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A2A" w:rsidRPr="00CB1D2B" w:rsidRDefault="003D3A2A" w:rsidP="00810103">
      <w:pPr>
        <w:pStyle w:val="2"/>
        <w:jc w:val="center"/>
        <w:rPr>
          <w:rFonts w:ascii="Times New Roman" w:hAnsi="Times New Roman" w:cs="Times New Roman"/>
          <w:sz w:val="20"/>
          <w:szCs w:val="20"/>
        </w:rPr>
      </w:pPr>
      <w:r>
        <w:rPr>
          <w:noProof/>
        </w:rPr>
        <w:drawing>
          <wp:inline distT="0" distB="0" distL="0" distR="0" wp14:anchorId="1649F976" wp14:editId="2EF3E941">
            <wp:extent cx="1000760" cy="731520"/>
            <wp:effectExtent l="0" t="0" r="8890" b="0"/>
            <wp:docPr id="3" name="Рисунок 3"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Reg_small_bw_l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760" cy="731520"/>
                    </a:xfrm>
                    <a:prstGeom prst="rect">
                      <a:avLst/>
                    </a:prstGeom>
                    <a:noFill/>
                    <a:ln>
                      <a:noFill/>
                    </a:ln>
                  </pic:spPr>
                </pic:pic>
              </a:graphicData>
            </a:graphic>
          </wp:inline>
        </w:drawing>
      </w:r>
    </w:p>
    <w:p w:rsidR="003D3A2A" w:rsidRPr="00CB1D2B" w:rsidRDefault="003D3A2A" w:rsidP="003D3A2A">
      <w:pPr>
        <w:jc w:val="center"/>
        <w:rPr>
          <w:rFonts w:ascii="Times New Roman" w:hAnsi="Times New Roman" w:cs="Times New Roman"/>
          <w:sz w:val="20"/>
          <w:szCs w:val="20"/>
        </w:rPr>
      </w:pPr>
    </w:p>
    <w:p w:rsidR="0079794A" w:rsidRDefault="003D3A2A" w:rsidP="003D3A2A">
      <w:pPr>
        <w:pStyle w:val="a6"/>
        <w:jc w:val="center"/>
        <w:rPr>
          <w:b/>
          <w:spacing w:val="20"/>
          <w:sz w:val="27"/>
          <w:szCs w:val="27"/>
        </w:rPr>
      </w:pPr>
      <w:r w:rsidRPr="004A0985">
        <w:rPr>
          <w:b/>
          <w:spacing w:val="20"/>
          <w:sz w:val="27"/>
          <w:szCs w:val="27"/>
        </w:rPr>
        <w:t xml:space="preserve">ДЕПАРТАМЕНТ ЭКОНОМИЧЕСКОГО РАЗВИТИЯ </w:t>
      </w:r>
    </w:p>
    <w:p w:rsidR="003D3A2A" w:rsidRPr="004A0985" w:rsidRDefault="003D3A2A" w:rsidP="003D3A2A">
      <w:pPr>
        <w:pStyle w:val="a6"/>
        <w:jc w:val="center"/>
        <w:rPr>
          <w:b/>
          <w:spacing w:val="20"/>
          <w:sz w:val="27"/>
          <w:szCs w:val="27"/>
        </w:rPr>
      </w:pPr>
      <w:r w:rsidRPr="004A0985">
        <w:rPr>
          <w:b/>
          <w:spacing w:val="20"/>
          <w:sz w:val="27"/>
          <w:szCs w:val="27"/>
        </w:rPr>
        <w:t>И ТОРГОВЛИ ИВАНОВСКОЙ ОБЛАСТИ</w:t>
      </w:r>
    </w:p>
    <w:p w:rsidR="003D3A2A" w:rsidRPr="004A0985" w:rsidRDefault="003D3A2A" w:rsidP="003D3A2A">
      <w:pPr>
        <w:pStyle w:val="a6"/>
        <w:rPr>
          <w:b/>
          <w:spacing w:val="20"/>
          <w:sz w:val="27"/>
          <w:szCs w:val="27"/>
        </w:rPr>
      </w:pPr>
      <w:r w:rsidRPr="004A0985">
        <w:rPr>
          <w:b/>
          <w:noProof/>
          <w:spacing w:val="20"/>
          <w:sz w:val="27"/>
          <w:szCs w:val="27"/>
        </w:rPr>
        <mc:AlternateContent>
          <mc:Choice Requires="wps">
            <w:drawing>
              <wp:anchor distT="0" distB="0" distL="114300" distR="114300" simplePos="0" relativeHeight="251659264" behindDoc="0" locked="0" layoutInCell="1" allowOverlap="1" wp14:anchorId="5EDE194D" wp14:editId="097D80E8">
                <wp:simplePos x="0" y="0"/>
                <wp:positionH relativeFrom="column">
                  <wp:posOffset>37451</wp:posOffset>
                </wp:positionH>
                <wp:positionV relativeFrom="paragraph">
                  <wp:posOffset>120771</wp:posOffset>
                </wp:positionV>
                <wp:extent cx="5753528"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5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9.5pt" to="45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"/>
            </w:pict>
          </mc:Fallback>
        </mc:AlternateContent>
      </w:r>
    </w:p>
    <w:p w:rsidR="00C2559A" w:rsidRDefault="00E74E86" w:rsidP="00E74E86">
      <w:pPr>
        <w:pStyle w:val="a6"/>
        <w:tabs>
          <w:tab w:val="left" w:pos="566"/>
          <w:tab w:val="left" w:pos="663"/>
          <w:tab w:val="center" w:pos="4534"/>
        </w:tabs>
        <w:ind w:right="2"/>
        <w:jc w:val="center"/>
        <w:rPr>
          <w:b/>
          <w:spacing w:val="20"/>
          <w:sz w:val="27"/>
        </w:rPr>
      </w:pPr>
      <w:r>
        <w:rPr>
          <w:sz w:val="20"/>
        </w:rPr>
        <w:t>1530</w:t>
      </w:r>
      <w:r w:rsidR="00C2559A">
        <w:rPr>
          <w:sz w:val="20"/>
        </w:rPr>
        <w:t>00, г. Иваново, пл. Революции, д. 2/1, тел.: +7 (4932) 32-73-48, факс: +7 (4932) 30-89-66,</w:t>
      </w:r>
    </w:p>
    <w:p w:rsidR="00397C56" w:rsidRPr="00E74E86" w:rsidRDefault="00B87ECE" w:rsidP="00E74E86">
      <w:pPr>
        <w:jc w:val="center"/>
        <w:rPr>
          <w:rFonts w:ascii="Times New Roman" w:hAnsi="Times New Roman" w:cs="Times New Roman"/>
          <w:sz w:val="20"/>
          <w:szCs w:val="20"/>
          <w:lang w:val="en-US"/>
        </w:rPr>
      </w:pPr>
      <w:sdt>
        <w:sdtPr>
          <w:rPr>
            <w:rFonts w:ascii="Times New Roman" w:hAnsi="Times New Roman" w:cs="Times New Roman"/>
            <w:color w:val="auto"/>
            <w:sz w:val="20"/>
            <w:szCs w:val="20"/>
          </w:rPr>
          <w:id w:val="725959656"/>
        </w:sdtPr>
        <w:sdtEndPr>
          <w:rPr>
            <w:rFonts w:ascii="Arial Unicode MS" w:hAnsi="Arial Unicode MS" w:cs="Arial Unicode MS"/>
          </w:rPr>
        </w:sdtEndPr>
        <w:sdtContent>
          <w:proofErr w:type="gramStart"/>
          <w:r w:rsidR="00C2559A" w:rsidRPr="00783422">
            <w:rPr>
              <w:rFonts w:ascii="Times New Roman" w:hAnsi="Times New Roman" w:cs="Times New Roman"/>
              <w:sz w:val="20"/>
              <w:szCs w:val="20"/>
              <w:lang w:val="en-US"/>
            </w:rPr>
            <w:t>e-mail</w:t>
          </w:r>
          <w:proofErr w:type="gramEnd"/>
          <w:r w:rsidR="00C2559A" w:rsidRPr="00783422">
            <w:rPr>
              <w:rFonts w:ascii="Times New Roman" w:hAnsi="Times New Roman" w:cs="Times New Roman"/>
              <w:sz w:val="20"/>
              <w:szCs w:val="20"/>
              <w:lang w:val="en-US"/>
            </w:rPr>
            <w:t xml:space="preserve">: </w:t>
          </w:r>
          <w:hyperlink r:id="rId10" w:history="1">
            <w:r w:rsidR="00C2559A" w:rsidRPr="00783422">
              <w:rPr>
                <w:rFonts w:ascii="Times New Roman" w:hAnsi="Times New Roman" w:cs="Times New Roman"/>
                <w:sz w:val="20"/>
                <w:szCs w:val="20"/>
                <w:lang w:val="en-US"/>
              </w:rPr>
              <w:t>derit@ivanovoobl.ru</w:t>
            </w:r>
          </w:hyperlink>
          <w:r w:rsidR="00C2559A" w:rsidRPr="00783422">
            <w:rPr>
              <w:rFonts w:ascii="Times New Roman" w:hAnsi="Times New Roman" w:cs="Times New Roman"/>
              <w:sz w:val="20"/>
              <w:szCs w:val="20"/>
              <w:lang w:val="en-US"/>
            </w:rPr>
            <w:t xml:space="preserve">, </w:t>
          </w:r>
          <w:hyperlink r:id="rId11" w:history="1">
            <w:r w:rsidR="00C2559A" w:rsidRPr="00783422">
              <w:rPr>
                <w:rFonts w:ascii="Times New Roman" w:hAnsi="Times New Roman" w:cs="Times New Roman"/>
                <w:sz w:val="20"/>
                <w:szCs w:val="20"/>
                <w:lang w:val="en-US"/>
              </w:rPr>
              <w:t>http://derit.ivanovoobl.ru</w:t>
            </w:r>
          </w:hyperlink>
        </w:sdtContent>
      </w:sdt>
    </w:p>
    <w:p w:rsidR="00E74E86" w:rsidRPr="00783422" w:rsidRDefault="00E74E86" w:rsidP="003D3A2A">
      <w:pPr>
        <w:jc w:val="center"/>
        <w:rPr>
          <w:rFonts w:ascii="Times New Roman" w:hAnsi="Times New Roman" w:cs="Times New Roman"/>
          <w:b/>
          <w:sz w:val="28"/>
          <w:szCs w:val="28"/>
          <w:lang w:val="en-US"/>
        </w:rPr>
      </w:pPr>
    </w:p>
    <w:p w:rsidR="003D3A2A" w:rsidRDefault="003D3A2A" w:rsidP="003D3A2A">
      <w:pPr>
        <w:jc w:val="center"/>
        <w:rPr>
          <w:rFonts w:ascii="Times New Roman" w:hAnsi="Times New Roman" w:cs="Times New Roman"/>
          <w:b/>
          <w:sz w:val="28"/>
          <w:szCs w:val="28"/>
        </w:rPr>
      </w:pPr>
      <w:proofErr w:type="gramStart"/>
      <w:r w:rsidRPr="004A0985">
        <w:rPr>
          <w:rFonts w:ascii="Times New Roman" w:hAnsi="Times New Roman" w:cs="Times New Roman"/>
          <w:b/>
          <w:sz w:val="28"/>
          <w:szCs w:val="28"/>
        </w:rPr>
        <w:t>П</w:t>
      </w:r>
      <w:proofErr w:type="gramEnd"/>
      <w:r w:rsidR="0079794A">
        <w:rPr>
          <w:rFonts w:ascii="Times New Roman" w:hAnsi="Times New Roman" w:cs="Times New Roman"/>
          <w:b/>
          <w:sz w:val="28"/>
          <w:szCs w:val="28"/>
        </w:rPr>
        <w:t xml:space="preserve"> </w:t>
      </w:r>
      <w:r w:rsidRPr="004A0985">
        <w:rPr>
          <w:rFonts w:ascii="Times New Roman" w:hAnsi="Times New Roman" w:cs="Times New Roman"/>
          <w:b/>
          <w:sz w:val="28"/>
          <w:szCs w:val="28"/>
        </w:rPr>
        <w:t>Р</w:t>
      </w:r>
      <w:r w:rsidR="0079794A">
        <w:rPr>
          <w:rFonts w:ascii="Times New Roman" w:hAnsi="Times New Roman" w:cs="Times New Roman"/>
          <w:b/>
          <w:sz w:val="28"/>
          <w:szCs w:val="28"/>
        </w:rPr>
        <w:t xml:space="preserve"> </w:t>
      </w:r>
      <w:r w:rsidRPr="004A0985">
        <w:rPr>
          <w:rFonts w:ascii="Times New Roman" w:hAnsi="Times New Roman" w:cs="Times New Roman"/>
          <w:b/>
          <w:sz w:val="28"/>
          <w:szCs w:val="28"/>
        </w:rPr>
        <w:t>И</w:t>
      </w:r>
      <w:r w:rsidR="0079794A">
        <w:rPr>
          <w:rFonts w:ascii="Times New Roman" w:hAnsi="Times New Roman" w:cs="Times New Roman"/>
          <w:b/>
          <w:sz w:val="28"/>
          <w:szCs w:val="28"/>
        </w:rPr>
        <w:t xml:space="preserve"> </w:t>
      </w:r>
      <w:r w:rsidRPr="004A0985">
        <w:rPr>
          <w:rFonts w:ascii="Times New Roman" w:hAnsi="Times New Roman" w:cs="Times New Roman"/>
          <w:b/>
          <w:sz w:val="28"/>
          <w:szCs w:val="28"/>
        </w:rPr>
        <w:t>К</w:t>
      </w:r>
      <w:r w:rsidR="0079794A">
        <w:rPr>
          <w:rFonts w:ascii="Times New Roman" w:hAnsi="Times New Roman" w:cs="Times New Roman"/>
          <w:b/>
          <w:sz w:val="28"/>
          <w:szCs w:val="28"/>
        </w:rPr>
        <w:t xml:space="preserve"> </w:t>
      </w:r>
      <w:r w:rsidRPr="004A0985">
        <w:rPr>
          <w:rFonts w:ascii="Times New Roman" w:hAnsi="Times New Roman" w:cs="Times New Roman"/>
          <w:b/>
          <w:sz w:val="28"/>
          <w:szCs w:val="28"/>
        </w:rPr>
        <w:t>А</w:t>
      </w:r>
      <w:r w:rsidR="0079794A">
        <w:rPr>
          <w:rFonts w:ascii="Times New Roman" w:hAnsi="Times New Roman" w:cs="Times New Roman"/>
          <w:b/>
          <w:sz w:val="28"/>
          <w:szCs w:val="28"/>
        </w:rPr>
        <w:t xml:space="preserve"> </w:t>
      </w:r>
      <w:r w:rsidRPr="004A0985">
        <w:rPr>
          <w:rFonts w:ascii="Times New Roman" w:hAnsi="Times New Roman" w:cs="Times New Roman"/>
          <w:b/>
          <w:sz w:val="28"/>
          <w:szCs w:val="28"/>
        </w:rPr>
        <w:t>З</w:t>
      </w:r>
      <w:r w:rsidR="004414A3">
        <w:rPr>
          <w:rFonts w:ascii="Times New Roman" w:hAnsi="Times New Roman" w:cs="Times New Roman"/>
          <w:b/>
          <w:sz w:val="28"/>
          <w:szCs w:val="28"/>
        </w:rPr>
        <w:t xml:space="preserve">  </w:t>
      </w:r>
    </w:p>
    <w:p w:rsidR="0079794A" w:rsidRDefault="0079794A" w:rsidP="003D3A2A">
      <w:pPr>
        <w:jc w:val="center"/>
        <w:rPr>
          <w:rFonts w:ascii="Times New Roman" w:hAnsi="Times New Roman" w:cs="Times New Roman"/>
          <w:b/>
          <w:sz w:val="28"/>
          <w:szCs w:val="28"/>
        </w:rPr>
      </w:pPr>
    </w:p>
    <w:p w:rsidR="0079794A" w:rsidRDefault="0079794A" w:rsidP="003D3A2A">
      <w:pPr>
        <w:jc w:val="center"/>
        <w:rPr>
          <w:rFonts w:ascii="Times New Roman" w:hAnsi="Times New Roman" w:cs="Times New Roman"/>
          <w:b/>
          <w:sz w:val="28"/>
          <w:szCs w:val="28"/>
        </w:rPr>
      </w:pPr>
    </w:p>
    <w:p w:rsidR="003D3A2A" w:rsidRPr="004A0985" w:rsidRDefault="001A77DC" w:rsidP="003D3A2A">
      <w:pPr>
        <w:rPr>
          <w:rFonts w:ascii="Times New Roman" w:hAnsi="Times New Roman" w:cs="Times New Roman"/>
          <w:sz w:val="28"/>
          <w:szCs w:val="28"/>
        </w:rPr>
      </w:pPr>
      <w:r>
        <w:rPr>
          <w:rFonts w:ascii="Times New Roman" w:hAnsi="Times New Roman" w:cs="Times New Roman"/>
          <w:sz w:val="28"/>
          <w:szCs w:val="28"/>
        </w:rPr>
        <w:t>«</w:t>
      </w:r>
      <w:r w:rsidR="00DF6080">
        <w:rPr>
          <w:rFonts w:ascii="Times New Roman" w:hAnsi="Times New Roman" w:cs="Times New Roman"/>
          <w:sz w:val="28"/>
          <w:szCs w:val="28"/>
        </w:rPr>
        <w:t>___</w:t>
      </w:r>
      <w:r>
        <w:rPr>
          <w:rFonts w:ascii="Times New Roman" w:hAnsi="Times New Roman" w:cs="Times New Roman"/>
          <w:sz w:val="28"/>
          <w:szCs w:val="28"/>
        </w:rPr>
        <w:t>»</w:t>
      </w:r>
      <w:r w:rsidR="00DF6080">
        <w:rPr>
          <w:rFonts w:ascii="Times New Roman" w:hAnsi="Times New Roman" w:cs="Times New Roman"/>
          <w:sz w:val="28"/>
          <w:szCs w:val="28"/>
        </w:rPr>
        <w:t>___</w:t>
      </w:r>
      <w:r w:rsidR="00266B77">
        <w:rPr>
          <w:rFonts w:ascii="Times New Roman" w:hAnsi="Times New Roman" w:cs="Times New Roman"/>
          <w:sz w:val="28"/>
          <w:szCs w:val="28"/>
        </w:rPr>
        <w:t>.</w:t>
      </w:r>
      <w:r w:rsidR="00801FFE">
        <w:rPr>
          <w:rFonts w:ascii="Times New Roman" w:hAnsi="Times New Roman" w:cs="Times New Roman"/>
          <w:sz w:val="28"/>
          <w:szCs w:val="28"/>
        </w:rPr>
        <w:t>202</w:t>
      </w:r>
      <w:r w:rsidR="00A47E2D">
        <w:rPr>
          <w:rFonts w:ascii="Times New Roman" w:hAnsi="Times New Roman" w:cs="Times New Roman"/>
          <w:sz w:val="28"/>
          <w:szCs w:val="28"/>
        </w:rPr>
        <w:t xml:space="preserve">5                    </w:t>
      </w:r>
      <w:r w:rsidR="00DF6080">
        <w:rPr>
          <w:rFonts w:ascii="Times New Roman" w:hAnsi="Times New Roman" w:cs="Times New Roman"/>
          <w:sz w:val="28"/>
          <w:szCs w:val="28"/>
        </w:rPr>
        <w:t xml:space="preserve">                               </w:t>
      </w:r>
      <w:r w:rsidR="003D3A2A" w:rsidRPr="0052438A">
        <w:rPr>
          <w:rFonts w:ascii="Times New Roman" w:hAnsi="Times New Roman" w:cs="Times New Roman"/>
          <w:sz w:val="28"/>
          <w:szCs w:val="28"/>
        </w:rPr>
        <w:t xml:space="preserve">                               </w:t>
      </w:r>
      <w:r w:rsidR="00266B77">
        <w:rPr>
          <w:rFonts w:ascii="Times New Roman" w:hAnsi="Times New Roman" w:cs="Times New Roman"/>
          <w:sz w:val="28"/>
          <w:szCs w:val="28"/>
        </w:rPr>
        <w:t xml:space="preserve">             </w:t>
      </w:r>
      <w:r w:rsidR="003D3A2A" w:rsidRPr="0052438A">
        <w:rPr>
          <w:rFonts w:ascii="Times New Roman" w:hAnsi="Times New Roman" w:cs="Times New Roman"/>
          <w:sz w:val="28"/>
          <w:szCs w:val="28"/>
        </w:rPr>
        <w:t xml:space="preserve">     </w:t>
      </w:r>
      <w:r w:rsidR="00BB255E">
        <w:rPr>
          <w:rFonts w:ascii="Times New Roman" w:hAnsi="Times New Roman" w:cs="Times New Roman"/>
          <w:sz w:val="28"/>
          <w:szCs w:val="28"/>
        </w:rPr>
        <w:t>№</w:t>
      </w:r>
      <w:r w:rsidR="00DF6080">
        <w:rPr>
          <w:rFonts w:ascii="Times New Roman" w:hAnsi="Times New Roman" w:cs="Times New Roman"/>
          <w:sz w:val="28"/>
          <w:szCs w:val="28"/>
        </w:rPr>
        <w:t>____</w:t>
      </w:r>
      <w:r w:rsidR="003D3A2A" w:rsidRPr="0052438A">
        <w:rPr>
          <w:rFonts w:ascii="Times New Roman" w:hAnsi="Times New Roman" w:cs="Times New Roman"/>
          <w:sz w:val="28"/>
          <w:szCs w:val="28"/>
        </w:rPr>
        <w:t>-</w:t>
      </w:r>
      <w:proofErr w:type="gramStart"/>
      <w:r w:rsidR="003D3A2A" w:rsidRPr="0052438A">
        <w:rPr>
          <w:rFonts w:ascii="Times New Roman" w:hAnsi="Times New Roman" w:cs="Times New Roman"/>
          <w:sz w:val="28"/>
          <w:szCs w:val="28"/>
        </w:rPr>
        <w:t>п</w:t>
      </w:r>
      <w:proofErr w:type="gramEnd"/>
    </w:p>
    <w:p w:rsidR="003D3A2A" w:rsidRDefault="003D3A2A" w:rsidP="003D3A2A">
      <w:pPr>
        <w:pStyle w:val="ConsPlusTitle"/>
        <w:jc w:val="center"/>
        <w:rPr>
          <w:rFonts w:ascii="Times New Roman" w:hAnsi="Times New Roman" w:cs="Times New Roman"/>
          <w:sz w:val="28"/>
          <w:szCs w:val="28"/>
        </w:rPr>
      </w:pPr>
    </w:p>
    <w:p w:rsidR="00F5696C" w:rsidRPr="004A0985" w:rsidRDefault="00F5696C" w:rsidP="003D3A2A">
      <w:pPr>
        <w:pStyle w:val="ConsPlusTitle"/>
        <w:jc w:val="center"/>
        <w:rPr>
          <w:rFonts w:ascii="Times New Roman" w:hAnsi="Times New Roman" w:cs="Times New Roman"/>
          <w:sz w:val="28"/>
          <w:szCs w:val="28"/>
        </w:rPr>
      </w:pPr>
    </w:p>
    <w:p w:rsidR="00D0599E" w:rsidRDefault="003A4755" w:rsidP="00C72B2E">
      <w:pPr>
        <w:pStyle w:val="ConsPlusTitle"/>
        <w:jc w:val="center"/>
        <w:rPr>
          <w:rFonts w:ascii="Times New Roman" w:hAnsi="Times New Roman" w:cs="Times New Roman"/>
          <w:sz w:val="28"/>
          <w:szCs w:val="28"/>
        </w:rPr>
      </w:pPr>
      <w:r w:rsidRPr="00C72B2E">
        <w:rPr>
          <w:rFonts w:ascii="Times New Roman" w:hAnsi="Times New Roman" w:cs="Times New Roman"/>
          <w:sz w:val="28"/>
          <w:szCs w:val="28"/>
        </w:rPr>
        <w:t xml:space="preserve">О </w:t>
      </w:r>
      <w:proofErr w:type="gramStart"/>
      <w:r w:rsidRPr="00C72B2E">
        <w:rPr>
          <w:rFonts w:ascii="Times New Roman" w:hAnsi="Times New Roman" w:cs="Times New Roman"/>
          <w:sz w:val="28"/>
          <w:szCs w:val="28"/>
        </w:rPr>
        <w:t>внесении</w:t>
      </w:r>
      <w:proofErr w:type="gramEnd"/>
      <w:r w:rsidRPr="00C72B2E">
        <w:rPr>
          <w:rFonts w:ascii="Times New Roman" w:hAnsi="Times New Roman" w:cs="Times New Roman"/>
          <w:sz w:val="28"/>
          <w:szCs w:val="28"/>
        </w:rPr>
        <w:t xml:space="preserve"> изменени</w:t>
      </w:r>
      <w:r w:rsidR="0053116F">
        <w:rPr>
          <w:rFonts w:ascii="Times New Roman" w:hAnsi="Times New Roman" w:cs="Times New Roman"/>
          <w:sz w:val="28"/>
          <w:szCs w:val="28"/>
        </w:rPr>
        <w:t>й</w:t>
      </w:r>
      <w:r w:rsidRPr="00C72B2E">
        <w:rPr>
          <w:rFonts w:ascii="Times New Roman" w:hAnsi="Times New Roman" w:cs="Times New Roman"/>
          <w:sz w:val="28"/>
          <w:szCs w:val="28"/>
        </w:rPr>
        <w:t xml:space="preserve"> в приказ</w:t>
      </w:r>
      <w:r w:rsidR="00354B11">
        <w:rPr>
          <w:rFonts w:ascii="Times New Roman" w:hAnsi="Times New Roman" w:cs="Times New Roman"/>
          <w:sz w:val="28"/>
          <w:szCs w:val="28"/>
        </w:rPr>
        <w:t>ы</w:t>
      </w:r>
      <w:r w:rsidRPr="00C72B2E">
        <w:rPr>
          <w:rFonts w:ascii="Times New Roman" w:hAnsi="Times New Roman" w:cs="Times New Roman"/>
          <w:sz w:val="28"/>
          <w:szCs w:val="28"/>
        </w:rPr>
        <w:t xml:space="preserve"> Департамента экономического развития и т</w:t>
      </w:r>
      <w:r w:rsidR="00A47E2D">
        <w:rPr>
          <w:rFonts w:ascii="Times New Roman" w:hAnsi="Times New Roman" w:cs="Times New Roman"/>
          <w:sz w:val="28"/>
          <w:szCs w:val="28"/>
        </w:rPr>
        <w:t xml:space="preserve">орговли Ивановской области </w:t>
      </w:r>
      <w:r w:rsidR="00C0579D" w:rsidRPr="00F43155">
        <w:rPr>
          <w:rFonts w:ascii="Times New Roman" w:hAnsi="Times New Roman" w:cs="Times New Roman"/>
          <w:sz w:val="28"/>
          <w:szCs w:val="28"/>
        </w:rPr>
        <w:t>от</w:t>
      </w:r>
      <w:r w:rsidR="00C0579D">
        <w:rPr>
          <w:rFonts w:ascii="Times New Roman" w:hAnsi="Times New Roman" w:cs="Times New Roman"/>
          <w:sz w:val="28"/>
          <w:szCs w:val="28"/>
        </w:rPr>
        <w:t xml:space="preserve"> 21.04.2022 № 17-п «Об утверждении Методических указаний по разработке и реализации государственных программ Ивановской области» и </w:t>
      </w:r>
      <w:r w:rsidR="007509BB" w:rsidRPr="00F43155">
        <w:rPr>
          <w:rFonts w:ascii="Times New Roman" w:hAnsi="Times New Roman" w:cs="Times New Roman"/>
          <w:sz w:val="28"/>
          <w:szCs w:val="28"/>
        </w:rPr>
        <w:t>от 2</w:t>
      </w:r>
      <w:r w:rsidR="007509BB">
        <w:rPr>
          <w:rFonts w:ascii="Times New Roman" w:hAnsi="Times New Roman" w:cs="Times New Roman"/>
          <w:sz w:val="28"/>
          <w:szCs w:val="28"/>
        </w:rPr>
        <w:t>2.02</w:t>
      </w:r>
      <w:r w:rsidR="007509BB" w:rsidRPr="00F43155">
        <w:rPr>
          <w:rFonts w:ascii="Times New Roman" w:hAnsi="Times New Roman" w:cs="Times New Roman"/>
          <w:sz w:val="28"/>
          <w:szCs w:val="28"/>
        </w:rPr>
        <w:t>.202</w:t>
      </w:r>
      <w:r w:rsidR="007509BB">
        <w:rPr>
          <w:rFonts w:ascii="Times New Roman" w:hAnsi="Times New Roman" w:cs="Times New Roman"/>
          <w:sz w:val="28"/>
          <w:szCs w:val="28"/>
        </w:rPr>
        <w:t>4</w:t>
      </w:r>
      <w:r w:rsidR="007509BB" w:rsidRPr="00F43155">
        <w:rPr>
          <w:rFonts w:ascii="Times New Roman" w:hAnsi="Times New Roman" w:cs="Times New Roman"/>
          <w:sz w:val="28"/>
          <w:szCs w:val="28"/>
        </w:rPr>
        <w:t xml:space="preserve"> №</w:t>
      </w:r>
      <w:r w:rsidR="007509BB">
        <w:rPr>
          <w:rFonts w:ascii="Times New Roman" w:hAnsi="Times New Roman" w:cs="Times New Roman"/>
          <w:sz w:val="28"/>
          <w:szCs w:val="28"/>
        </w:rPr>
        <w:t xml:space="preserve"> 8</w:t>
      </w:r>
      <w:r w:rsidR="007509BB" w:rsidRPr="00F43155">
        <w:rPr>
          <w:rFonts w:ascii="Times New Roman" w:hAnsi="Times New Roman" w:cs="Times New Roman"/>
          <w:sz w:val="28"/>
          <w:szCs w:val="28"/>
        </w:rPr>
        <w:t xml:space="preserve">-п </w:t>
      </w:r>
    </w:p>
    <w:p w:rsidR="00354B11" w:rsidRDefault="007509BB" w:rsidP="00C72B2E">
      <w:pPr>
        <w:pStyle w:val="ConsPlusTitle"/>
        <w:jc w:val="center"/>
        <w:rPr>
          <w:rFonts w:ascii="Times New Roman" w:hAnsi="Times New Roman" w:cs="Times New Roman"/>
          <w:sz w:val="28"/>
          <w:szCs w:val="28"/>
        </w:rPr>
      </w:pPr>
      <w:r w:rsidRPr="00F43155">
        <w:rPr>
          <w:rFonts w:ascii="Times New Roman" w:hAnsi="Times New Roman" w:cs="Times New Roman"/>
          <w:sz w:val="28"/>
          <w:szCs w:val="28"/>
        </w:rPr>
        <w:t>«</w:t>
      </w:r>
      <w:r w:rsidRPr="00D56BE8">
        <w:rPr>
          <w:rFonts w:ascii="Times New Roman" w:hAnsi="Times New Roman" w:cs="Times New Roman"/>
          <w:sz w:val="28"/>
          <w:szCs w:val="28"/>
        </w:rPr>
        <w:t xml:space="preserve">Об утверждении Методических указаний по мониторингу государственных программ (комплексных программ) </w:t>
      </w:r>
    </w:p>
    <w:p w:rsidR="00432E00" w:rsidRDefault="007509BB" w:rsidP="00C72B2E">
      <w:pPr>
        <w:pStyle w:val="ConsPlusTitle"/>
        <w:jc w:val="center"/>
        <w:rPr>
          <w:rFonts w:ascii="Times New Roman" w:hAnsi="Times New Roman" w:cs="Times New Roman"/>
          <w:sz w:val="28"/>
          <w:szCs w:val="28"/>
        </w:rPr>
      </w:pPr>
      <w:r w:rsidRPr="00D56BE8">
        <w:rPr>
          <w:rFonts w:ascii="Times New Roman" w:hAnsi="Times New Roman" w:cs="Times New Roman"/>
          <w:sz w:val="28"/>
          <w:szCs w:val="28"/>
        </w:rPr>
        <w:t>Ивановской области</w:t>
      </w:r>
      <w:r w:rsidR="00C0579D">
        <w:rPr>
          <w:rFonts w:ascii="Times New Roman" w:hAnsi="Times New Roman" w:cs="Times New Roman"/>
          <w:sz w:val="28"/>
          <w:szCs w:val="28"/>
        </w:rPr>
        <w:t>»</w:t>
      </w:r>
    </w:p>
    <w:p w:rsidR="00776348" w:rsidRDefault="00776348" w:rsidP="00776348">
      <w:pPr>
        <w:autoSpaceDE w:val="0"/>
        <w:autoSpaceDN w:val="0"/>
        <w:adjustRightInd w:val="0"/>
        <w:ind w:firstLine="709"/>
        <w:jc w:val="both"/>
        <w:rPr>
          <w:rFonts w:ascii="Times New Roman" w:hAnsi="Times New Roman" w:cs="Times New Roman"/>
          <w:color w:val="auto"/>
          <w:sz w:val="28"/>
          <w:szCs w:val="28"/>
        </w:rPr>
      </w:pPr>
    </w:p>
    <w:p w:rsidR="005C42C2" w:rsidRDefault="002C4770" w:rsidP="00D56BE8">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связи с </w:t>
      </w:r>
      <w:r w:rsidRPr="002C4770">
        <w:rPr>
          <w:rFonts w:ascii="Times New Roman" w:hAnsi="Times New Roman" w:cs="Times New Roman"/>
          <w:color w:val="auto"/>
          <w:sz w:val="28"/>
          <w:szCs w:val="28"/>
        </w:rPr>
        <w:t>пере</w:t>
      </w:r>
      <w:r w:rsidR="00927CF2">
        <w:rPr>
          <w:rFonts w:ascii="Times New Roman" w:hAnsi="Times New Roman" w:cs="Times New Roman"/>
          <w:color w:val="auto"/>
          <w:sz w:val="28"/>
          <w:szCs w:val="28"/>
        </w:rPr>
        <w:t>водом</w:t>
      </w:r>
      <w:r w:rsidRPr="002C4770">
        <w:rPr>
          <w:rFonts w:ascii="Times New Roman" w:hAnsi="Times New Roman" w:cs="Times New Roman"/>
          <w:color w:val="auto"/>
          <w:sz w:val="28"/>
          <w:szCs w:val="28"/>
        </w:rPr>
        <w:t xml:space="preserve"> Ивановской области </w:t>
      </w:r>
      <w:r w:rsidR="00FA3363" w:rsidRPr="002C4770">
        <w:rPr>
          <w:rFonts w:ascii="Times New Roman" w:hAnsi="Times New Roman" w:cs="Times New Roman"/>
          <w:color w:val="auto"/>
          <w:sz w:val="28"/>
          <w:szCs w:val="28"/>
        </w:rPr>
        <w:t xml:space="preserve">из </w:t>
      </w:r>
      <w:r w:rsidR="00FA3363" w:rsidRPr="00776348">
        <w:rPr>
          <w:rFonts w:ascii="Times New Roman" w:hAnsi="Times New Roman" w:cs="Times New Roman"/>
          <w:color w:val="auto"/>
          <w:sz w:val="28"/>
          <w:szCs w:val="28"/>
        </w:rPr>
        <w:t>подсистемы управления государственными программами государс</w:t>
      </w:r>
      <w:r w:rsidR="00FA3363">
        <w:rPr>
          <w:rFonts w:ascii="Times New Roman" w:hAnsi="Times New Roman" w:cs="Times New Roman"/>
          <w:color w:val="auto"/>
          <w:sz w:val="28"/>
          <w:szCs w:val="28"/>
        </w:rPr>
        <w:t>твенной информационной системы «</w:t>
      </w:r>
      <w:r w:rsidR="00FA3363" w:rsidRPr="00776348">
        <w:rPr>
          <w:rFonts w:ascii="Times New Roman" w:hAnsi="Times New Roman" w:cs="Times New Roman"/>
          <w:color w:val="auto"/>
          <w:sz w:val="28"/>
          <w:szCs w:val="28"/>
        </w:rPr>
        <w:t>Система управления региональными финансами Ив</w:t>
      </w:r>
      <w:r w:rsidR="00FA3363">
        <w:rPr>
          <w:rFonts w:ascii="Times New Roman" w:hAnsi="Times New Roman" w:cs="Times New Roman"/>
          <w:color w:val="auto"/>
          <w:sz w:val="28"/>
          <w:szCs w:val="28"/>
        </w:rPr>
        <w:t>ановской области»</w:t>
      </w:r>
      <w:r w:rsidR="00FA3363" w:rsidRPr="00776348">
        <w:rPr>
          <w:rFonts w:ascii="Times New Roman" w:hAnsi="Times New Roman" w:cs="Times New Roman"/>
          <w:color w:val="auto"/>
          <w:sz w:val="28"/>
          <w:szCs w:val="28"/>
        </w:rPr>
        <w:t xml:space="preserve"> </w:t>
      </w:r>
      <w:r w:rsidR="00AA5EE4">
        <w:rPr>
          <w:rFonts w:ascii="Times New Roman" w:hAnsi="Times New Roman" w:cs="Times New Roman"/>
          <w:color w:val="auto"/>
          <w:sz w:val="28"/>
          <w:szCs w:val="28"/>
        </w:rPr>
        <w:t>в</w:t>
      </w:r>
      <w:r w:rsidR="00FA3363" w:rsidRPr="002C4770">
        <w:rPr>
          <w:rFonts w:ascii="Times New Roman" w:hAnsi="Times New Roman" w:cs="Times New Roman"/>
          <w:color w:val="auto"/>
          <w:sz w:val="28"/>
          <w:szCs w:val="28"/>
        </w:rPr>
        <w:t xml:space="preserve"> государственную интегрированную информационную систему управления общественными финансами</w:t>
      </w:r>
      <w:r w:rsidR="00FA3363">
        <w:rPr>
          <w:rFonts w:ascii="Times New Roman" w:hAnsi="Times New Roman" w:cs="Times New Roman"/>
          <w:color w:val="auto"/>
          <w:sz w:val="28"/>
          <w:szCs w:val="28"/>
        </w:rPr>
        <w:t xml:space="preserve"> </w:t>
      </w:r>
      <w:r w:rsidR="00FA3363" w:rsidRPr="002C4770">
        <w:rPr>
          <w:rFonts w:ascii="Times New Roman" w:hAnsi="Times New Roman" w:cs="Times New Roman"/>
          <w:color w:val="auto"/>
          <w:sz w:val="28"/>
          <w:szCs w:val="28"/>
        </w:rPr>
        <w:t>«Электронный</w:t>
      </w:r>
      <w:r w:rsidR="00FA3363">
        <w:rPr>
          <w:rFonts w:ascii="Times New Roman" w:hAnsi="Times New Roman" w:cs="Times New Roman"/>
          <w:color w:val="auto"/>
          <w:sz w:val="28"/>
          <w:szCs w:val="28"/>
        </w:rPr>
        <w:t xml:space="preserve"> </w:t>
      </w:r>
      <w:r w:rsidR="00FA3363" w:rsidRPr="002C4770">
        <w:rPr>
          <w:rFonts w:ascii="Times New Roman" w:hAnsi="Times New Roman" w:cs="Times New Roman"/>
          <w:color w:val="auto"/>
          <w:sz w:val="28"/>
          <w:szCs w:val="28"/>
        </w:rPr>
        <w:t>бюджет</w:t>
      </w:r>
      <w:r w:rsidR="006F6B19">
        <w:rPr>
          <w:rFonts w:ascii="Times New Roman" w:hAnsi="Times New Roman" w:cs="Times New Roman"/>
          <w:color w:val="auto"/>
          <w:sz w:val="28"/>
          <w:szCs w:val="28"/>
        </w:rPr>
        <w:t>»</w:t>
      </w:r>
      <w:r w:rsidR="00FA3363">
        <w:rPr>
          <w:rFonts w:ascii="Times New Roman" w:hAnsi="Times New Roman" w:cs="Times New Roman"/>
          <w:color w:val="auto"/>
          <w:sz w:val="28"/>
          <w:szCs w:val="28"/>
        </w:rPr>
        <w:t xml:space="preserve"> </w:t>
      </w:r>
      <w:r w:rsidR="00AA5EE4">
        <w:rPr>
          <w:rFonts w:ascii="Times New Roman" w:hAnsi="Times New Roman" w:cs="Times New Roman"/>
          <w:color w:val="auto"/>
          <w:sz w:val="28"/>
          <w:szCs w:val="28"/>
        </w:rPr>
        <w:t>в целях организации</w:t>
      </w:r>
      <w:r w:rsidRPr="002C4770">
        <w:rPr>
          <w:rFonts w:ascii="Times New Roman" w:hAnsi="Times New Roman" w:cs="Times New Roman"/>
          <w:color w:val="auto"/>
          <w:sz w:val="28"/>
          <w:szCs w:val="28"/>
        </w:rPr>
        <w:t xml:space="preserve"> работы с паспортами государственных программ </w:t>
      </w:r>
      <w:r w:rsidR="00927CF2">
        <w:rPr>
          <w:rFonts w:ascii="Times New Roman" w:hAnsi="Times New Roman" w:cs="Times New Roman"/>
          <w:color w:val="auto"/>
          <w:sz w:val="28"/>
          <w:szCs w:val="28"/>
        </w:rPr>
        <w:t xml:space="preserve">(комплексных программ) </w:t>
      </w:r>
      <w:r w:rsidRPr="002C4770">
        <w:rPr>
          <w:rFonts w:ascii="Times New Roman" w:hAnsi="Times New Roman" w:cs="Times New Roman"/>
          <w:color w:val="auto"/>
          <w:sz w:val="28"/>
          <w:szCs w:val="28"/>
        </w:rPr>
        <w:t xml:space="preserve">Ивановской области и </w:t>
      </w:r>
      <w:r w:rsidR="00D52EB5">
        <w:rPr>
          <w:rFonts w:ascii="Times New Roman" w:hAnsi="Times New Roman" w:cs="Times New Roman"/>
          <w:color w:val="auto"/>
          <w:sz w:val="28"/>
          <w:szCs w:val="28"/>
        </w:rPr>
        <w:t xml:space="preserve">паспортами </w:t>
      </w:r>
      <w:r w:rsidRPr="002C4770">
        <w:rPr>
          <w:rFonts w:ascii="Times New Roman" w:hAnsi="Times New Roman" w:cs="Times New Roman"/>
          <w:color w:val="auto"/>
          <w:sz w:val="28"/>
          <w:szCs w:val="28"/>
        </w:rPr>
        <w:t>их структурных элементов</w:t>
      </w:r>
      <w:r w:rsidR="00622662">
        <w:rPr>
          <w:rFonts w:ascii="Times New Roman" w:hAnsi="Times New Roman" w:cs="Times New Roman"/>
          <w:color w:val="auto"/>
          <w:sz w:val="28"/>
          <w:szCs w:val="28"/>
        </w:rPr>
        <w:t>,</w:t>
      </w:r>
      <w:r w:rsidR="00C57349">
        <w:rPr>
          <w:rFonts w:ascii="Times New Roman" w:hAnsi="Times New Roman" w:cs="Times New Roman"/>
          <w:color w:val="auto"/>
          <w:sz w:val="28"/>
          <w:szCs w:val="28"/>
        </w:rPr>
        <w:t xml:space="preserve"> </w:t>
      </w:r>
      <w:proofErr w:type="gramStart"/>
      <w:r w:rsidR="002E6041" w:rsidRPr="00F43155">
        <w:rPr>
          <w:rFonts w:ascii="Times New Roman" w:hAnsi="Times New Roman" w:cs="Times New Roman"/>
          <w:b/>
          <w:color w:val="auto"/>
          <w:sz w:val="28"/>
          <w:szCs w:val="28"/>
        </w:rPr>
        <w:t>п</w:t>
      </w:r>
      <w:proofErr w:type="gramEnd"/>
      <w:r w:rsidR="00B441C8" w:rsidRPr="00F43155">
        <w:rPr>
          <w:rFonts w:ascii="Times New Roman" w:hAnsi="Times New Roman" w:cs="Times New Roman"/>
          <w:b/>
          <w:color w:val="auto"/>
          <w:sz w:val="28"/>
          <w:szCs w:val="28"/>
        </w:rPr>
        <w:t xml:space="preserve"> </w:t>
      </w:r>
      <w:r w:rsidR="002E6041" w:rsidRPr="00F43155">
        <w:rPr>
          <w:rFonts w:ascii="Times New Roman" w:hAnsi="Times New Roman" w:cs="Times New Roman"/>
          <w:b/>
          <w:color w:val="auto"/>
          <w:sz w:val="28"/>
          <w:szCs w:val="28"/>
        </w:rPr>
        <w:t>р</w:t>
      </w:r>
      <w:r w:rsidR="00B441C8" w:rsidRPr="00F43155">
        <w:rPr>
          <w:rFonts w:ascii="Times New Roman" w:hAnsi="Times New Roman" w:cs="Times New Roman"/>
          <w:b/>
          <w:color w:val="auto"/>
          <w:sz w:val="28"/>
          <w:szCs w:val="28"/>
        </w:rPr>
        <w:t xml:space="preserve"> </w:t>
      </w:r>
      <w:r w:rsidR="002E6041" w:rsidRPr="00F43155">
        <w:rPr>
          <w:rFonts w:ascii="Times New Roman" w:hAnsi="Times New Roman" w:cs="Times New Roman"/>
          <w:b/>
          <w:color w:val="auto"/>
          <w:sz w:val="28"/>
          <w:szCs w:val="28"/>
        </w:rPr>
        <w:t>и</w:t>
      </w:r>
      <w:r w:rsidR="00B441C8" w:rsidRPr="00F43155">
        <w:rPr>
          <w:rFonts w:ascii="Times New Roman" w:hAnsi="Times New Roman" w:cs="Times New Roman"/>
          <w:b/>
          <w:color w:val="auto"/>
          <w:sz w:val="28"/>
          <w:szCs w:val="28"/>
        </w:rPr>
        <w:t xml:space="preserve"> </w:t>
      </w:r>
      <w:r w:rsidR="002E6041" w:rsidRPr="00F43155">
        <w:rPr>
          <w:rFonts w:ascii="Times New Roman" w:hAnsi="Times New Roman" w:cs="Times New Roman"/>
          <w:b/>
          <w:color w:val="auto"/>
          <w:sz w:val="28"/>
          <w:szCs w:val="28"/>
        </w:rPr>
        <w:t>к</w:t>
      </w:r>
      <w:r w:rsidR="00B441C8" w:rsidRPr="00F43155">
        <w:rPr>
          <w:rFonts w:ascii="Times New Roman" w:hAnsi="Times New Roman" w:cs="Times New Roman"/>
          <w:b/>
          <w:color w:val="auto"/>
          <w:sz w:val="28"/>
          <w:szCs w:val="28"/>
        </w:rPr>
        <w:t xml:space="preserve"> </w:t>
      </w:r>
      <w:r w:rsidR="002E6041" w:rsidRPr="00F43155">
        <w:rPr>
          <w:rFonts w:ascii="Times New Roman" w:hAnsi="Times New Roman" w:cs="Times New Roman"/>
          <w:b/>
          <w:color w:val="auto"/>
          <w:sz w:val="28"/>
          <w:szCs w:val="28"/>
        </w:rPr>
        <w:t>а</w:t>
      </w:r>
      <w:r w:rsidR="00B441C8" w:rsidRPr="00F43155">
        <w:rPr>
          <w:rFonts w:ascii="Times New Roman" w:hAnsi="Times New Roman" w:cs="Times New Roman"/>
          <w:b/>
          <w:color w:val="auto"/>
          <w:sz w:val="28"/>
          <w:szCs w:val="28"/>
        </w:rPr>
        <w:t xml:space="preserve"> </w:t>
      </w:r>
      <w:r w:rsidR="002E6041" w:rsidRPr="00F43155">
        <w:rPr>
          <w:rFonts w:ascii="Times New Roman" w:hAnsi="Times New Roman" w:cs="Times New Roman"/>
          <w:b/>
          <w:color w:val="auto"/>
          <w:sz w:val="28"/>
          <w:szCs w:val="28"/>
        </w:rPr>
        <w:t>з</w:t>
      </w:r>
      <w:r w:rsidR="00B441C8" w:rsidRPr="00F43155">
        <w:rPr>
          <w:rFonts w:ascii="Times New Roman" w:hAnsi="Times New Roman" w:cs="Times New Roman"/>
          <w:b/>
          <w:color w:val="auto"/>
          <w:sz w:val="28"/>
          <w:szCs w:val="28"/>
        </w:rPr>
        <w:t xml:space="preserve"> </w:t>
      </w:r>
      <w:r w:rsidR="002E6041" w:rsidRPr="00F43155">
        <w:rPr>
          <w:rFonts w:ascii="Times New Roman" w:hAnsi="Times New Roman" w:cs="Times New Roman"/>
          <w:b/>
          <w:color w:val="auto"/>
          <w:sz w:val="28"/>
          <w:szCs w:val="28"/>
        </w:rPr>
        <w:t>ы</w:t>
      </w:r>
      <w:r w:rsidR="00B441C8" w:rsidRPr="00F43155">
        <w:rPr>
          <w:rFonts w:ascii="Times New Roman" w:hAnsi="Times New Roman" w:cs="Times New Roman"/>
          <w:b/>
          <w:color w:val="auto"/>
          <w:sz w:val="28"/>
          <w:szCs w:val="28"/>
        </w:rPr>
        <w:t xml:space="preserve"> </w:t>
      </w:r>
      <w:r w:rsidR="002E6041" w:rsidRPr="00F43155">
        <w:rPr>
          <w:rFonts w:ascii="Times New Roman" w:hAnsi="Times New Roman" w:cs="Times New Roman"/>
          <w:b/>
          <w:color w:val="auto"/>
          <w:sz w:val="28"/>
          <w:szCs w:val="28"/>
        </w:rPr>
        <w:t>в</w:t>
      </w:r>
      <w:r w:rsidR="00B441C8" w:rsidRPr="00F43155">
        <w:rPr>
          <w:rFonts w:ascii="Times New Roman" w:hAnsi="Times New Roman" w:cs="Times New Roman"/>
          <w:b/>
          <w:color w:val="auto"/>
          <w:sz w:val="28"/>
          <w:szCs w:val="28"/>
        </w:rPr>
        <w:t xml:space="preserve"> </w:t>
      </w:r>
      <w:r w:rsidR="002E6041" w:rsidRPr="00F43155">
        <w:rPr>
          <w:rFonts w:ascii="Times New Roman" w:hAnsi="Times New Roman" w:cs="Times New Roman"/>
          <w:b/>
          <w:color w:val="auto"/>
          <w:sz w:val="28"/>
          <w:szCs w:val="28"/>
        </w:rPr>
        <w:t>а</w:t>
      </w:r>
      <w:r w:rsidR="00B441C8" w:rsidRPr="00F43155">
        <w:rPr>
          <w:rFonts w:ascii="Times New Roman" w:hAnsi="Times New Roman" w:cs="Times New Roman"/>
          <w:b/>
          <w:color w:val="auto"/>
          <w:sz w:val="28"/>
          <w:szCs w:val="28"/>
        </w:rPr>
        <w:t xml:space="preserve"> </w:t>
      </w:r>
      <w:r w:rsidR="002E6041" w:rsidRPr="00F43155">
        <w:rPr>
          <w:rFonts w:ascii="Times New Roman" w:hAnsi="Times New Roman" w:cs="Times New Roman"/>
          <w:b/>
          <w:color w:val="auto"/>
          <w:sz w:val="28"/>
          <w:szCs w:val="28"/>
        </w:rPr>
        <w:t>ю</w:t>
      </w:r>
      <w:r w:rsidR="002E6041" w:rsidRPr="00F43155">
        <w:rPr>
          <w:rFonts w:ascii="Times New Roman" w:hAnsi="Times New Roman" w:cs="Times New Roman"/>
          <w:color w:val="auto"/>
          <w:sz w:val="28"/>
          <w:szCs w:val="28"/>
        </w:rPr>
        <w:t>:</w:t>
      </w:r>
    </w:p>
    <w:p w:rsidR="005C42C2" w:rsidRDefault="005C42C2" w:rsidP="005C42C2">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w:t>
      </w:r>
      <w:r w:rsidRPr="00F1099D">
        <w:rPr>
          <w:rFonts w:ascii="Times New Roman" w:hAnsi="Times New Roman" w:cs="Times New Roman"/>
          <w:color w:val="auto"/>
          <w:sz w:val="28"/>
          <w:szCs w:val="28"/>
        </w:rPr>
        <w:t xml:space="preserve">. </w:t>
      </w:r>
      <w:r w:rsidRPr="00F43155">
        <w:rPr>
          <w:rFonts w:ascii="Times New Roman" w:hAnsi="Times New Roman" w:cs="Times New Roman"/>
          <w:color w:val="auto"/>
          <w:sz w:val="28"/>
          <w:szCs w:val="28"/>
        </w:rPr>
        <w:t xml:space="preserve">Внести в </w:t>
      </w:r>
      <w:hyperlink r:id="rId12" w:history="1">
        <w:r w:rsidRPr="00F43155">
          <w:rPr>
            <w:rFonts w:ascii="Times New Roman" w:hAnsi="Times New Roman" w:cs="Times New Roman"/>
            <w:color w:val="auto"/>
            <w:sz w:val="28"/>
            <w:szCs w:val="28"/>
          </w:rPr>
          <w:t>приказ</w:t>
        </w:r>
      </w:hyperlink>
      <w:r w:rsidRPr="00F43155">
        <w:rPr>
          <w:rFonts w:ascii="Times New Roman" w:hAnsi="Times New Roman" w:cs="Times New Roman"/>
          <w:color w:val="auto"/>
          <w:sz w:val="28"/>
          <w:szCs w:val="28"/>
        </w:rPr>
        <w:t xml:space="preserve"> Департамента экономического развития и торговли Ивановской области от</w:t>
      </w:r>
      <w:r>
        <w:rPr>
          <w:rFonts w:ascii="Times New Roman" w:hAnsi="Times New Roman" w:cs="Times New Roman"/>
          <w:color w:val="auto"/>
          <w:sz w:val="28"/>
          <w:szCs w:val="28"/>
        </w:rPr>
        <w:t xml:space="preserve"> 21.04.2022 № 17-п «Об утверждении Методических указаний по разработке и реализации государственных программ Ивановской области» </w:t>
      </w:r>
      <w:r w:rsidRPr="00F43155">
        <w:rPr>
          <w:rFonts w:ascii="Times New Roman" w:hAnsi="Times New Roman" w:cs="Times New Roman"/>
          <w:color w:val="auto"/>
          <w:sz w:val="28"/>
          <w:szCs w:val="28"/>
        </w:rPr>
        <w:t>следующ</w:t>
      </w:r>
      <w:r>
        <w:rPr>
          <w:rFonts w:ascii="Times New Roman" w:hAnsi="Times New Roman" w:cs="Times New Roman"/>
          <w:color w:val="auto"/>
          <w:sz w:val="28"/>
          <w:szCs w:val="28"/>
        </w:rPr>
        <w:t>и</w:t>
      </w:r>
      <w:r w:rsidRPr="00F43155">
        <w:rPr>
          <w:rFonts w:ascii="Times New Roman" w:hAnsi="Times New Roman" w:cs="Times New Roman"/>
          <w:color w:val="auto"/>
          <w:sz w:val="28"/>
          <w:szCs w:val="28"/>
        </w:rPr>
        <w:t>е изменени</w:t>
      </w:r>
      <w:r>
        <w:rPr>
          <w:rFonts w:ascii="Times New Roman" w:hAnsi="Times New Roman" w:cs="Times New Roman"/>
          <w:color w:val="auto"/>
          <w:sz w:val="28"/>
          <w:szCs w:val="28"/>
        </w:rPr>
        <w:t>я</w:t>
      </w:r>
      <w:r w:rsidRPr="00F43155">
        <w:rPr>
          <w:rFonts w:ascii="Times New Roman" w:hAnsi="Times New Roman" w:cs="Times New Roman"/>
          <w:color w:val="auto"/>
          <w:sz w:val="28"/>
          <w:szCs w:val="28"/>
        </w:rPr>
        <w:t>:</w:t>
      </w:r>
    </w:p>
    <w:p w:rsidR="005C42C2" w:rsidRDefault="005C42C2" w:rsidP="005C42C2">
      <w:pPr>
        <w:autoSpaceDE w:val="0"/>
        <w:autoSpaceDN w:val="0"/>
        <w:adjustRightInd w:val="0"/>
        <w:ind w:firstLine="709"/>
        <w:jc w:val="both"/>
        <w:rPr>
          <w:rFonts w:ascii="Times New Roman" w:hAnsi="Times New Roman" w:cs="Times New Roman"/>
          <w:color w:val="auto"/>
          <w:sz w:val="28"/>
          <w:szCs w:val="28"/>
        </w:rPr>
      </w:pPr>
      <w:r w:rsidRPr="00F43155">
        <w:rPr>
          <w:rFonts w:ascii="Times New Roman" w:hAnsi="Times New Roman" w:cs="Times New Roman"/>
          <w:color w:val="auto"/>
          <w:sz w:val="28"/>
          <w:szCs w:val="28"/>
        </w:rPr>
        <w:t xml:space="preserve">в </w:t>
      </w:r>
      <w:hyperlink r:id="rId13" w:history="1">
        <w:proofErr w:type="gramStart"/>
        <w:r w:rsidRPr="00F43155">
          <w:rPr>
            <w:rFonts w:ascii="Times New Roman" w:hAnsi="Times New Roman" w:cs="Times New Roman"/>
            <w:color w:val="auto"/>
            <w:sz w:val="28"/>
            <w:szCs w:val="28"/>
          </w:rPr>
          <w:t>приложении</w:t>
        </w:r>
        <w:proofErr w:type="gramEnd"/>
      </w:hyperlink>
      <w:r w:rsidRPr="00F43155">
        <w:rPr>
          <w:rFonts w:ascii="Times New Roman" w:hAnsi="Times New Roman" w:cs="Times New Roman"/>
          <w:color w:val="auto"/>
          <w:sz w:val="28"/>
          <w:szCs w:val="28"/>
        </w:rPr>
        <w:t xml:space="preserve"> к приказу:</w:t>
      </w:r>
    </w:p>
    <w:p w:rsidR="005C42C2" w:rsidRDefault="005C42C2" w:rsidP="005C42C2">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1.1. Пункт 38 дополнить абзацем следующего содержания: </w:t>
      </w:r>
    </w:p>
    <w:p w:rsidR="005C42C2" w:rsidRDefault="005C42C2" w:rsidP="005C42C2">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внесении изменений в комплексную программу ответственным исполнителем с учетом предложений соисполнителей и участников, </w:t>
      </w:r>
      <w:proofErr w:type="gramStart"/>
      <w:r>
        <w:rPr>
          <w:rFonts w:ascii="Times New Roman" w:hAnsi="Times New Roman" w:cs="Times New Roman"/>
          <w:color w:val="auto"/>
          <w:sz w:val="28"/>
          <w:szCs w:val="28"/>
        </w:rPr>
        <w:t>при</w:t>
      </w:r>
      <w:proofErr w:type="gramEnd"/>
      <w:r>
        <w:rPr>
          <w:rFonts w:ascii="Times New Roman" w:hAnsi="Times New Roman" w:cs="Times New Roman"/>
          <w:color w:val="auto"/>
          <w:sz w:val="28"/>
          <w:szCs w:val="28"/>
        </w:rPr>
        <w:t xml:space="preserve"> необходимости, формируется з</w:t>
      </w:r>
      <w:r w:rsidRPr="00D13781">
        <w:rPr>
          <w:rFonts w:ascii="Times New Roman" w:hAnsi="Times New Roman" w:cs="Times New Roman"/>
          <w:color w:val="auto"/>
          <w:sz w:val="28"/>
          <w:szCs w:val="28"/>
        </w:rPr>
        <w:t xml:space="preserve">апрос на изменение раздела II «Финансовое обеспечение мероприятий (результатов) иных государственных программ Ивановской области, соответствующих сфере реализации государственной </w:t>
      </w:r>
      <w:r w:rsidRPr="00D13781">
        <w:rPr>
          <w:rFonts w:ascii="Times New Roman" w:hAnsi="Times New Roman" w:cs="Times New Roman"/>
          <w:color w:val="auto"/>
          <w:sz w:val="28"/>
          <w:szCs w:val="28"/>
        </w:rPr>
        <w:lastRenderedPageBreak/>
        <w:t xml:space="preserve">программы (комплексной программы) Ивановской области» </w:t>
      </w:r>
      <w:r>
        <w:rPr>
          <w:rFonts w:ascii="Times New Roman" w:hAnsi="Times New Roman" w:cs="Times New Roman"/>
          <w:color w:val="auto"/>
          <w:sz w:val="28"/>
          <w:szCs w:val="28"/>
        </w:rPr>
        <w:t>по форме, утвержденной приложением 10 к Методическим указаниям</w:t>
      </w:r>
      <w:proofErr w:type="gramStart"/>
      <w:r>
        <w:rPr>
          <w:rFonts w:ascii="Times New Roman" w:hAnsi="Times New Roman" w:cs="Times New Roman"/>
          <w:color w:val="auto"/>
          <w:sz w:val="28"/>
          <w:szCs w:val="28"/>
        </w:rPr>
        <w:t>.».</w:t>
      </w:r>
      <w:proofErr w:type="gramEnd"/>
    </w:p>
    <w:p w:rsidR="005C42C2" w:rsidRDefault="005C42C2" w:rsidP="005C42C2">
      <w:pPr>
        <w:tabs>
          <w:tab w:val="left" w:pos="2136"/>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1.2. В </w:t>
      </w:r>
      <w:proofErr w:type="gramStart"/>
      <w:r>
        <w:rPr>
          <w:rFonts w:ascii="Times New Roman" w:hAnsi="Times New Roman" w:cs="Times New Roman"/>
          <w:color w:val="auto"/>
          <w:sz w:val="28"/>
          <w:szCs w:val="28"/>
        </w:rPr>
        <w:t>пункте</w:t>
      </w:r>
      <w:proofErr w:type="gramEnd"/>
      <w:r>
        <w:rPr>
          <w:rFonts w:ascii="Times New Roman" w:hAnsi="Times New Roman" w:cs="Times New Roman"/>
          <w:color w:val="auto"/>
          <w:sz w:val="28"/>
          <w:szCs w:val="28"/>
        </w:rPr>
        <w:t xml:space="preserve"> 38.2:</w:t>
      </w:r>
    </w:p>
    <w:p w:rsidR="005C42C2" w:rsidRDefault="005C42C2" w:rsidP="005C42C2">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абзац первый изложить в новой редакции: </w:t>
      </w:r>
    </w:p>
    <w:p w:rsidR="005C42C2" w:rsidRDefault="005C42C2" w:rsidP="005C42C2">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413C7E">
        <w:rPr>
          <w:rFonts w:ascii="Times New Roman" w:hAnsi="Times New Roman" w:cs="Times New Roman"/>
          <w:color w:val="auto"/>
          <w:sz w:val="28"/>
          <w:szCs w:val="28"/>
        </w:rPr>
        <w:t xml:space="preserve">38.2. </w:t>
      </w:r>
      <w:r>
        <w:rPr>
          <w:rFonts w:ascii="Times New Roman" w:hAnsi="Times New Roman" w:cs="Times New Roman"/>
          <w:color w:val="auto"/>
          <w:sz w:val="28"/>
          <w:szCs w:val="28"/>
        </w:rPr>
        <w:t>Внесение изменений в паспорт комплекса процессных мероприятий осуществляется путем формирования запроса на изменение паспорта комплекса процессных мероприятий, утверждаемого решением исполнительного органа государственной власти Ивановской области, ответственного исполнителя комплекса процессных мероприятий, в форме распоряжения исполнительного органа государственной власти Ивановской области</w:t>
      </w:r>
      <w:proofErr w:type="gramStart"/>
      <w:r w:rsidR="007C1E64">
        <w:rPr>
          <w:rFonts w:ascii="Times New Roman" w:hAnsi="Times New Roman" w:cs="Times New Roman"/>
          <w:color w:val="auto"/>
          <w:sz w:val="28"/>
          <w:szCs w:val="28"/>
        </w:rPr>
        <w:t>.</w:t>
      </w:r>
      <w:r>
        <w:rPr>
          <w:rFonts w:ascii="Times New Roman" w:hAnsi="Times New Roman" w:cs="Times New Roman"/>
          <w:color w:val="auto"/>
          <w:sz w:val="28"/>
          <w:szCs w:val="28"/>
        </w:rPr>
        <w:t>»;</w:t>
      </w:r>
      <w:proofErr w:type="gramEnd"/>
    </w:p>
    <w:p w:rsidR="005C42C2" w:rsidRDefault="00B57096" w:rsidP="005C42C2">
      <w:pPr>
        <w:tabs>
          <w:tab w:val="left" w:pos="2136"/>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proofErr w:type="gramStart"/>
      <w:r w:rsidR="005C42C2">
        <w:rPr>
          <w:rFonts w:ascii="Times New Roman" w:hAnsi="Times New Roman" w:cs="Times New Roman"/>
          <w:color w:val="auto"/>
          <w:sz w:val="28"/>
          <w:szCs w:val="28"/>
        </w:rPr>
        <w:t>абзаце</w:t>
      </w:r>
      <w:proofErr w:type="gramEnd"/>
      <w:r w:rsidR="005C42C2">
        <w:rPr>
          <w:rFonts w:ascii="Times New Roman" w:hAnsi="Times New Roman" w:cs="Times New Roman"/>
          <w:color w:val="auto"/>
          <w:sz w:val="28"/>
          <w:szCs w:val="28"/>
        </w:rPr>
        <w:t xml:space="preserve"> втором слова «Приложение 10» заменить словами «Приложение 11».</w:t>
      </w:r>
    </w:p>
    <w:p w:rsidR="005C42C2" w:rsidRDefault="005C42C2" w:rsidP="005C42C2">
      <w:pPr>
        <w:tabs>
          <w:tab w:val="left" w:pos="2136"/>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1.3. Приложение 2 к Методическим указаниям изложить в новой редакции согласно приложени</w:t>
      </w:r>
      <w:r w:rsidR="00B57096">
        <w:rPr>
          <w:rFonts w:ascii="Times New Roman" w:hAnsi="Times New Roman" w:cs="Times New Roman"/>
          <w:color w:val="auto"/>
          <w:sz w:val="28"/>
          <w:szCs w:val="28"/>
        </w:rPr>
        <w:t>ю</w:t>
      </w:r>
      <w:r>
        <w:rPr>
          <w:rFonts w:ascii="Times New Roman" w:hAnsi="Times New Roman" w:cs="Times New Roman"/>
          <w:color w:val="auto"/>
          <w:sz w:val="28"/>
          <w:szCs w:val="28"/>
        </w:rPr>
        <w:t xml:space="preserve"> 1 к настоящему приказу.</w:t>
      </w:r>
    </w:p>
    <w:p w:rsidR="005C42C2" w:rsidRDefault="005C42C2" w:rsidP="005C42C2">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1.4. Приложение 4 к Методическим указаниям изложить в новой редакции согласно приложени</w:t>
      </w:r>
      <w:r w:rsidR="00B57096">
        <w:rPr>
          <w:rFonts w:ascii="Times New Roman" w:hAnsi="Times New Roman" w:cs="Times New Roman"/>
          <w:color w:val="auto"/>
          <w:sz w:val="28"/>
          <w:szCs w:val="28"/>
        </w:rPr>
        <w:t>ю</w:t>
      </w:r>
      <w:r>
        <w:rPr>
          <w:rFonts w:ascii="Times New Roman" w:hAnsi="Times New Roman" w:cs="Times New Roman"/>
          <w:color w:val="auto"/>
          <w:sz w:val="28"/>
          <w:szCs w:val="28"/>
        </w:rPr>
        <w:t xml:space="preserve"> 2 к настоящему приказу.</w:t>
      </w:r>
    </w:p>
    <w:p w:rsidR="005C42C2" w:rsidRDefault="005C42C2" w:rsidP="005C42C2">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1.5. В </w:t>
      </w:r>
      <w:proofErr w:type="gramStart"/>
      <w:r>
        <w:rPr>
          <w:rFonts w:ascii="Times New Roman" w:hAnsi="Times New Roman" w:cs="Times New Roman"/>
          <w:color w:val="auto"/>
          <w:sz w:val="28"/>
          <w:szCs w:val="28"/>
        </w:rPr>
        <w:t>приложении</w:t>
      </w:r>
      <w:proofErr w:type="gramEnd"/>
      <w:r>
        <w:rPr>
          <w:rFonts w:ascii="Times New Roman" w:hAnsi="Times New Roman" w:cs="Times New Roman"/>
          <w:color w:val="auto"/>
          <w:sz w:val="28"/>
          <w:szCs w:val="28"/>
        </w:rPr>
        <w:t xml:space="preserve"> 11 к Методическим указаниям слова «(</w:t>
      </w:r>
      <w:r w:rsidRPr="006F5833">
        <w:rPr>
          <w:rFonts w:ascii="Times New Roman" w:hAnsi="Times New Roman" w:cs="Times New Roman"/>
          <w:color w:val="auto"/>
          <w:sz w:val="28"/>
          <w:szCs w:val="28"/>
        </w:rPr>
        <w:t>протокол управляющего совета</w:t>
      </w:r>
      <w:r>
        <w:rPr>
          <w:rFonts w:ascii="Times New Roman" w:hAnsi="Times New Roman" w:cs="Times New Roman"/>
          <w:color w:val="auto"/>
          <w:sz w:val="28"/>
          <w:szCs w:val="28"/>
        </w:rPr>
        <w:t xml:space="preserve"> от ______________ № ____)» заменить словами «Утвержден: исполнительным органом государственной власти Ивановской области (наименование исполнительного органа государственной власти Ивановской области)».</w:t>
      </w:r>
    </w:p>
    <w:p w:rsidR="00B441C8" w:rsidRDefault="00413C7E" w:rsidP="00D56BE8">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008F7579">
        <w:rPr>
          <w:rFonts w:ascii="Times New Roman" w:hAnsi="Times New Roman" w:cs="Times New Roman"/>
          <w:color w:val="auto"/>
          <w:sz w:val="28"/>
          <w:szCs w:val="28"/>
        </w:rPr>
        <w:t xml:space="preserve">. </w:t>
      </w:r>
      <w:r w:rsidR="00B441C8" w:rsidRPr="00F43155">
        <w:rPr>
          <w:rFonts w:ascii="Times New Roman" w:hAnsi="Times New Roman" w:cs="Times New Roman"/>
          <w:color w:val="auto"/>
          <w:sz w:val="28"/>
          <w:szCs w:val="28"/>
        </w:rPr>
        <w:t xml:space="preserve">Внести в </w:t>
      </w:r>
      <w:hyperlink r:id="rId14" w:history="1">
        <w:r w:rsidR="00B441C8" w:rsidRPr="00F43155">
          <w:rPr>
            <w:rFonts w:ascii="Times New Roman" w:hAnsi="Times New Roman" w:cs="Times New Roman"/>
            <w:color w:val="auto"/>
            <w:sz w:val="28"/>
            <w:szCs w:val="28"/>
          </w:rPr>
          <w:t>приказ</w:t>
        </w:r>
      </w:hyperlink>
      <w:r w:rsidR="00B441C8" w:rsidRPr="00F43155">
        <w:rPr>
          <w:rFonts w:ascii="Times New Roman" w:hAnsi="Times New Roman" w:cs="Times New Roman"/>
          <w:color w:val="auto"/>
          <w:sz w:val="28"/>
          <w:szCs w:val="28"/>
        </w:rPr>
        <w:t xml:space="preserve"> Департамента экономического развития и торговли Ивановской области от 2</w:t>
      </w:r>
      <w:r w:rsidR="00D56BE8">
        <w:rPr>
          <w:rFonts w:ascii="Times New Roman" w:hAnsi="Times New Roman" w:cs="Times New Roman"/>
          <w:color w:val="auto"/>
          <w:sz w:val="28"/>
          <w:szCs w:val="28"/>
        </w:rPr>
        <w:t>2.02</w:t>
      </w:r>
      <w:r w:rsidR="00B441C8" w:rsidRPr="00F43155">
        <w:rPr>
          <w:rFonts w:ascii="Times New Roman" w:hAnsi="Times New Roman" w:cs="Times New Roman"/>
          <w:color w:val="auto"/>
          <w:sz w:val="28"/>
          <w:szCs w:val="28"/>
        </w:rPr>
        <w:t>.202</w:t>
      </w:r>
      <w:r w:rsidR="00D56BE8">
        <w:rPr>
          <w:rFonts w:ascii="Times New Roman" w:hAnsi="Times New Roman" w:cs="Times New Roman"/>
          <w:color w:val="auto"/>
          <w:sz w:val="28"/>
          <w:szCs w:val="28"/>
        </w:rPr>
        <w:t>4</w:t>
      </w:r>
      <w:r w:rsidR="00B441C8" w:rsidRPr="00F43155">
        <w:rPr>
          <w:rFonts w:ascii="Times New Roman" w:hAnsi="Times New Roman" w:cs="Times New Roman"/>
          <w:color w:val="auto"/>
          <w:sz w:val="28"/>
          <w:szCs w:val="28"/>
        </w:rPr>
        <w:t xml:space="preserve"> </w:t>
      </w:r>
      <w:r w:rsidR="00BB255E" w:rsidRPr="00F43155">
        <w:rPr>
          <w:rFonts w:ascii="Times New Roman" w:hAnsi="Times New Roman" w:cs="Times New Roman"/>
          <w:color w:val="auto"/>
          <w:sz w:val="28"/>
          <w:szCs w:val="28"/>
        </w:rPr>
        <w:t>№</w:t>
      </w:r>
      <w:r w:rsidR="00D56BE8">
        <w:rPr>
          <w:rFonts w:ascii="Times New Roman" w:hAnsi="Times New Roman" w:cs="Times New Roman"/>
          <w:color w:val="auto"/>
          <w:sz w:val="28"/>
          <w:szCs w:val="28"/>
        </w:rPr>
        <w:t xml:space="preserve"> 8</w:t>
      </w:r>
      <w:r w:rsidR="00B441C8" w:rsidRPr="00F43155">
        <w:rPr>
          <w:rFonts w:ascii="Times New Roman" w:hAnsi="Times New Roman" w:cs="Times New Roman"/>
          <w:color w:val="auto"/>
          <w:sz w:val="28"/>
          <w:szCs w:val="28"/>
        </w:rPr>
        <w:t xml:space="preserve">-п </w:t>
      </w:r>
      <w:r w:rsidR="001A77DC" w:rsidRPr="00F43155">
        <w:rPr>
          <w:rFonts w:ascii="Times New Roman" w:hAnsi="Times New Roman" w:cs="Times New Roman"/>
          <w:color w:val="auto"/>
          <w:sz w:val="28"/>
          <w:szCs w:val="28"/>
        </w:rPr>
        <w:t>«</w:t>
      </w:r>
      <w:r w:rsidR="00D56BE8" w:rsidRPr="00D56BE8">
        <w:rPr>
          <w:rFonts w:ascii="Times New Roman" w:hAnsi="Times New Roman" w:cs="Times New Roman"/>
          <w:color w:val="auto"/>
          <w:sz w:val="28"/>
          <w:szCs w:val="28"/>
        </w:rPr>
        <w:t>Об утверждении Методических указаний по монитори</w:t>
      </w:r>
      <w:bookmarkStart w:id="0" w:name="_GoBack"/>
      <w:bookmarkEnd w:id="0"/>
      <w:r w:rsidR="00D56BE8" w:rsidRPr="00D56BE8">
        <w:rPr>
          <w:rFonts w:ascii="Times New Roman" w:hAnsi="Times New Roman" w:cs="Times New Roman"/>
          <w:color w:val="auto"/>
          <w:sz w:val="28"/>
          <w:szCs w:val="28"/>
        </w:rPr>
        <w:t>нгу государственных программ (комплексных программ) Ивановской области</w:t>
      </w:r>
      <w:r w:rsidR="001A77DC" w:rsidRPr="00F43155">
        <w:rPr>
          <w:rFonts w:ascii="Times New Roman" w:hAnsi="Times New Roman" w:cs="Times New Roman"/>
          <w:color w:val="auto"/>
          <w:sz w:val="28"/>
          <w:szCs w:val="28"/>
        </w:rPr>
        <w:t>»</w:t>
      </w:r>
      <w:r w:rsidR="00B441C8" w:rsidRPr="00F43155">
        <w:rPr>
          <w:rFonts w:ascii="Times New Roman" w:hAnsi="Times New Roman" w:cs="Times New Roman"/>
          <w:color w:val="auto"/>
          <w:sz w:val="28"/>
          <w:szCs w:val="28"/>
        </w:rPr>
        <w:t xml:space="preserve"> следующ</w:t>
      </w:r>
      <w:r w:rsidR="00AA5EE4">
        <w:rPr>
          <w:rFonts w:ascii="Times New Roman" w:hAnsi="Times New Roman" w:cs="Times New Roman"/>
          <w:color w:val="auto"/>
          <w:sz w:val="28"/>
          <w:szCs w:val="28"/>
        </w:rPr>
        <w:t>и</w:t>
      </w:r>
      <w:r w:rsidR="00B441C8" w:rsidRPr="00F43155">
        <w:rPr>
          <w:rFonts w:ascii="Times New Roman" w:hAnsi="Times New Roman" w:cs="Times New Roman"/>
          <w:color w:val="auto"/>
          <w:sz w:val="28"/>
          <w:szCs w:val="28"/>
        </w:rPr>
        <w:t>е изменени</w:t>
      </w:r>
      <w:r w:rsidR="00AA5EE4">
        <w:rPr>
          <w:rFonts w:ascii="Times New Roman" w:hAnsi="Times New Roman" w:cs="Times New Roman"/>
          <w:color w:val="auto"/>
          <w:sz w:val="28"/>
          <w:szCs w:val="28"/>
        </w:rPr>
        <w:t>я</w:t>
      </w:r>
      <w:r w:rsidR="00B441C8" w:rsidRPr="00F43155">
        <w:rPr>
          <w:rFonts w:ascii="Times New Roman" w:hAnsi="Times New Roman" w:cs="Times New Roman"/>
          <w:color w:val="auto"/>
          <w:sz w:val="28"/>
          <w:szCs w:val="28"/>
        </w:rPr>
        <w:t>:</w:t>
      </w:r>
    </w:p>
    <w:p w:rsidR="00B441C8" w:rsidRDefault="006F64FD" w:rsidP="004D2DA9">
      <w:pPr>
        <w:autoSpaceDE w:val="0"/>
        <w:autoSpaceDN w:val="0"/>
        <w:adjustRightInd w:val="0"/>
        <w:ind w:firstLine="709"/>
        <w:jc w:val="both"/>
        <w:rPr>
          <w:rFonts w:ascii="Times New Roman" w:hAnsi="Times New Roman" w:cs="Times New Roman"/>
          <w:color w:val="auto"/>
          <w:sz w:val="28"/>
          <w:szCs w:val="28"/>
        </w:rPr>
      </w:pPr>
      <w:r w:rsidRPr="00F43155">
        <w:rPr>
          <w:rFonts w:ascii="Times New Roman" w:hAnsi="Times New Roman" w:cs="Times New Roman"/>
          <w:color w:val="auto"/>
          <w:sz w:val="28"/>
          <w:szCs w:val="28"/>
        </w:rPr>
        <w:t>в</w:t>
      </w:r>
      <w:r w:rsidR="00B441C8" w:rsidRPr="00F43155">
        <w:rPr>
          <w:rFonts w:ascii="Times New Roman" w:hAnsi="Times New Roman" w:cs="Times New Roman"/>
          <w:color w:val="auto"/>
          <w:sz w:val="28"/>
          <w:szCs w:val="28"/>
        </w:rPr>
        <w:t xml:space="preserve"> </w:t>
      </w:r>
      <w:hyperlink r:id="rId15" w:history="1">
        <w:proofErr w:type="gramStart"/>
        <w:r w:rsidR="00B441C8" w:rsidRPr="00F43155">
          <w:rPr>
            <w:rFonts w:ascii="Times New Roman" w:hAnsi="Times New Roman" w:cs="Times New Roman"/>
            <w:color w:val="auto"/>
            <w:sz w:val="28"/>
            <w:szCs w:val="28"/>
          </w:rPr>
          <w:t>приложении</w:t>
        </w:r>
        <w:proofErr w:type="gramEnd"/>
      </w:hyperlink>
      <w:r w:rsidR="00B441C8" w:rsidRPr="00F43155">
        <w:rPr>
          <w:rFonts w:ascii="Times New Roman" w:hAnsi="Times New Roman" w:cs="Times New Roman"/>
          <w:color w:val="auto"/>
          <w:sz w:val="28"/>
          <w:szCs w:val="28"/>
        </w:rPr>
        <w:t xml:space="preserve"> к приказу:</w:t>
      </w:r>
    </w:p>
    <w:p w:rsidR="00011ECB" w:rsidRDefault="00413C7E" w:rsidP="004D2DA9">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004D2DA9" w:rsidRPr="000E5705">
        <w:rPr>
          <w:rFonts w:ascii="Times New Roman" w:hAnsi="Times New Roman" w:cs="Times New Roman"/>
          <w:color w:val="auto"/>
          <w:sz w:val="28"/>
          <w:szCs w:val="28"/>
        </w:rPr>
        <w:t>.</w:t>
      </w:r>
      <w:r w:rsidR="008F7579">
        <w:rPr>
          <w:rFonts w:ascii="Times New Roman" w:hAnsi="Times New Roman" w:cs="Times New Roman"/>
          <w:color w:val="auto"/>
          <w:sz w:val="28"/>
          <w:szCs w:val="28"/>
        </w:rPr>
        <w:t>1.</w:t>
      </w:r>
      <w:r w:rsidR="004D2DA9" w:rsidRPr="000E5705">
        <w:rPr>
          <w:rFonts w:ascii="Times New Roman" w:hAnsi="Times New Roman" w:cs="Times New Roman"/>
          <w:color w:val="auto"/>
          <w:sz w:val="28"/>
          <w:szCs w:val="28"/>
        </w:rPr>
        <w:t xml:space="preserve"> </w:t>
      </w:r>
      <w:r w:rsidR="00011ECB">
        <w:rPr>
          <w:rFonts w:ascii="Times New Roman" w:hAnsi="Times New Roman" w:cs="Times New Roman"/>
          <w:color w:val="auto"/>
          <w:sz w:val="28"/>
          <w:szCs w:val="28"/>
        </w:rPr>
        <w:t xml:space="preserve">В </w:t>
      </w:r>
      <w:proofErr w:type="gramStart"/>
      <w:r w:rsidR="00011ECB">
        <w:rPr>
          <w:rFonts w:ascii="Times New Roman" w:hAnsi="Times New Roman" w:cs="Times New Roman"/>
          <w:color w:val="auto"/>
          <w:sz w:val="28"/>
          <w:szCs w:val="28"/>
        </w:rPr>
        <w:t>пункте</w:t>
      </w:r>
      <w:proofErr w:type="gramEnd"/>
      <w:r w:rsidR="00011ECB">
        <w:rPr>
          <w:rFonts w:ascii="Times New Roman" w:hAnsi="Times New Roman" w:cs="Times New Roman"/>
          <w:color w:val="auto"/>
          <w:sz w:val="28"/>
          <w:szCs w:val="28"/>
        </w:rPr>
        <w:t xml:space="preserve"> 6:</w:t>
      </w:r>
    </w:p>
    <w:p w:rsidR="00A06919" w:rsidRDefault="00011ECB" w:rsidP="00DB2FE0">
      <w:pPr>
        <w:autoSpaceDE w:val="0"/>
        <w:autoSpaceDN w:val="0"/>
        <w:adjustRightInd w:val="0"/>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в абзаце первом</w:t>
      </w:r>
      <w:r w:rsidR="00CF2BA8">
        <w:rPr>
          <w:rFonts w:ascii="Times New Roman" w:hAnsi="Times New Roman" w:cs="Times New Roman"/>
          <w:color w:val="auto"/>
          <w:sz w:val="28"/>
          <w:szCs w:val="28"/>
        </w:rPr>
        <w:t xml:space="preserve"> слова «подсистеме управления государственными программами государственной информационной системы </w:t>
      </w:r>
      <w:r w:rsidR="00F1496F">
        <w:rPr>
          <w:rFonts w:ascii="Times New Roman" w:hAnsi="Times New Roman" w:cs="Times New Roman"/>
          <w:color w:val="auto"/>
          <w:sz w:val="28"/>
          <w:szCs w:val="28"/>
        </w:rPr>
        <w:t>«</w:t>
      </w:r>
      <w:r w:rsidR="00CF2BA8">
        <w:rPr>
          <w:rFonts w:ascii="Times New Roman" w:hAnsi="Times New Roman" w:cs="Times New Roman"/>
          <w:color w:val="auto"/>
          <w:sz w:val="28"/>
          <w:szCs w:val="28"/>
        </w:rPr>
        <w:t>Система управления региональными финансами Ивановской области</w:t>
      </w:r>
      <w:r w:rsidR="00BE3FC4">
        <w:rPr>
          <w:rFonts w:ascii="Times New Roman" w:hAnsi="Times New Roman" w:cs="Times New Roman"/>
          <w:color w:val="auto"/>
          <w:sz w:val="28"/>
          <w:szCs w:val="28"/>
        </w:rPr>
        <w:t>»</w:t>
      </w:r>
      <w:r w:rsidR="00CF2BA8">
        <w:rPr>
          <w:rFonts w:ascii="Times New Roman" w:hAnsi="Times New Roman" w:cs="Times New Roman"/>
          <w:color w:val="auto"/>
          <w:sz w:val="28"/>
          <w:szCs w:val="28"/>
        </w:rPr>
        <w:t xml:space="preserve"> </w:t>
      </w:r>
      <w:r w:rsidR="00DB2FE0">
        <w:rPr>
          <w:rFonts w:ascii="Times New Roman" w:hAnsi="Times New Roman" w:cs="Times New Roman"/>
          <w:color w:val="auto"/>
          <w:sz w:val="28"/>
          <w:szCs w:val="28"/>
        </w:rPr>
        <w:t xml:space="preserve">                  </w:t>
      </w:r>
      <w:r w:rsidR="00CF2BA8">
        <w:rPr>
          <w:rFonts w:ascii="Times New Roman" w:hAnsi="Times New Roman" w:cs="Times New Roman"/>
          <w:color w:val="auto"/>
          <w:sz w:val="28"/>
          <w:szCs w:val="28"/>
        </w:rPr>
        <w:t>(далее - ГИС СУРФ Ивановской области)» заменить словами «</w:t>
      </w:r>
      <w:r w:rsidR="00270AF2" w:rsidRPr="002C4770">
        <w:rPr>
          <w:rFonts w:ascii="Times New Roman" w:hAnsi="Times New Roman" w:cs="Times New Roman"/>
          <w:color w:val="auto"/>
          <w:sz w:val="28"/>
          <w:szCs w:val="28"/>
        </w:rPr>
        <w:t>государственн</w:t>
      </w:r>
      <w:r w:rsidR="00270AF2">
        <w:rPr>
          <w:rFonts w:ascii="Times New Roman" w:hAnsi="Times New Roman" w:cs="Times New Roman"/>
          <w:color w:val="auto"/>
          <w:sz w:val="28"/>
          <w:szCs w:val="28"/>
        </w:rPr>
        <w:t>ой</w:t>
      </w:r>
      <w:r w:rsidR="00270AF2" w:rsidRPr="002C4770">
        <w:rPr>
          <w:rFonts w:ascii="Times New Roman" w:hAnsi="Times New Roman" w:cs="Times New Roman"/>
          <w:color w:val="auto"/>
          <w:sz w:val="28"/>
          <w:szCs w:val="28"/>
        </w:rPr>
        <w:t xml:space="preserve"> интегрированн</w:t>
      </w:r>
      <w:r w:rsidR="00270AF2">
        <w:rPr>
          <w:rFonts w:ascii="Times New Roman" w:hAnsi="Times New Roman" w:cs="Times New Roman"/>
          <w:color w:val="auto"/>
          <w:sz w:val="28"/>
          <w:szCs w:val="28"/>
        </w:rPr>
        <w:t>ой</w:t>
      </w:r>
      <w:r w:rsidR="00270AF2" w:rsidRPr="002C4770">
        <w:rPr>
          <w:rFonts w:ascii="Times New Roman" w:hAnsi="Times New Roman" w:cs="Times New Roman"/>
          <w:color w:val="auto"/>
          <w:sz w:val="28"/>
          <w:szCs w:val="28"/>
        </w:rPr>
        <w:t xml:space="preserve"> информационн</w:t>
      </w:r>
      <w:r w:rsidR="00270AF2">
        <w:rPr>
          <w:rFonts w:ascii="Times New Roman" w:hAnsi="Times New Roman" w:cs="Times New Roman"/>
          <w:color w:val="auto"/>
          <w:sz w:val="28"/>
          <w:szCs w:val="28"/>
        </w:rPr>
        <w:t>ой системе</w:t>
      </w:r>
      <w:r w:rsidR="00270AF2" w:rsidRPr="002C4770">
        <w:rPr>
          <w:rFonts w:ascii="Times New Roman" w:hAnsi="Times New Roman" w:cs="Times New Roman"/>
          <w:color w:val="auto"/>
          <w:sz w:val="28"/>
          <w:szCs w:val="28"/>
        </w:rPr>
        <w:t xml:space="preserve"> управления общественными финансами</w:t>
      </w:r>
      <w:r w:rsidR="00270AF2">
        <w:rPr>
          <w:rFonts w:ascii="Times New Roman" w:hAnsi="Times New Roman" w:cs="Times New Roman"/>
          <w:color w:val="auto"/>
          <w:sz w:val="28"/>
          <w:szCs w:val="28"/>
        </w:rPr>
        <w:t xml:space="preserve"> </w:t>
      </w:r>
      <w:r w:rsidR="00270AF2" w:rsidRPr="002C4770">
        <w:rPr>
          <w:rFonts w:ascii="Times New Roman" w:hAnsi="Times New Roman" w:cs="Times New Roman"/>
          <w:color w:val="auto"/>
          <w:sz w:val="28"/>
          <w:szCs w:val="28"/>
        </w:rPr>
        <w:t>«Электронный</w:t>
      </w:r>
      <w:r w:rsidR="00270AF2">
        <w:rPr>
          <w:rFonts w:ascii="Times New Roman" w:hAnsi="Times New Roman" w:cs="Times New Roman"/>
          <w:color w:val="auto"/>
          <w:sz w:val="28"/>
          <w:szCs w:val="28"/>
        </w:rPr>
        <w:t xml:space="preserve"> бюджет» </w:t>
      </w:r>
      <w:r w:rsidR="00270AF2" w:rsidRPr="002C4770">
        <w:rPr>
          <w:rFonts w:ascii="Times New Roman" w:hAnsi="Times New Roman" w:cs="Times New Roman"/>
          <w:color w:val="auto"/>
          <w:sz w:val="28"/>
          <w:szCs w:val="28"/>
        </w:rPr>
        <w:t>(далее - ГИИС</w:t>
      </w:r>
      <w:r w:rsidR="00270AF2">
        <w:rPr>
          <w:rFonts w:ascii="Times New Roman" w:hAnsi="Times New Roman" w:cs="Times New Roman"/>
          <w:color w:val="auto"/>
          <w:sz w:val="28"/>
          <w:szCs w:val="28"/>
        </w:rPr>
        <w:t xml:space="preserve"> </w:t>
      </w:r>
      <w:r w:rsidR="00270AF2" w:rsidRPr="002C4770">
        <w:rPr>
          <w:rFonts w:ascii="Times New Roman" w:hAnsi="Times New Roman" w:cs="Times New Roman"/>
          <w:color w:val="auto"/>
          <w:sz w:val="28"/>
          <w:szCs w:val="28"/>
        </w:rPr>
        <w:t>«Электронный</w:t>
      </w:r>
      <w:r w:rsidR="00270AF2">
        <w:rPr>
          <w:rFonts w:ascii="Times New Roman" w:hAnsi="Times New Roman" w:cs="Times New Roman"/>
          <w:color w:val="auto"/>
          <w:sz w:val="28"/>
          <w:szCs w:val="28"/>
        </w:rPr>
        <w:t xml:space="preserve"> </w:t>
      </w:r>
      <w:r w:rsidR="00270AF2" w:rsidRPr="002C4770">
        <w:rPr>
          <w:rFonts w:ascii="Times New Roman" w:hAnsi="Times New Roman" w:cs="Times New Roman"/>
          <w:color w:val="auto"/>
          <w:sz w:val="28"/>
          <w:szCs w:val="28"/>
        </w:rPr>
        <w:t>бюджет»)</w:t>
      </w:r>
      <w:r w:rsidR="00CF2BA8">
        <w:rPr>
          <w:rFonts w:ascii="Times New Roman" w:hAnsi="Times New Roman" w:cs="Times New Roman"/>
          <w:color w:val="auto"/>
          <w:sz w:val="28"/>
          <w:szCs w:val="28"/>
        </w:rPr>
        <w:t>»</w:t>
      </w:r>
      <w:r w:rsidR="00B83420">
        <w:rPr>
          <w:rFonts w:ascii="Times New Roman" w:hAnsi="Times New Roman" w:cs="Times New Roman"/>
          <w:color w:val="auto"/>
          <w:sz w:val="28"/>
          <w:szCs w:val="28"/>
        </w:rPr>
        <w:t>;</w:t>
      </w:r>
      <w:proofErr w:type="gramEnd"/>
    </w:p>
    <w:p w:rsidR="00B83420" w:rsidRDefault="00B83420" w:rsidP="00B8342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proofErr w:type="gramStart"/>
      <w:r>
        <w:rPr>
          <w:rFonts w:ascii="Times New Roman" w:hAnsi="Times New Roman" w:cs="Times New Roman"/>
          <w:color w:val="auto"/>
          <w:sz w:val="28"/>
          <w:szCs w:val="28"/>
        </w:rPr>
        <w:t>абзаце</w:t>
      </w:r>
      <w:proofErr w:type="gramEnd"/>
      <w:r>
        <w:rPr>
          <w:rFonts w:ascii="Times New Roman" w:hAnsi="Times New Roman" w:cs="Times New Roman"/>
          <w:color w:val="auto"/>
          <w:sz w:val="28"/>
          <w:szCs w:val="28"/>
        </w:rPr>
        <w:t xml:space="preserve"> втором слова «</w:t>
      </w:r>
      <w:r w:rsidR="00D41C8A">
        <w:rPr>
          <w:rFonts w:ascii="Times New Roman" w:hAnsi="Times New Roman" w:cs="Times New Roman"/>
          <w:color w:val="auto"/>
          <w:sz w:val="28"/>
          <w:szCs w:val="28"/>
        </w:rPr>
        <w:t xml:space="preserve">подсистему </w:t>
      </w:r>
      <w:r>
        <w:rPr>
          <w:rFonts w:ascii="Times New Roman" w:hAnsi="Times New Roman" w:cs="Times New Roman"/>
          <w:color w:val="auto"/>
          <w:sz w:val="28"/>
          <w:szCs w:val="28"/>
        </w:rPr>
        <w:t>ГИС СУРФ Ивановской области» заменить словами «</w:t>
      </w:r>
      <w:r w:rsidRPr="002C4770">
        <w:rPr>
          <w:rFonts w:ascii="Times New Roman" w:hAnsi="Times New Roman" w:cs="Times New Roman"/>
          <w:color w:val="auto"/>
          <w:sz w:val="28"/>
          <w:szCs w:val="28"/>
        </w:rPr>
        <w:t>ГИИС</w:t>
      </w:r>
      <w:r>
        <w:rPr>
          <w:rFonts w:ascii="Times New Roman" w:hAnsi="Times New Roman" w:cs="Times New Roman"/>
          <w:color w:val="auto"/>
          <w:sz w:val="28"/>
          <w:szCs w:val="28"/>
        </w:rPr>
        <w:t xml:space="preserve"> </w:t>
      </w:r>
      <w:r w:rsidRPr="002C4770">
        <w:rPr>
          <w:rFonts w:ascii="Times New Roman" w:hAnsi="Times New Roman" w:cs="Times New Roman"/>
          <w:color w:val="auto"/>
          <w:sz w:val="28"/>
          <w:szCs w:val="28"/>
        </w:rPr>
        <w:t>«Электронный</w:t>
      </w:r>
      <w:r>
        <w:rPr>
          <w:rFonts w:ascii="Times New Roman" w:hAnsi="Times New Roman" w:cs="Times New Roman"/>
          <w:color w:val="auto"/>
          <w:sz w:val="28"/>
          <w:szCs w:val="28"/>
        </w:rPr>
        <w:t xml:space="preserve"> </w:t>
      </w:r>
      <w:r w:rsidRPr="002C4770">
        <w:rPr>
          <w:rFonts w:ascii="Times New Roman" w:hAnsi="Times New Roman" w:cs="Times New Roman"/>
          <w:color w:val="auto"/>
          <w:sz w:val="28"/>
          <w:szCs w:val="28"/>
        </w:rPr>
        <w:t>бюджет»</w:t>
      </w:r>
      <w:r w:rsidR="00111581">
        <w:rPr>
          <w:rFonts w:ascii="Times New Roman" w:hAnsi="Times New Roman" w:cs="Times New Roman"/>
          <w:color w:val="auto"/>
          <w:sz w:val="28"/>
          <w:szCs w:val="28"/>
        </w:rPr>
        <w:t>.</w:t>
      </w:r>
    </w:p>
    <w:p w:rsidR="00A06919" w:rsidRDefault="00413C7E" w:rsidP="003E61AB">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00111581">
        <w:rPr>
          <w:rFonts w:ascii="Times New Roman" w:hAnsi="Times New Roman" w:cs="Times New Roman"/>
          <w:color w:val="auto"/>
          <w:sz w:val="28"/>
          <w:szCs w:val="28"/>
        </w:rPr>
        <w:t xml:space="preserve">.2. В </w:t>
      </w:r>
      <w:proofErr w:type="gramStart"/>
      <w:r w:rsidR="00DF6080">
        <w:rPr>
          <w:rFonts w:ascii="Times New Roman" w:hAnsi="Times New Roman" w:cs="Times New Roman"/>
          <w:color w:val="auto"/>
          <w:sz w:val="28"/>
          <w:szCs w:val="28"/>
        </w:rPr>
        <w:t>абзаце</w:t>
      </w:r>
      <w:proofErr w:type="gramEnd"/>
      <w:r w:rsidR="00DF6080">
        <w:rPr>
          <w:rFonts w:ascii="Times New Roman" w:hAnsi="Times New Roman" w:cs="Times New Roman"/>
          <w:color w:val="auto"/>
          <w:sz w:val="28"/>
          <w:szCs w:val="28"/>
        </w:rPr>
        <w:t xml:space="preserve"> перовом </w:t>
      </w:r>
      <w:r w:rsidR="00111581">
        <w:rPr>
          <w:rFonts w:ascii="Times New Roman" w:hAnsi="Times New Roman" w:cs="Times New Roman"/>
          <w:color w:val="auto"/>
          <w:sz w:val="28"/>
          <w:szCs w:val="28"/>
        </w:rPr>
        <w:t>пункт</w:t>
      </w:r>
      <w:r w:rsidR="00DF6080">
        <w:rPr>
          <w:rFonts w:ascii="Times New Roman" w:hAnsi="Times New Roman" w:cs="Times New Roman"/>
          <w:color w:val="auto"/>
          <w:sz w:val="28"/>
          <w:szCs w:val="28"/>
        </w:rPr>
        <w:t>а</w:t>
      </w:r>
      <w:r w:rsidR="00111581">
        <w:rPr>
          <w:rFonts w:ascii="Times New Roman" w:hAnsi="Times New Roman" w:cs="Times New Roman"/>
          <w:color w:val="auto"/>
          <w:sz w:val="28"/>
          <w:szCs w:val="28"/>
        </w:rPr>
        <w:t xml:space="preserve"> 7 слова «</w:t>
      </w:r>
      <w:r w:rsidR="00D41C8A">
        <w:rPr>
          <w:rFonts w:ascii="Times New Roman" w:hAnsi="Times New Roman" w:cs="Times New Roman"/>
          <w:color w:val="auto"/>
          <w:sz w:val="28"/>
          <w:szCs w:val="28"/>
        </w:rPr>
        <w:t xml:space="preserve">подсистеме </w:t>
      </w:r>
      <w:r w:rsidR="00111581">
        <w:rPr>
          <w:rFonts w:ascii="Times New Roman" w:hAnsi="Times New Roman" w:cs="Times New Roman"/>
          <w:color w:val="auto"/>
          <w:sz w:val="28"/>
          <w:szCs w:val="28"/>
        </w:rPr>
        <w:t>ГИС СУРФ Ивановской области» заменить словами «</w:t>
      </w:r>
      <w:r w:rsidR="00111581" w:rsidRPr="002C4770">
        <w:rPr>
          <w:rFonts w:ascii="Times New Roman" w:hAnsi="Times New Roman" w:cs="Times New Roman"/>
          <w:color w:val="auto"/>
          <w:sz w:val="28"/>
          <w:szCs w:val="28"/>
        </w:rPr>
        <w:t>ГИИС</w:t>
      </w:r>
      <w:r w:rsidR="00111581">
        <w:rPr>
          <w:rFonts w:ascii="Times New Roman" w:hAnsi="Times New Roman" w:cs="Times New Roman"/>
          <w:color w:val="auto"/>
          <w:sz w:val="28"/>
          <w:szCs w:val="28"/>
        </w:rPr>
        <w:t xml:space="preserve"> </w:t>
      </w:r>
      <w:r w:rsidR="00111581" w:rsidRPr="002C4770">
        <w:rPr>
          <w:rFonts w:ascii="Times New Roman" w:hAnsi="Times New Roman" w:cs="Times New Roman"/>
          <w:color w:val="auto"/>
          <w:sz w:val="28"/>
          <w:szCs w:val="28"/>
        </w:rPr>
        <w:t>«Электронный</w:t>
      </w:r>
      <w:r w:rsidR="00111581">
        <w:rPr>
          <w:rFonts w:ascii="Times New Roman" w:hAnsi="Times New Roman" w:cs="Times New Roman"/>
          <w:color w:val="auto"/>
          <w:sz w:val="28"/>
          <w:szCs w:val="28"/>
        </w:rPr>
        <w:t xml:space="preserve"> </w:t>
      </w:r>
      <w:r w:rsidR="00111581" w:rsidRPr="002C4770">
        <w:rPr>
          <w:rFonts w:ascii="Times New Roman" w:hAnsi="Times New Roman" w:cs="Times New Roman"/>
          <w:color w:val="auto"/>
          <w:sz w:val="28"/>
          <w:szCs w:val="28"/>
        </w:rPr>
        <w:t>бюджет»</w:t>
      </w:r>
      <w:r w:rsidR="00111581">
        <w:rPr>
          <w:rFonts w:ascii="Times New Roman" w:hAnsi="Times New Roman" w:cs="Times New Roman"/>
          <w:color w:val="auto"/>
          <w:sz w:val="28"/>
          <w:szCs w:val="28"/>
        </w:rPr>
        <w:t>.</w:t>
      </w:r>
    </w:p>
    <w:p w:rsidR="00D51A6D" w:rsidRDefault="00413C7E" w:rsidP="00D51A6D">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00D51A6D" w:rsidRPr="000E5705">
        <w:rPr>
          <w:rFonts w:ascii="Times New Roman" w:hAnsi="Times New Roman" w:cs="Times New Roman"/>
          <w:color w:val="auto"/>
          <w:sz w:val="28"/>
          <w:szCs w:val="28"/>
        </w:rPr>
        <w:t>.</w:t>
      </w:r>
      <w:r w:rsidR="00D51A6D">
        <w:rPr>
          <w:rFonts w:ascii="Times New Roman" w:hAnsi="Times New Roman" w:cs="Times New Roman"/>
          <w:color w:val="auto"/>
          <w:sz w:val="28"/>
          <w:szCs w:val="28"/>
        </w:rPr>
        <w:t>3.</w:t>
      </w:r>
      <w:r w:rsidR="00D51A6D" w:rsidRPr="000E5705">
        <w:rPr>
          <w:rFonts w:ascii="Times New Roman" w:hAnsi="Times New Roman" w:cs="Times New Roman"/>
          <w:color w:val="auto"/>
          <w:sz w:val="28"/>
          <w:szCs w:val="28"/>
        </w:rPr>
        <w:t xml:space="preserve"> </w:t>
      </w:r>
      <w:r w:rsidR="00D51A6D">
        <w:rPr>
          <w:rFonts w:ascii="Times New Roman" w:hAnsi="Times New Roman" w:cs="Times New Roman"/>
          <w:color w:val="auto"/>
          <w:sz w:val="28"/>
          <w:szCs w:val="28"/>
        </w:rPr>
        <w:t xml:space="preserve">В </w:t>
      </w:r>
      <w:proofErr w:type="gramStart"/>
      <w:r w:rsidR="00D51A6D">
        <w:rPr>
          <w:rFonts w:ascii="Times New Roman" w:hAnsi="Times New Roman" w:cs="Times New Roman"/>
          <w:color w:val="auto"/>
          <w:sz w:val="28"/>
          <w:szCs w:val="28"/>
        </w:rPr>
        <w:t>пункте</w:t>
      </w:r>
      <w:proofErr w:type="gramEnd"/>
      <w:r w:rsidR="00D51A6D">
        <w:rPr>
          <w:rFonts w:ascii="Times New Roman" w:hAnsi="Times New Roman" w:cs="Times New Roman"/>
          <w:color w:val="auto"/>
          <w:sz w:val="28"/>
          <w:szCs w:val="28"/>
        </w:rPr>
        <w:t xml:space="preserve"> 9:</w:t>
      </w:r>
    </w:p>
    <w:p w:rsidR="00D51A6D" w:rsidRDefault="00D51A6D" w:rsidP="00D51A6D">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proofErr w:type="gramStart"/>
      <w:r>
        <w:rPr>
          <w:rFonts w:ascii="Times New Roman" w:hAnsi="Times New Roman" w:cs="Times New Roman"/>
          <w:color w:val="auto"/>
          <w:sz w:val="28"/>
          <w:szCs w:val="28"/>
        </w:rPr>
        <w:t>абзаце</w:t>
      </w:r>
      <w:proofErr w:type="gramEnd"/>
      <w:r>
        <w:rPr>
          <w:rFonts w:ascii="Times New Roman" w:hAnsi="Times New Roman" w:cs="Times New Roman"/>
          <w:color w:val="auto"/>
          <w:sz w:val="28"/>
          <w:szCs w:val="28"/>
        </w:rPr>
        <w:t xml:space="preserve"> первом слова «</w:t>
      </w:r>
      <w:r w:rsidR="00654280">
        <w:rPr>
          <w:rFonts w:ascii="Times New Roman" w:hAnsi="Times New Roman" w:cs="Times New Roman"/>
          <w:color w:val="auto"/>
          <w:sz w:val="28"/>
          <w:szCs w:val="28"/>
        </w:rPr>
        <w:t xml:space="preserve">подсистеме </w:t>
      </w:r>
      <w:r>
        <w:rPr>
          <w:rFonts w:ascii="Times New Roman" w:hAnsi="Times New Roman" w:cs="Times New Roman"/>
          <w:color w:val="auto"/>
          <w:sz w:val="28"/>
          <w:szCs w:val="28"/>
        </w:rPr>
        <w:t>ГИС СУРФ Ивановской области» заменить словами «</w:t>
      </w:r>
      <w:r w:rsidRPr="002C4770">
        <w:rPr>
          <w:rFonts w:ascii="Times New Roman" w:hAnsi="Times New Roman" w:cs="Times New Roman"/>
          <w:color w:val="auto"/>
          <w:sz w:val="28"/>
          <w:szCs w:val="28"/>
        </w:rPr>
        <w:t>ГИИС</w:t>
      </w:r>
      <w:r>
        <w:rPr>
          <w:rFonts w:ascii="Times New Roman" w:hAnsi="Times New Roman" w:cs="Times New Roman"/>
          <w:color w:val="auto"/>
          <w:sz w:val="28"/>
          <w:szCs w:val="28"/>
        </w:rPr>
        <w:t xml:space="preserve"> </w:t>
      </w:r>
      <w:r w:rsidRPr="002C4770">
        <w:rPr>
          <w:rFonts w:ascii="Times New Roman" w:hAnsi="Times New Roman" w:cs="Times New Roman"/>
          <w:color w:val="auto"/>
          <w:sz w:val="28"/>
          <w:szCs w:val="28"/>
        </w:rPr>
        <w:t>«Электронный</w:t>
      </w:r>
      <w:r>
        <w:rPr>
          <w:rFonts w:ascii="Times New Roman" w:hAnsi="Times New Roman" w:cs="Times New Roman"/>
          <w:color w:val="auto"/>
          <w:sz w:val="28"/>
          <w:szCs w:val="28"/>
        </w:rPr>
        <w:t xml:space="preserve"> </w:t>
      </w:r>
      <w:r w:rsidRPr="002C4770">
        <w:rPr>
          <w:rFonts w:ascii="Times New Roman" w:hAnsi="Times New Roman" w:cs="Times New Roman"/>
          <w:color w:val="auto"/>
          <w:sz w:val="28"/>
          <w:szCs w:val="28"/>
        </w:rPr>
        <w:t>бюджет»</w:t>
      </w:r>
      <w:r w:rsidR="004061D8">
        <w:rPr>
          <w:rFonts w:ascii="Times New Roman" w:hAnsi="Times New Roman" w:cs="Times New Roman"/>
          <w:color w:val="auto"/>
          <w:sz w:val="28"/>
          <w:szCs w:val="28"/>
        </w:rPr>
        <w:t>;</w:t>
      </w:r>
    </w:p>
    <w:p w:rsidR="00D51A6D" w:rsidRDefault="00D51A6D" w:rsidP="00D51A6D">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proofErr w:type="gramStart"/>
      <w:r>
        <w:rPr>
          <w:rFonts w:ascii="Times New Roman" w:hAnsi="Times New Roman" w:cs="Times New Roman"/>
          <w:color w:val="auto"/>
          <w:sz w:val="28"/>
          <w:szCs w:val="28"/>
        </w:rPr>
        <w:t>абзаце</w:t>
      </w:r>
      <w:proofErr w:type="gramEnd"/>
      <w:r>
        <w:rPr>
          <w:rFonts w:ascii="Times New Roman" w:hAnsi="Times New Roman" w:cs="Times New Roman"/>
          <w:color w:val="auto"/>
          <w:sz w:val="28"/>
          <w:szCs w:val="28"/>
        </w:rPr>
        <w:t xml:space="preserve"> втором слова «</w:t>
      </w:r>
      <w:r w:rsidR="00931588">
        <w:rPr>
          <w:rFonts w:ascii="Times New Roman" w:hAnsi="Times New Roman" w:cs="Times New Roman"/>
          <w:color w:val="auto"/>
          <w:sz w:val="28"/>
          <w:szCs w:val="28"/>
        </w:rPr>
        <w:t xml:space="preserve">подсистеме </w:t>
      </w:r>
      <w:r>
        <w:rPr>
          <w:rFonts w:ascii="Times New Roman" w:hAnsi="Times New Roman" w:cs="Times New Roman"/>
          <w:color w:val="auto"/>
          <w:sz w:val="28"/>
          <w:szCs w:val="28"/>
        </w:rPr>
        <w:t>ГИС СУРФ Ивановской области» заменить словами «</w:t>
      </w:r>
      <w:r w:rsidRPr="002C4770">
        <w:rPr>
          <w:rFonts w:ascii="Times New Roman" w:hAnsi="Times New Roman" w:cs="Times New Roman"/>
          <w:color w:val="auto"/>
          <w:sz w:val="28"/>
          <w:szCs w:val="28"/>
        </w:rPr>
        <w:t>ГИИС</w:t>
      </w:r>
      <w:r>
        <w:rPr>
          <w:rFonts w:ascii="Times New Roman" w:hAnsi="Times New Roman" w:cs="Times New Roman"/>
          <w:color w:val="auto"/>
          <w:sz w:val="28"/>
          <w:szCs w:val="28"/>
        </w:rPr>
        <w:t xml:space="preserve"> </w:t>
      </w:r>
      <w:r w:rsidRPr="002C4770">
        <w:rPr>
          <w:rFonts w:ascii="Times New Roman" w:hAnsi="Times New Roman" w:cs="Times New Roman"/>
          <w:color w:val="auto"/>
          <w:sz w:val="28"/>
          <w:szCs w:val="28"/>
        </w:rPr>
        <w:t>«Электронный</w:t>
      </w:r>
      <w:r>
        <w:rPr>
          <w:rFonts w:ascii="Times New Roman" w:hAnsi="Times New Roman" w:cs="Times New Roman"/>
          <w:color w:val="auto"/>
          <w:sz w:val="28"/>
          <w:szCs w:val="28"/>
        </w:rPr>
        <w:t xml:space="preserve"> </w:t>
      </w:r>
      <w:r w:rsidRPr="002C4770">
        <w:rPr>
          <w:rFonts w:ascii="Times New Roman" w:hAnsi="Times New Roman" w:cs="Times New Roman"/>
          <w:color w:val="auto"/>
          <w:sz w:val="28"/>
          <w:szCs w:val="28"/>
        </w:rPr>
        <w:t>бюджет»</w:t>
      </w:r>
      <w:r>
        <w:rPr>
          <w:rFonts w:ascii="Times New Roman" w:hAnsi="Times New Roman" w:cs="Times New Roman"/>
          <w:color w:val="auto"/>
          <w:sz w:val="28"/>
          <w:szCs w:val="28"/>
        </w:rPr>
        <w:t>.</w:t>
      </w:r>
    </w:p>
    <w:p w:rsidR="002973E6" w:rsidRDefault="00413C7E" w:rsidP="002973E6">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2</w:t>
      </w:r>
      <w:r w:rsidR="000D16F5">
        <w:rPr>
          <w:rFonts w:ascii="Times New Roman" w:hAnsi="Times New Roman" w:cs="Times New Roman"/>
          <w:color w:val="auto"/>
          <w:sz w:val="28"/>
          <w:szCs w:val="28"/>
        </w:rPr>
        <w:t>.</w:t>
      </w:r>
      <w:r w:rsidR="004061D8">
        <w:rPr>
          <w:rFonts w:ascii="Times New Roman" w:hAnsi="Times New Roman" w:cs="Times New Roman"/>
          <w:color w:val="auto"/>
          <w:sz w:val="28"/>
          <w:szCs w:val="28"/>
        </w:rPr>
        <w:t xml:space="preserve">4. </w:t>
      </w:r>
      <w:r w:rsidR="000D16F5">
        <w:rPr>
          <w:rFonts w:ascii="Times New Roman" w:hAnsi="Times New Roman" w:cs="Times New Roman"/>
          <w:color w:val="auto"/>
          <w:sz w:val="28"/>
          <w:szCs w:val="28"/>
        </w:rPr>
        <w:t xml:space="preserve">В </w:t>
      </w:r>
      <w:proofErr w:type="gramStart"/>
      <w:r w:rsidR="000D16F5">
        <w:rPr>
          <w:rFonts w:ascii="Times New Roman" w:hAnsi="Times New Roman" w:cs="Times New Roman"/>
          <w:color w:val="auto"/>
          <w:sz w:val="28"/>
          <w:szCs w:val="28"/>
        </w:rPr>
        <w:t>подпункте</w:t>
      </w:r>
      <w:proofErr w:type="gramEnd"/>
      <w:r w:rsidR="000D16F5">
        <w:rPr>
          <w:rFonts w:ascii="Times New Roman" w:hAnsi="Times New Roman" w:cs="Times New Roman"/>
          <w:color w:val="auto"/>
          <w:sz w:val="28"/>
          <w:szCs w:val="28"/>
        </w:rPr>
        <w:t xml:space="preserve"> </w:t>
      </w:r>
      <w:r w:rsidR="003940BC">
        <w:rPr>
          <w:rFonts w:ascii="Times New Roman" w:hAnsi="Times New Roman" w:cs="Times New Roman"/>
          <w:color w:val="auto"/>
          <w:sz w:val="28"/>
          <w:szCs w:val="28"/>
        </w:rPr>
        <w:t>«</w:t>
      </w:r>
      <w:r w:rsidR="000D16F5">
        <w:rPr>
          <w:rFonts w:ascii="Times New Roman" w:hAnsi="Times New Roman" w:cs="Times New Roman"/>
          <w:color w:val="auto"/>
          <w:sz w:val="28"/>
          <w:szCs w:val="28"/>
        </w:rPr>
        <w:t>б</w:t>
      </w:r>
      <w:r w:rsidR="003940BC">
        <w:rPr>
          <w:rFonts w:ascii="Times New Roman" w:hAnsi="Times New Roman" w:cs="Times New Roman"/>
          <w:color w:val="auto"/>
          <w:sz w:val="28"/>
          <w:szCs w:val="28"/>
        </w:rPr>
        <w:t>»</w:t>
      </w:r>
      <w:r w:rsidR="000D16F5">
        <w:rPr>
          <w:rFonts w:ascii="Times New Roman" w:hAnsi="Times New Roman" w:cs="Times New Roman"/>
          <w:color w:val="auto"/>
          <w:sz w:val="28"/>
          <w:szCs w:val="28"/>
        </w:rPr>
        <w:t xml:space="preserve"> пункта</w:t>
      </w:r>
      <w:r w:rsidR="002D4DBE">
        <w:rPr>
          <w:rFonts w:ascii="Times New Roman" w:hAnsi="Times New Roman" w:cs="Times New Roman"/>
          <w:color w:val="auto"/>
          <w:sz w:val="28"/>
          <w:szCs w:val="28"/>
        </w:rPr>
        <w:t xml:space="preserve"> </w:t>
      </w:r>
      <w:r w:rsidR="002F15F6">
        <w:rPr>
          <w:rFonts w:ascii="Times New Roman" w:hAnsi="Times New Roman" w:cs="Times New Roman"/>
          <w:color w:val="auto"/>
          <w:sz w:val="28"/>
          <w:szCs w:val="28"/>
        </w:rPr>
        <w:t xml:space="preserve">13 </w:t>
      </w:r>
      <w:r w:rsidR="002973E6">
        <w:rPr>
          <w:rFonts w:ascii="Times New Roman" w:hAnsi="Times New Roman" w:cs="Times New Roman"/>
          <w:color w:val="auto"/>
          <w:sz w:val="28"/>
          <w:szCs w:val="28"/>
        </w:rPr>
        <w:t>слова «подсистему ГИС СУРФ Ивановской области» заменить словами «</w:t>
      </w:r>
      <w:r w:rsidR="002973E6" w:rsidRPr="002C4770">
        <w:rPr>
          <w:rFonts w:ascii="Times New Roman" w:hAnsi="Times New Roman" w:cs="Times New Roman"/>
          <w:color w:val="auto"/>
          <w:sz w:val="28"/>
          <w:szCs w:val="28"/>
        </w:rPr>
        <w:t>ГИИС</w:t>
      </w:r>
      <w:r w:rsidR="002973E6">
        <w:rPr>
          <w:rFonts w:ascii="Times New Roman" w:hAnsi="Times New Roman" w:cs="Times New Roman"/>
          <w:color w:val="auto"/>
          <w:sz w:val="28"/>
          <w:szCs w:val="28"/>
        </w:rPr>
        <w:t xml:space="preserve"> </w:t>
      </w:r>
      <w:r w:rsidR="002973E6" w:rsidRPr="002C4770">
        <w:rPr>
          <w:rFonts w:ascii="Times New Roman" w:hAnsi="Times New Roman" w:cs="Times New Roman"/>
          <w:color w:val="auto"/>
          <w:sz w:val="28"/>
          <w:szCs w:val="28"/>
        </w:rPr>
        <w:t>«Электронный</w:t>
      </w:r>
      <w:r w:rsidR="002973E6">
        <w:rPr>
          <w:rFonts w:ascii="Times New Roman" w:hAnsi="Times New Roman" w:cs="Times New Roman"/>
          <w:color w:val="auto"/>
          <w:sz w:val="28"/>
          <w:szCs w:val="28"/>
        </w:rPr>
        <w:t xml:space="preserve"> </w:t>
      </w:r>
      <w:r w:rsidR="002973E6" w:rsidRPr="002C4770">
        <w:rPr>
          <w:rFonts w:ascii="Times New Roman" w:hAnsi="Times New Roman" w:cs="Times New Roman"/>
          <w:color w:val="auto"/>
          <w:sz w:val="28"/>
          <w:szCs w:val="28"/>
        </w:rPr>
        <w:t>бюджет»</w:t>
      </w:r>
      <w:r w:rsidR="002973E6">
        <w:rPr>
          <w:rFonts w:ascii="Times New Roman" w:hAnsi="Times New Roman" w:cs="Times New Roman"/>
          <w:color w:val="auto"/>
          <w:sz w:val="28"/>
          <w:szCs w:val="28"/>
        </w:rPr>
        <w:t>.</w:t>
      </w:r>
    </w:p>
    <w:p w:rsidR="004668BF" w:rsidRPr="00F1099D" w:rsidRDefault="0053116F" w:rsidP="000C4A48">
      <w:pPr>
        <w:tabs>
          <w:tab w:val="left" w:pos="1780"/>
        </w:tabs>
        <w:autoSpaceDE w:val="0"/>
        <w:autoSpaceDN w:val="0"/>
        <w:adjustRightInd w:val="0"/>
        <w:ind w:firstLine="709"/>
        <w:jc w:val="both"/>
        <w:rPr>
          <w:sz w:val="28"/>
          <w:szCs w:val="28"/>
        </w:rPr>
      </w:pPr>
      <w:r>
        <w:rPr>
          <w:rFonts w:ascii="Times New Roman" w:hAnsi="Times New Roman" w:cs="Times New Roman"/>
          <w:color w:val="auto"/>
          <w:sz w:val="28"/>
          <w:szCs w:val="28"/>
        </w:rPr>
        <w:t>3.</w:t>
      </w:r>
      <w:r w:rsidR="004668BF" w:rsidRPr="00F1099D">
        <w:rPr>
          <w:rFonts w:ascii="Times New Roman" w:hAnsi="Times New Roman" w:cs="Times New Roman"/>
          <w:color w:val="auto"/>
          <w:sz w:val="28"/>
          <w:szCs w:val="28"/>
        </w:rPr>
        <w:t xml:space="preserve"> Контроль за исполнением настоящего приказа </w:t>
      </w:r>
      <w:r w:rsidR="00186FFB" w:rsidRPr="00F1099D">
        <w:rPr>
          <w:rFonts w:ascii="Times New Roman" w:hAnsi="Times New Roman" w:cs="Times New Roman"/>
          <w:color w:val="auto"/>
          <w:sz w:val="28"/>
          <w:szCs w:val="28"/>
        </w:rPr>
        <w:t>возложить на заместителя директора Департамента экономического развития и торговли Ивановской области</w:t>
      </w:r>
      <w:r w:rsidR="00E70808">
        <w:rPr>
          <w:rFonts w:ascii="Times New Roman" w:hAnsi="Times New Roman" w:cs="Times New Roman"/>
          <w:color w:val="auto"/>
          <w:sz w:val="28"/>
          <w:szCs w:val="28"/>
        </w:rPr>
        <w:t xml:space="preserve">, начальника управления стратегического планирования и </w:t>
      </w:r>
      <w:proofErr w:type="gramStart"/>
      <w:r w:rsidR="00E70808">
        <w:rPr>
          <w:rFonts w:ascii="Times New Roman" w:hAnsi="Times New Roman" w:cs="Times New Roman"/>
          <w:color w:val="auto"/>
          <w:sz w:val="28"/>
          <w:szCs w:val="28"/>
        </w:rPr>
        <w:t>государственных</w:t>
      </w:r>
      <w:proofErr w:type="gramEnd"/>
      <w:r w:rsidR="00E70808">
        <w:rPr>
          <w:rFonts w:ascii="Times New Roman" w:hAnsi="Times New Roman" w:cs="Times New Roman"/>
          <w:color w:val="auto"/>
          <w:sz w:val="28"/>
          <w:szCs w:val="28"/>
        </w:rPr>
        <w:t xml:space="preserve"> программ</w:t>
      </w:r>
      <w:r w:rsidR="00186FFB" w:rsidRPr="00F1099D">
        <w:rPr>
          <w:rFonts w:ascii="Times New Roman" w:hAnsi="Times New Roman" w:cs="Times New Roman"/>
          <w:color w:val="auto"/>
          <w:sz w:val="28"/>
          <w:szCs w:val="28"/>
        </w:rPr>
        <w:t xml:space="preserve"> </w:t>
      </w:r>
      <w:r w:rsidR="00E60F16">
        <w:rPr>
          <w:rFonts w:ascii="Times New Roman" w:hAnsi="Times New Roman" w:cs="Times New Roman"/>
          <w:color w:val="auto"/>
          <w:sz w:val="28"/>
          <w:szCs w:val="28"/>
        </w:rPr>
        <w:t>Е.В. Антонову</w:t>
      </w:r>
      <w:r w:rsidR="006B3908" w:rsidRPr="00F1099D">
        <w:rPr>
          <w:rFonts w:ascii="Times New Roman" w:hAnsi="Times New Roman" w:cs="Times New Roman"/>
          <w:color w:val="auto"/>
          <w:sz w:val="28"/>
          <w:szCs w:val="28"/>
        </w:rPr>
        <w:t>.</w:t>
      </w:r>
    </w:p>
    <w:p w:rsidR="004668BF" w:rsidRPr="00F1099D" w:rsidRDefault="004668BF" w:rsidP="00CB22DB">
      <w:pPr>
        <w:pStyle w:val="a6"/>
        <w:shd w:val="clear" w:color="auto" w:fill="auto"/>
        <w:spacing w:line="240" w:lineRule="auto"/>
        <w:ind w:firstLine="720"/>
        <w:jc w:val="both"/>
        <w:rPr>
          <w:sz w:val="28"/>
          <w:szCs w:val="28"/>
        </w:rPr>
      </w:pPr>
    </w:p>
    <w:p w:rsidR="00186FFB" w:rsidRPr="00F1099D" w:rsidRDefault="00186FFB" w:rsidP="00CB22DB">
      <w:pPr>
        <w:pStyle w:val="a6"/>
        <w:shd w:val="clear" w:color="auto" w:fill="auto"/>
        <w:spacing w:line="240" w:lineRule="auto"/>
        <w:ind w:firstLine="720"/>
        <w:jc w:val="both"/>
        <w:rPr>
          <w:sz w:val="28"/>
          <w:szCs w:val="28"/>
        </w:rPr>
      </w:pPr>
    </w:p>
    <w:p w:rsidR="004668BF" w:rsidRPr="00F1099D" w:rsidRDefault="004668BF" w:rsidP="00CB22DB">
      <w:pPr>
        <w:pStyle w:val="a6"/>
        <w:shd w:val="clear" w:color="auto" w:fill="auto"/>
        <w:spacing w:line="240" w:lineRule="auto"/>
        <w:ind w:firstLine="720"/>
        <w:jc w:val="both"/>
        <w:rPr>
          <w:sz w:val="28"/>
          <w:szCs w:val="28"/>
        </w:rPr>
      </w:pPr>
    </w:p>
    <w:tbl>
      <w:tblPr>
        <w:tblW w:w="9322" w:type="dxa"/>
        <w:tblLook w:val="04A0" w:firstRow="1" w:lastRow="0" w:firstColumn="1" w:lastColumn="0" w:noHBand="0" w:noVBand="1"/>
      </w:tblPr>
      <w:tblGrid>
        <w:gridCol w:w="5778"/>
        <w:gridCol w:w="3544"/>
      </w:tblGrid>
      <w:tr w:rsidR="0099779E" w:rsidRPr="00F1099D" w:rsidTr="00D0599E">
        <w:trPr>
          <w:trHeight w:val="1086"/>
        </w:trPr>
        <w:tc>
          <w:tcPr>
            <w:tcW w:w="5778" w:type="dxa"/>
          </w:tcPr>
          <w:p w:rsidR="007C1E64" w:rsidRDefault="004668BF" w:rsidP="00543257">
            <w:pPr>
              <w:pStyle w:val="ConsPlusNormal"/>
              <w:rPr>
                <w:rFonts w:ascii="Times New Roman" w:hAnsi="Times New Roman" w:cs="Times New Roman"/>
                <w:b/>
                <w:sz w:val="28"/>
                <w:szCs w:val="28"/>
              </w:rPr>
            </w:pPr>
            <w:r w:rsidRPr="00F1099D">
              <w:rPr>
                <w:rFonts w:ascii="Times New Roman" w:hAnsi="Times New Roman" w:cs="Times New Roman"/>
                <w:b/>
                <w:sz w:val="28"/>
                <w:szCs w:val="28"/>
              </w:rPr>
              <w:t xml:space="preserve">Член Правительства </w:t>
            </w:r>
          </w:p>
          <w:p w:rsidR="007C1E64" w:rsidRDefault="004668BF" w:rsidP="00543257">
            <w:pPr>
              <w:pStyle w:val="ConsPlusNormal"/>
              <w:rPr>
                <w:rFonts w:ascii="Times New Roman" w:hAnsi="Times New Roman" w:cs="Times New Roman"/>
                <w:b/>
                <w:sz w:val="28"/>
                <w:szCs w:val="28"/>
              </w:rPr>
            </w:pPr>
            <w:r w:rsidRPr="00F1099D">
              <w:rPr>
                <w:rFonts w:ascii="Times New Roman" w:hAnsi="Times New Roman" w:cs="Times New Roman"/>
                <w:b/>
                <w:sz w:val="28"/>
                <w:szCs w:val="28"/>
              </w:rPr>
              <w:t xml:space="preserve">Ивановской области </w:t>
            </w:r>
            <w:r w:rsidR="007C1E64">
              <w:rPr>
                <w:rFonts w:ascii="Times New Roman" w:hAnsi="Times New Roman" w:cs="Times New Roman"/>
                <w:b/>
                <w:sz w:val="28"/>
                <w:szCs w:val="28"/>
              </w:rPr>
              <w:t>–</w:t>
            </w:r>
          </w:p>
          <w:p w:rsidR="004668BF" w:rsidRPr="00F1099D" w:rsidRDefault="004668BF" w:rsidP="00543257">
            <w:pPr>
              <w:pStyle w:val="ConsPlusNormal"/>
              <w:rPr>
                <w:rFonts w:ascii="Times New Roman" w:hAnsi="Times New Roman" w:cs="Times New Roman"/>
                <w:b/>
                <w:sz w:val="28"/>
                <w:szCs w:val="28"/>
              </w:rPr>
            </w:pPr>
            <w:r w:rsidRPr="00F1099D">
              <w:rPr>
                <w:rFonts w:ascii="Times New Roman" w:hAnsi="Times New Roman" w:cs="Times New Roman"/>
                <w:b/>
                <w:sz w:val="28"/>
                <w:szCs w:val="28"/>
              </w:rPr>
              <w:t xml:space="preserve"> директор Департамента </w:t>
            </w:r>
          </w:p>
        </w:tc>
        <w:tc>
          <w:tcPr>
            <w:tcW w:w="3544" w:type="dxa"/>
          </w:tcPr>
          <w:p w:rsidR="004668BF" w:rsidRPr="00F1099D" w:rsidRDefault="004668BF" w:rsidP="00A410E3">
            <w:pPr>
              <w:pStyle w:val="ConsPlusNormal"/>
              <w:jc w:val="both"/>
              <w:rPr>
                <w:rFonts w:ascii="Times New Roman" w:hAnsi="Times New Roman" w:cs="Times New Roman"/>
                <w:b/>
                <w:sz w:val="28"/>
                <w:szCs w:val="28"/>
              </w:rPr>
            </w:pPr>
          </w:p>
          <w:p w:rsidR="004668BF" w:rsidRPr="00F1099D" w:rsidRDefault="004668BF" w:rsidP="00A410E3">
            <w:pPr>
              <w:pStyle w:val="ConsPlusNormal"/>
              <w:jc w:val="right"/>
              <w:rPr>
                <w:rFonts w:ascii="Times New Roman" w:hAnsi="Times New Roman" w:cs="Times New Roman"/>
                <w:b/>
                <w:sz w:val="28"/>
                <w:szCs w:val="28"/>
              </w:rPr>
            </w:pPr>
          </w:p>
          <w:p w:rsidR="004668BF" w:rsidRPr="00F1099D" w:rsidRDefault="003531C7" w:rsidP="00A410E3">
            <w:pPr>
              <w:pStyle w:val="ConsPlusNormal"/>
              <w:jc w:val="right"/>
              <w:rPr>
                <w:rFonts w:ascii="Times New Roman" w:hAnsi="Times New Roman" w:cs="Times New Roman"/>
                <w:b/>
                <w:sz w:val="28"/>
                <w:szCs w:val="28"/>
              </w:rPr>
            </w:pPr>
            <w:r>
              <w:rPr>
                <w:rFonts w:ascii="Times New Roman" w:hAnsi="Times New Roman" w:cs="Times New Roman"/>
                <w:b/>
                <w:sz w:val="28"/>
                <w:szCs w:val="28"/>
              </w:rPr>
              <w:t xml:space="preserve">Д.К. </w:t>
            </w:r>
            <w:proofErr w:type="spellStart"/>
            <w:r>
              <w:rPr>
                <w:rFonts w:ascii="Times New Roman" w:hAnsi="Times New Roman" w:cs="Times New Roman"/>
                <w:b/>
                <w:sz w:val="28"/>
                <w:szCs w:val="28"/>
              </w:rPr>
              <w:t>Тугушев</w:t>
            </w:r>
            <w:proofErr w:type="spellEnd"/>
          </w:p>
        </w:tc>
      </w:tr>
    </w:tbl>
    <w:p w:rsidR="00896B50" w:rsidRDefault="00896B50" w:rsidP="00A06919">
      <w:pPr>
        <w:pStyle w:val="a6"/>
        <w:shd w:val="clear" w:color="auto" w:fill="auto"/>
        <w:spacing w:line="240" w:lineRule="auto"/>
        <w:jc w:val="right"/>
        <w:sectPr w:rsidR="00896B50" w:rsidSect="000F7C8F">
          <w:headerReference w:type="even" r:id="rId16"/>
          <w:headerReference w:type="default" r:id="rId17"/>
          <w:footerReference w:type="even" r:id="rId18"/>
          <w:footerReference w:type="default" r:id="rId19"/>
          <w:headerReference w:type="first" r:id="rId20"/>
          <w:footerReference w:type="first" r:id="rId21"/>
          <w:pgSz w:w="11905" w:h="16837"/>
          <w:pgMar w:top="1134" w:right="1276" w:bottom="1134" w:left="1559" w:header="0" w:footer="6" w:gutter="0"/>
          <w:cols w:space="720"/>
          <w:noEndnote/>
          <w:titlePg/>
          <w:docGrid w:linePitch="360"/>
        </w:sectPr>
      </w:pPr>
    </w:p>
    <w:p w:rsidR="0018449C" w:rsidRDefault="0018449C" w:rsidP="0018449C">
      <w:pPr>
        <w:autoSpaceDE w:val="0"/>
        <w:autoSpaceDN w:val="0"/>
        <w:adjustRightInd w:val="0"/>
        <w:jc w:val="right"/>
        <w:outlineLvl w:val="0"/>
        <w:rPr>
          <w:rFonts w:ascii="Times New Roman" w:hAnsi="Times New Roman" w:cs="Times New Roman"/>
          <w:color w:val="auto"/>
          <w:sz w:val="26"/>
          <w:szCs w:val="26"/>
        </w:rPr>
      </w:pPr>
      <w:r>
        <w:rPr>
          <w:rFonts w:ascii="Times New Roman" w:hAnsi="Times New Roman" w:cs="Times New Roman"/>
          <w:color w:val="auto"/>
          <w:sz w:val="26"/>
          <w:szCs w:val="26"/>
        </w:rPr>
        <w:lastRenderedPageBreak/>
        <w:t>Приложение</w:t>
      </w:r>
      <w:r w:rsidR="007C1E64">
        <w:rPr>
          <w:rFonts w:ascii="Times New Roman" w:hAnsi="Times New Roman" w:cs="Times New Roman"/>
          <w:color w:val="auto"/>
          <w:sz w:val="26"/>
          <w:szCs w:val="26"/>
        </w:rPr>
        <w:t xml:space="preserve"> 1</w:t>
      </w:r>
    </w:p>
    <w:p w:rsidR="0018449C" w:rsidRDefault="0018449C" w:rsidP="0018449C">
      <w:pPr>
        <w:autoSpaceDE w:val="0"/>
        <w:autoSpaceDN w:val="0"/>
        <w:adjustRightInd w:val="0"/>
        <w:jc w:val="right"/>
        <w:rPr>
          <w:rFonts w:ascii="Times New Roman" w:hAnsi="Times New Roman" w:cs="Times New Roman"/>
          <w:color w:val="auto"/>
          <w:sz w:val="26"/>
          <w:szCs w:val="26"/>
        </w:rPr>
      </w:pPr>
      <w:r>
        <w:rPr>
          <w:rFonts w:ascii="Times New Roman" w:hAnsi="Times New Roman" w:cs="Times New Roman"/>
          <w:color w:val="auto"/>
          <w:sz w:val="26"/>
          <w:szCs w:val="26"/>
        </w:rPr>
        <w:t xml:space="preserve">к приказу Департамента </w:t>
      </w:r>
    </w:p>
    <w:p w:rsidR="0018449C" w:rsidRDefault="0018449C" w:rsidP="0018449C">
      <w:pPr>
        <w:autoSpaceDE w:val="0"/>
        <w:autoSpaceDN w:val="0"/>
        <w:adjustRightInd w:val="0"/>
        <w:jc w:val="right"/>
        <w:rPr>
          <w:rFonts w:ascii="Times New Roman" w:hAnsi="Times New Roman" w:cs="Times New Roman"/>
          <w:color w:val="auto"/>
          <w:sz w:val="26"/>
          <w:szCs w:val="26"/>
        </w:rPr>
      </w:pPr>
      <w:r>
        <w:rPr>
          <w:rFonts w:ascii="Times New Roman" w:hAnsi="Times New Roman" w:cs="Times New Roman"/>
          <w:color w:val="auto"/>
          <w:sz w:val="26"/>
          <w:szCs w:val="26"/>
        </w:rPr>
        <w:t xml:space="preserve">экономического развития </w:t>
      </w:r>
    </w:p>
    <w:p w:rsidR="0018449C" w:rsidRDefault="0018449C" w:rsidP="0018449C">
      <w:pPr>
        <w:autoSpaceDE w:val="0"/>
        <w:autoSpaceDN w:val="0"/>
        <w:adjustRightInd w:val="0"/>
        <w:jc w:val="right"/>
        <w:rPr>
          <w:rFonts w:ascii="Times New Roman" w:hAnsi="Times New Roman" w:cs="Times New Roman"/>
          <w:color w:val="auto"/>
          <w:sz w:val="26"/>
          <w:szCs w:val="26"/>
        </w:rPr>
      </w:pPr>
      <w:r>
        <w:rPr>
          <w:rFonts w:ascii="Times New Roman" w:hAnsi="Times New Roman" w:cs="Times New Roman"/>
          <w:color w:val="auto"/>
          <w:sz w:val="26"/>
          <w:szCs w:val="26"/>
        </w:rPr>
        <w:t>Ивановской области</w:t>
      </w:r>
    </w:p>
    <w:p w:rsidR="0018449C" w:rsidRDefault="0018449C" w:rsidP="0018449C">
      <w:pPr>
        <w:autoSpaceDE w:val="0"/>
        <w:autoSpaceDN w:val="0"/>
        <w:adjustRightInd w:val="0"/>
        <w:jc w:val="right"/>
        <w:rPr>
          <w:rFonts w:ascii="Times New Roman" w:hAnsi="Times New Roman" w:cs="Times New Roman"/>
          <w:color w:val="auto"/>
          <w:sz w:val="26"/>
          <w:szCs w:val="26"/>
        </w:rPr>
      </w:pPr>
      <w:r>
        <w:rPr>
          <w:rFonts w:ascii="Times New Roman" w:hAnsi="Times New Roman" w:cs="Times New Roman"/>
          <w:color w:val="auto"/>
          <w:sz w:val="26"/>
          <w:szCs w:val="26"/>
        </w:rPr>
        <w:t>от __________ № _____</w:t>
      </w:r>
      <w:proofErr w:type="gramStart"/>
      <w:r>
        <w:rPr>
          <w:rFonts w:ascii="Times New Roman" w:hAnsi="Times New Roman" w:cs="Times New Roman"/>
          <w:color w:val="auto"/>
          <w:sz w:val="26"/>
          <w:szCs w:val="26"/>
        </w:rPr>
        <w:t>_-</w:t>
      </w:r>
      <w:proofErr w:type="gramEnd"/>
      <w:r>
        <w:rPr>
          <w:rFonts w:ascii="Times New Roman" w:hAnsi="Times New Roman" w:cs="Times New Roman"/>
          <w:color w:val="auto"/>
          <w:sz w:val="26"/>
          <w:szCs w:val="26"/>
        </w:rPr>
        <w:t>п</w:t>
      </w:r>
    </w:p>
    <w:p w:rsidR="0018449C" w:rsidRDefault="0018449C" w:rsidP="0018449C">
      <w:pPr>
        <w:pStyle w:val="a6"/>
        <w:shd w:val="clear" w:color="auto" w:fill="auto"/>
        <w:spacing w:line="240" w:lineRule="auto"/>
        <w:jc w:val="right"/>
      </w:pPr>
    </w:p>
    <w:p w:rsidR="0018449C" w:rsidRDefault="0018449C" w:rsidP="0018449C">
      <w:pPr>
        <w:pStyle w:val="a6"/>
        <w:shd w:val="clear" w:color="auto" w:fill="auto"/>
        <w:spacing w:line="240" w:lineRule="auto"/>
        <w:jc w:val="right"/>
      </w:pPr>
    </w:p>
    <w:p w:rsidR="0018449C" w:rsidRDefault="0018449C" w:rsidP="0018449C">
      <w:pPr>
        <w:autoSpaceDE w:val="0"/>
        <w:autoSpaceDN w:val="0"/>
        <w:adjustRightInd w:val="0"/>
        <w:jc w:val="right"/>
        <w:outlineLvl w:val="0"/>
        <w:rPr>
          <w:rFonts w:ascii="Times New Roman" w:hAnsi="Times New Roman" w:cs="Times New Roman"/>
          <w:color w:val="auto"/>
          <w:sz w:val="26"/>
          <w:szCs w:val="26"/>
        </w:rPr>
      </w:pPr>
      <w:r>
        <w:rPr>
          <w:rFonts w:ascii="Times New Roman" w:hAnsi="Times New Roman" w:cs="Times New Roman"/>
          <w:color w:val="auto"/>
          <w:sz w:val="26"/>
          <w:szCs w:val="26"/>
        </w:rPr>
        <w:t>Приложение 2</w:t>
      </w:r>
    </w:p>
    <w:p w:rsidR="0018449C" w:rsidRDefault="0018449C" w:rsidP="0018449C">
      <w:pPr>
        <w:autoSpaceDE w:val="0"/>
        <w:autoSpaceDN w:val="0"/>
        <w:adjustRightInd w:val="0"/>
        <w:jc w:val="right"/>
        <w:rPr>
          <w:rFonts w:ascii="Times New Roman" w:hAnsi="Times New Roman" w:cs="Times New Roman"/>
          <w:color w:val="auto"/>
          <w:sz w:val="26"/>
          <w:szCs w:val="26"/>
        </w:rPr>
      </w:pPr>
      <w:r>
        <w:rPr>
          <w:rFonts w:ascii="Times New Roman" w:hAnsi="Times New Roman" w:cs="Times New Roman"/>
          <w:color w:val="auto"/>
          <w:sz w:val="26"/>
          <w:szCs w:val="26"/>
        </w:rPr>
        <w:t>к Методическим указаниям</w:t>
      </w:r>
    </w:p>
    <w:p w:rsidR="0018449C" w:rsidRDefault="0018449C" w:rsidP="0018449C">
      <w:pPr>
        <w:autoSpaceDE w:val="0"/>
        <w:autoSpaceDN w:val="0"/>
        <w:adjustRightInd w:val="0"/>
        <w:jc w:val="right"/>
        <w:rPr>
          <w:rFonts w:ascii="Times New Roman" w:hAnsi="Times New Roman" w:cs="Times New Roman"/>
          <w:color w:val="auto"/>
          <w:sz w:val="26"/>
          <w:szCs w:val="26"/>
        </w:rPr>
      </w:pPr>
      <w:r>
        <w:rPr>
          <w:rFonts w:ascii="Times New Roman" w:hAnsi="Times New Roman" w:cs="Times New Roman"/>
          <w:color w:val="auto"/>
          <w:sz w:val="26"/>
          <w:szCs w:val="26"/>
        </w:rPr>
        <w:t>по разработке и реализации</w:t>
      </w:r>
    </w:p>
    <w:p w:rsidR="0018449C" w:rsidRDefault="0018449C" w:rsidP="0018449C">
      <w:pPr>
        <w:autoSpaceDE w:val="0"/>
        <w:autoSpaceDN w:val="0"/>
        <w:adjustRightInd w:val="0"/>
        <w:jc w:val="right"/>
        <w:rPr>
          <w:rFonts w:ascii="Times New Roman" w:hAnsi="Times New Roman" w:cs="Times New Roman"/>
          <w:color w:val="auto"/>
          <w:sz w:val="26"/>
          <w:szCs w:val="26"/>
        </w:rPr>
      </w:pPr>
      <w:r>
        <w:rPr>
          <w:rFonts w:ascii="Times New Roman" w:hAnsi="Times New Roman" w:cs="Times New Roman"/>
          <w:color w:val="auto"/>
          <w:sz w:val="26"/>
          <w:szCs w:val="26"/>
        </w:rPr>
        <w:t>государственных программ</w:t>
      </w:r>
    </w:p>
    <w:p w:rsidR="0018449C" w:rsidRDefault="0018449C" w:rsidP="0018449C">
      <w:pPr>
        <w:autoSpaceDE w:val="0"/>
        <w:autoSpaceDN w:val="0"/>
        <w:adjustRightInd w:val="0"/>
        <w:jc w:val="right"/>
        <w:rPr>
          <w:rFonts w:ascii="Times New Roman" w:hAnsi="Times New Roman" w:cs="Times New Roman"/>
          <w:color w:val="auto"/>
          <w:sz w:val="26"/>
          <w:szCs w:val="26"/>
        </w:rPr>
      </w:pPr>
      <w:r>
        <w:rPr>
          <w:rFonts w:ascii="Times New Roman" w:hAnsi="Times New Roman" w:cs="Times New Roman"/>
          <w:color w:val="auto"/>
          <w:sz w:val="26"/>
          <w:szCs w:val="26"/>
        </w:rPr>
        <w:t>Ивановской области</w:t>
      </w:r>
    </w:p>
    <w:p w:rsidR="00D62E93" w:rsidRDefault="00D62E93" w:rsidP="0018449C">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 xml:space="preserve">ПАСПОРТ </w:t>
      </w:r>
    </w:p>
    <w:p w:rsidR="00FF156C" w:rsidRDefault="00D62E93" w:rsidP="0018449C">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государственной программы (комплексной программы) Ивановской области</w:t>
      </w:r>
    </w:p>
    <w:p w:rsidR="0018449C" w:rsidRDefault="00B86DD1" w:rsidP="0018449C">
      <w:pPr>
        <w:autoSpaceDE w:val="0"/>
        <w:autoSpaceDN w:val="0"/>
        <w:adjustRightInd w:val="0"/>
        <w:jc w:val="center"/>
        <w:rPr>
          <w:rFonts w:ascii="Times New Roman" w:hAnsi="Times New Roman" w:cs="Times New Roman"/>
          <w:color w:val="auto"/>
          <w:sz w:val="26"/>
          <w:szCs w:val="26"/>
        </w:rPr>
      </w:pPr>
      <w:r>
        <w:rPr>
          <w:rFonts w:ascii="Times New Roman" w:hAnsi="Times New Roman" w:cs="Times New Roman"/>
          <w:color w:val="auto"/>
        </w:rPr>
        <w:t>«</w:t>
      </w:r>
      <w:r w:rsidR="00D62E93">
        <w:rPr>
          <w:rFonts w:ascii="Times New Roman" w:hAnsi="Times New Roman" w:cs="Times New Roman"/>
          <w:color w:val="auto"/>
        </w:rPr>
        <w:t>Наименование</w:t>
      </w:r>
      <w:r>
        <w:rPr>
          <w:rFonts w:ascii="Times New Roman" w:hAnsi="Times New Roman" w:cs="Times New Roman"/>
          <w:color w:val="auto"/>
        </w:rPr>
        <w:t>»</w:t>
      </w:r>
      <w:r w:rsidR="00CF63A7">
        <w:rPr>
          <w:rFonts w:ascii="Times New Roman" w:hAnsi="Times New Roman" w:cs="Times New Roman"/>
          <w:color w:val="auto"/>
        </w:rPr>
        <w:t xml:space="preserve"> &lt;5</w:t>
      </w:r>
      <w:r w:rsidR="00D62E93">
        <w:rPr>
          <w:rFonts w:ascii="Times New Roman" w:hAnsi="Times New Roman" w:cs="Times New Roman"/>
          <w:color w:val="auto"/>
        </w:rPr>
        <w:t>&gt;</w:t>
      </w:r>
    </w:p>
    <w:p w:rsidR="0018449C" w:rsidRDefault="0018449C" w:rsidP="0018449C">
      <w:pPr>
        <w:autoSpaceDE w:val="0"/>
        <w:autoSpaceDN w:val="0"/>
        <w:adjustRightInd w:val="0"/>
        <w:jc w:val="center"/>
        <w:rPr>
          <w:rFonts w:ascii="Times New Roman" w:hAnsi="Times New Roman" w:cs="Times New Roman"/>
          <w:color w:val="auto"/>
          <w:sz w:val="26"/>
          <w:szCs w:val="26"/>
        </w:rPr>
      </w:pPr>
    </w:p>
    <w:p w:rsidR="0018449C" w:rsidRDefault="0018449C" w:rsidP="0018449C">
      <w:pPr>
        <w:autoSpaceDE w:val="0"/>
        <w:autoSpaceDN w:val="0"/>
        <w:adjustRightInd w:val="0"/>
        <w:jc w:val="center"/>
        <w:rPr>
          <w:rFonts w:ascii="Times New Roman" w:hAnsi="Times New Roman" w:cs="Times New Roman"/>
          <w:color w:val="auto"/>
          <w:sz w:val="26"/>
          <w:szCs w:val="26"/>
        </w:rPr>
      </w:pPr>
    </w:p>
    <w:tbl>
      <w:tblPr>
        <w:tblW w:w="15707" w:type="dxa"/>
        <w:tblInd w:w="108" w:type="dxa"/>
        <w:tblLayout w:type="fixed"/>
        <w:tblLook w:val="04A0" w:firstRow="1" w:lastRow="0" w:firstColumn="1" w:lastColumn="0" w:noHBand="0" w:noVBand="1"/>
      </w:tblPr>
      <w:tblGrid>
        <w:gridCol w:w="7858"/>
        <w:gridCol w:w="7849"/>
      </w:tblGrid>
      <w:tr w:rsidR="00D62E93" w:rsidTr="00FF156C">
        <w:tc>
          <w:tcPr>
            <w:tcW w:w="15707" w:type="dxa"/>
            <w:gridSpan w:val="2"/>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b/>
                <w:sz w:val="18"/>
                <w:szCs w:val="18"/>
              </w:rPr>
              <w:t>1. Основные положения</w:t>
            </w:r>
          </w:p>
        </w:tc>
      </w:tr>
      <w:tr w:rsidR="00D62E93" w:rsidTr="00FF156C">
        <w:tc>
          <w:tcPr>
            <w:tcW w:w="7858" w:type="dxa"/>
            <w:shd w:val="clear" w:color="auto" w:fill="FFFFFF"/>
          </w:tcPr>
          <w:p w:rsidR="00D62E93" w:rsidRDefault="00D62E93">
            <w:pPr>
              <w:widowControl w:val="0"/>
              <w:suppressAutoHyphens/>
              <w:jc w:val="center"/>
              <w:rPr>
                <w:rFonts w:ascii="Calibri" w:eastAsia="DejaVu Sans" w:hAnsi="Calibri" w:cs="Noto Sans Devanagari"/>
                <w:kern w:val="2"/>
                <w:sz w:val="18"/>
                <w:szCs w:val="18"/>
                <w:lang w:eastAsia="zh-CN" w:bidi="hi-IN"/>
              </w:rPr>
            </w:pPr>
          </w:p>
        </w:tc>
        <w:tc>
          <w:tcPr>
            <w:tcW w:w="7849" w:type="dxa"/>
            <w:shd w:val="clear" w:color="auto" w:fill="FFFFFF"/>
          </w:tcPr>
          <w:p w:rsidR="00D62E93" w:rsidRDefault="00D62E93">
            <w:pPr>
              <w:widowControl w:val="0"/>
              <w:suppressAutoHyphens/>
              <w:jc w:val="center"/>
              <w:rPr>
                <w:rFonts w:ascii="Calibri" w:eastAsia="DejaVu Sans" w:hAnsi="Calibri" w:cs="Noto Sans Devanagari"/>
                <w:kern w:val="2"/>
                <w:sz w:val="18"/>
                <w:szCs w:val="18"/>
                <w:lang w:eastAsia="zh-CN" w:bidi="hi-IN"/>
              </w:rPr>
            </w:pPr>
          </w:p>
        </w:tc>
      </w:tr>
      <w:tr w:rsidR="00FF156C" w:rsidTr="00FF156C">
        <w:tc>
          <w:tcPr>
            <w:tcW w:w="7858" w:type="dxa"/>
            <w:tcBorders>
              <w:top w:val="single" w:sz="2" w:space="0" w:color="000000"/>
              <w:left w:val="single" w:sz="2" w:space="0" w:color="000000"/>
              <w:bottom w:val="single" w:sz="2" w:space="0" w:color="000000"/>
              <w:right w:val="single" w:sz="2" w:space="0" w:color="000000"/>
            </w:tcBorders>
            <w:shd w:val="clear" w:color="auto" w:fill="FFFFFF"/>
            <w:hideMark/>
          </w:tcPr>
          <w:p w:rsidR="00FF156C" w:rsidRDefault="00FF156C">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Куратор государственной программы</w:t>
            </w:r>
          </w:p>
        </w:tc>
        <w:tc>
          <w:tcPr>
            <w:tcW w:w="7849" w:type="dxa"/>
            <w:tcBorders>
              <w:top w:val="single" w:sz="2" w:space="0" w:color="000000"/>
              <w:left w:val="single" w:sz="2" w:space="0" w:color="000000"/>
              <w:bottom w:val="single" w:sz="2" w:space="0" w:color="000000"/>
              <w:right w:val="single" w:sz="2" w:space="0" w:color="000000"/>
            </w:tcBorders>
            <w:shd w:val="clear" w:color="auto" w:fill="FFFFFF"/>
          </w:tcPr>
          <w:p w:rsidR="00FF156C" w:rsidRPr="005C6FB2" w:rsidRDefault="00FF156C" w:rsidP="005C6FB2">
            <w:pPr>
              <w:widowControl w:val="0"/>
              <w:suppressAutoHyphens/>
              <w:rPr>
                <w:rFonts w:ascii="Times New Roman" w:eastAsia="Times New Roman" w:hAnsi="Times New Roman" w:cs="Times New Roman"/>
                <w:sz w:val="18"/>
                <w:szCs w:val="18"/>
              </w:rPr>
            </w:pPr>
            <w:r w:rsidRPr="005C6FB2">
              <w:rPr>
                <w:rFonts w:ascii="Times New Roman" w:eastAsia="Times New Roman" w:hAnsi="Times New Roman" w:cs="Times New Roman"/>
                <w:sz w:val="18"/>
                <w:szCs w:val="18"/>
              </w:rPr>
              <w:t>Ф.И.О. заместителя Председателя Правительства Ивановской области</w:t>
            </w:r>
          </w:p>
        </w:tc>
      </w:tr>
      <w:tr w:rsidR="00FF156C" w:rsidTr="00FF156C">
        <w:tc>
          <w:tcPr>
            <w:tcW w:w="7858" w:type="dxa"/>
            <w:tcBorders>
              <w:top w:val="single" w:sz="2" w:space="0" w:color="000000"/>
              <w:left w:val="single" w:sz="2" w:space="0" w:color="000000"/>
              <w:bottom w:val="single" w:sz="2" w:space="0" w:color="000000"/>
              <w:right w:val="single" w:sz="2" w:space="0" w:color="000000"/>
            </w:tcBorders>
            <w:shd w:val="clear" w:color="auto" w:fill="FFFFFF"/>
            <w:hideMark/>
          </w:tcPr>
          <w:p w:rsidR="00FF156C" w:rsidRDefault="00FF156C">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Ответственный исполнитель государственной программы</w:t>
            </w:r>
          </w:p>
        </w:tc>
        <w:tc>
          <w:tcPr>
            <w:tcW w:w="7849" w:type="dxa"/>
            <w:tcBorders>
              <w:top w:val="single" w:sz="2" w:space="0" w:color="000000"/>
              <w:left w:val="single" w:sz="2" w:space="0" w:color="000000"/>
              <w:bottom w:val="single" w:sz="2" w:space="0" w:color="000000"/>
              <w:right w:val="single" w:sz="2" w:space="0" w:color="000000"/>
            </w:tcBorders>
            <w:shd w:val="clear" w:color="auto" w:fill="FFFFFF"/>
          </w:tcPr>
          <w:p w:rsidR="00FF156C" w:rsidRPr="005C6FB2" w:rsidRDefault="00FF156C" w:rsidP="005C6FB2">
            <w:pPr>
              <w:widowControl w:val="0"/>
              <w:suppressAutoHyphens/>
              <w:rPr>
                <w:rFonts w:ascii="Times New Roman" w:eastAsia="Times New Roman" w:hAnsi="Times New Roman" w:cs="Times New Roman"/>
                <w:sz w:val="18"/>
                <w:szCs w:val="18"/>
              </w:rPr>
            </w:pPr>
            <w:r w:rsidRPr="005C6FB2">
              <w:rPr>
                <w:rFonts w:ascii="Times New Roman" w:eastAsia="Times New Roman" w:hAnsi="Times New Roman" w:cs="Times New Roman"/>
                <w:sz w:val="18"/>
                <w:szCs w:val="18"/>
              </w:rPr>
              <w:t>Ф.И.О. руководителя исполнительного органа государственной власти Ивановской области</w:t>
            </w:r>
          </w:p>
        </w:tc>
      </w:tr>
      <w:tr w:rsidR="00D62E93" w:rsidTr="00FF156C">
        <w:tc>
          <w:tcPr>
            <w:tcW w:w="7858" w:type="dxa"/>
            <w:shd w:val="clear" w:color="auto" w:fill="FFFFFF"/>
          </w:tcPr>
          <w:p w:rsidR="00D62E93" w:rsidRDefault="00D62E93">
            <w:pPr>
              <w:widowControl w:val="0"/>
              <w:suppressAutoHyphens/>
              <w:rPr>
                <w:rFonts w:ascii="Calibri" w:eastAsia="DejaVu Sans" w:hAnsi="Calibri" w:cs="Noto Sans Devanagari"/>
                <w:kern w:val="2"/>
                <w:sz w:val="18"/>
                <w:szCs w:val="18"/>
                <w:lang w:eastAsia="zh-CN" w:bidi="hi-IN"/>
              </w:rPr>
            </w:pPr>
          </w:p>
        </w:tc>
        <w:tc>
          <w:tcPr>
            <w:tcW w:w="7849" w:type="dxa"/>
            <w:shd w:val="clear" w:color="auto" w:fill="FFFFFF"/>
          </w:tcPr>
          <w:p w:rsidR="00D62E93" w:rsidRPr="005C6FB2" w:rsidRDefault="00D62E93">
            <w:pPr>
              <w:widowControl w:val="0"/>
              <w:suppressAutoHyphens/>
              <w:rPr>
                <w:rFonts w:ascii="Times New Roman" w:eastAsia="Times New Roman" w:hAnsi="Times New Roman" w:cs="Times New Roman"/>
                <w:sz w:val="18"/>
                <w:szCs w:val="18"/>
              </w:rPr>
            </w:pPr>
          </w:p>
        </w:tc>
      </w:tr>
      <w:tr w:rsidR="00D62E93" w:rsidTr="00FF156C">
        <w:tc>
          <w:tcPr>
            <w:tcW w:w="7858" w:type="dxa"/>
            <w:tcBorders>
              <w:top w:val="single" w:sz="2" w:space="0" w:color="000000"/>
              <w:left w:val="single" w:sz="2" w:space="0" w:color="000000"/>
              <w:bottom w:val="single" w:sz="2" w:space="0" w:color="000000"/>
              <w:right w:val="single" w:sz="2" w:space="0" w:color="000000"/>
            </w:tcBorders>
            <w:shd w:val="clear" w:color="auto" w:fill="FFFFFF"/>
            <w:hideMark/>
          </w:tcPr>
          <w:p w:rsidR="005C6FB2" w:rsidRDefault="00D62E93">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Период реализации государственной программы</w:t>
            </w:r>
          </w:p>
          <w:p w:rsidR="00D62E93" w:rsidRPr="005C6FB2" w:rsidRDefault="005C6FB2" w:rsidP="005C6FB2">
            <w:pPr>
              <w:tabs>
                <w:tab w:val="left" w:pos="2912"/>
              </w:tabs>
              <w:rPr>
                <w:rFonts w:ascii="Calibri" w:eastAsia="DejaVu Sans" w:hAnsi="Calibri" w:cs="Noto Sans Devanagari"/>
                <w:sz w:val="22"/>
                <w:lang w:eastAsia="zh-CN" w:bidi="hi-IN"/>
              </w:rPr>
            </w:pPr>
            <w:r>
              <w:rPr>
                <w:rFonts w:ascii="Calibri" w:eastAsia="DejaVu Sans" w:hAnsi="Calibri" w:cs="Noto Sans Devanagari"/>
                <w:sz w:val="22"/>
                <w:lang w:eastAsia="zh-CN" w:bidi="hi-IN"/>
              </w:rPr>
              <w:tab/>
            </w:r>
          </w:p>
        </w:tc>
        <w:tc>
          <w:tcPr>
            <w:tcW w:w="7849" w:type="dxa"/>
            <w:tcBorders>
              <w:top w:val="single" w:sz="2" w:space="0" w:color="000000"/>
              <w:left w:val="single" w:sz="2" w:space="0" w:color="000000"/>
              <w:bottom w:val="single" w:sz="2" w:space="0" w:color="000000"/>
              <w:right w:val="single" w:sz="2" w:space="0" w:color="000000"/>
            </w:tcBorders>
            <w:shd w:val="clear" w:color="auto" w:fill="FFFFFF"/>
          </w:tcPr>
          <w:p w:rsidR="002A6383" w:rsidRPr="005C6FB2" w:rsidRDefault="002A6383" w:rsidP="005C6FB2">
            <w:pPr>
              <w:widowControl w:val="0"/>
              <w:suppressAutoHyphens/>
              <w:rPr>
                <w:rFonts w:ascii="Times New Roman" w:eastAsia="Times New Roman" w:hAnsi="Times New Roman" w:cs="Times New Roman"/>
                <w:sz w:val="18"/>
                <w:szCs w:val="18"/>
              </w:rPr>
            </w:pPr>
            <w:r w:rsidRPr="005C6FB2">
              <w:rPr>
                <w:rFonts w:ascii="Times New Roman" w:eastAsia="Times New Roman" w:hAnsi="Times New Roman" w:cs="Times New Roman"/>
                <w:sz w:val="18"/>
                <w:szCs w:val="18"/>
              </w:rPr>
              <w:t>Этап I: год начала - год окончания</w:t>
            </w:r>
          </w:p>
          <w:p w:rsidR="00D62E93" w:rsidRPr="005C6FB2" w:rsidRDefault="002A6383" w:rsidP="005C6FB2">
            <w:pPr>
              <w:widowControl w:val="0"/>
              <w:suppressAutoHyphens/>
              <w:rPr>
                <w:rFonts w:ascii="Times New Roman" w:eastAsia="Times New Roman" w:hAnsi="Times New Roman" w:cs="Times New Roman"/>
                <w:sz w:val="18"/>
                <w:szCs w:val="18"/>
              </w:rPr>
            </w:pPr>
            <w:r w:rsidRPr="005C6FB2">
              <w:rPr>
                <w:rFonts w:ascii="Times New Roman" w:eastAsia="Times New Roman" w:hAnsi="Times New Roman" w:cs="Times New Roman"/>
                <w:sz w:val="18"/>
                <w:szCs w:val="18"/>
              </w:rPr>
              <w:t>Этап II: год начала - год окончания</w:t>
            </w:r>
          </w:p>
        </w:tc>
      </w:tr>
      <w:tr w:rsidR="002A6383" w:rsidTr="002A6383">
        <w:trPr>
          <w:trHeight w:val="342"/>
        </w:trPr>
        <w:tc>
          <w:tcPr>
            <w:tcW w:w="7858" w:type="dxa"/>
            <w:tcBorders>
              <w:top w:val="single" w:sz="2" w:space="0" w:color="000000"/>
              <w:left w:val="single" w:sz="2" w:space="0" w:color="000000"/>
              <w:bottom w:val="single" w:sz="2" w:space="0" w:color="000000"/>
              <w:right w:val="single" w:sz="2" w:space="0" w:color="000000"/>
            </w:tcBorders>
            <w:shd w:val="clear" w:color="auto" w:fill="FFFFFF"/>
            <w:hideMark/>
          </w:tcPr>
          <w:p w:rsidR="002A6383" w:rsidRDefault="002A6383">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Цели государственной программы</w:t>
            </w:r>
          </w:p>
        </w:tc>
        <w:tc>
          <w:tcPr>
            <w:tcW w:w="7849" w:type="dxa"/>
            <w:tcBorders>
              <w:top w:val="single" w:sz="2" w:space="0" w:color="000000"/>
              <w:left w:val="single" w:sz="2" w:space="0" w:color="000000"/>
              <w:right w:val="single" w:sz="2" w:space="0" w:color="000000"/>
            </w:tcBorders>
            <w:shd w:val="clear" w:color="auto" w:fill="FFFFFF"/>
          </w:tcPr>
          <w:p w:rsidR="002A6383" w:rsidRPr="005C6FB2" w:rsidRDefault="002A6383" w:rsidP="005C6FB2">
            <w:pPr>
              <w:widowControl w:val="0"/>
              <w:suppressAutoHyphens/>
              <w:rPr>
                <w:rFonts w:ascii="Times New Roman" w:eastAsia="Times New Roman" w:hAnsi="Times New Roman" w:cs="Times New Roman"/>
                <w:sz w:val="18"/>
                <w:szCs w:val="18"/>
              </w:rPr>
            </w:pPr>
            <w:r w:rsidRPr="005C6FB2">
              <w:rPr>
                <w:rFonts w:ascii="Times New Roman" w:eastAsia="Times New Roman" w:hAnsi="Times New Roman" w:cs="Times New Roman"/>
                <w:sz w:val="18"/>
                <w:szCs w:val="18"/>
              </w:rPr>
              <w:t>Цель 1</w:t>
            </w:r>
          </w:p>
          <w:p w:rsidR="002A6383" w:rsidRPr="005C6FB2" w:rsidRDefault="002A6383" w:rsidP="005C6FB2">
            <w:pPr>
              <w:widowControl w:val="0"/>
              <w:suppressAutoHyphens/>
              <w:rPr>
                <w:rFonts w:ascii="Times New Roman" w:eastAsia="Times New Roman" w:hAnsi="Times New Roman" w:cs="Times New Roman"/>
                <w:sz w:val="18"/>
                <w:szCs w:val="18"/>
              </w:rPr>
            </w:pPr>
            <w:r w:rsidRPr="005C6FB2">
              <w:rPr>
                <w:rFonts w:ascii="Times New Roman" w:eastAsia="Times New Roman" w:hAnsi="Times New Roman" w:cs="Times New Roman"/>
                <w:sz w:val="18"/>
                <w:szCs w:val="18"/>
              </w:rPr>
              <w:t>Цель N</w:t>
            </w:r>
          </w:p>
        </w:tc>
      </w:tr>
      <w:tr w:rsidR="00D62E93" w:rsidTr="00FF156C">
        <w:tc>
          <w:tcPr>
            <w:tcW w:w="7858"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Направления (подпрограммы) государственной программы</w:t>
            </w:r>
          </w:p>
        </w:tc>
        <w:tc>
          <w:tcPr>
            <w:tcW w:w="7849" w:type="dxa"/>
            <w:tcBorders>
              <w:top w:val="single" w:sz="2" w:space="0" w:color="000000"/>
              <w:left w:val="single" w:sz="2" w:space="0" w:color="000000"/>
              <w:bottom w:val="single" w:sz="2" w:space="0" w:color="000000"/>
              <w:right w:val="single" w:sz="2" w:space="0" w:color="000000"/>
            </w:tcBorders>
            <w:shd w:val="clear" w:color="auto" w:fill="FFFFFF"/>
          </w:tcPr>
          <w:p w:rsidR="005C6FB2" w:rsidRPr="005C6FB2" w:rsidRDefault="005C6FB2" w:rsidP="005C6FB2">
            <w:pPr>
              <w:widowControl w:val="0"/>
              <w:suppressAutoHyphens/>
              <w:rPr>
                <w:rFonts w:ascii="Times New Roman" w:eastAsia="Times New Roman" w:hAnsi="Times New Roman" w:cs="Times New Roman"/>
                <w:sz w:val="18"/>
                <w:szCs w:val="18"/>
              </w:rPr>
            </w:pPr>
            <w:r w:rsidRPr="005C6FB2">
              <w:rPr>
                <w:rFonts w:ascii="Times New Roman" w:eastAsia="Times New Roman" w:hAnsi="Times New Roman" w:cs="Times New Roman"/>
                <w:sz w:val="18"/>
                <w:szCs w:val="18"/>
              </w:rPr>
              <w:t>Направление 1</w:t>
            </w:r>
            <w:r w:rsidR="00B86DD1">
              <w:rPr>
                <w:rFonts w:ascii="Times New Roman" w:eastAsia="Times New Roman" w:hAnsi="Times New Roman" w:cs="Times New Roman"/>
                <w:sz w:val="18"/>
                <w:szCs w:val="18"/>
              </w:rPr>
              <w:t xml:space="preserve"> «Наименование»</w:t>
            </w:r>
          </w:p>
          <w:p w:rsidR="00D62E93" w:rsidRPr="005C6FB2" w:rsidRDefault="00B86DD1" w:rsidP="005C6FB2">
            <w:pPr>
              <w:widowControl w:val="0"/>
              <w:suppressAutoHyphens/>
              <w:rPr>
                <w:rFonts w:ascii="Times New Roman" w:eastAsia="Times New Roman" w:hAnsi="Times New Roman" w:cs="Times New Roman"/>
                <w:sz w:val="18"/>
                <w:szCs w:val="18"/>
              </w:rPr>
            </w:pPr>
            <w:r>
              <w:rPr>
                <w:rFonts w:ascii="Times New Roman" w:eastAsia="Times New Roman" w:hAnsi="Times New Roman" w:cs="Times New Roman"/>
                <w:sz w:val="18"/>
                <w:szCs w:val="18"/>
              </w:rPr>
              <w:t>Направление N «Наименование»</w:t>
            </w:r>
          </w:p>
        </w:tc>
      </w:tr>
      <w:tr w:rsidR="00D62E93" w:rsidTr="00FF156C">
        <w:tc>
          <w:tcPr>
            <w:tcW w:w="7858"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rsidP="00215D2D">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Объемы финансового обеспечения за весь период реализации</w:t>
            </w:r>
            <w:r w:rsidR="002A6383">
              <w:rPr>
                <w:rFonts w:ascii="Times New Roman" w:eastAsia="Times New Roman" w:hAnsi="Times New Roman" w:cs="Times New Roman"/>
                <w:sz w:val="18"/>
                <w:szCs w:val="18"/>
              </w:rPr>
              <w:t xml:space="preserve"> </w:t>
            </w:r>
            <w:r w:rsidR="005C6FB2" w:rsidRPr="005C6FB2">
              <w:rPr>
                <w:rFonts w:ascii="Times New Roman" w:eastAsia="Times New Roman" w:hAnsi="Times New Roman" w:cs="Times New Roman"/>
                <w:sz w:val="18"/>
                <w:szCs w:val="18"/>
              </w:rPr>
              <w:t>&lt;</w:t>
            </w:r>
            <w:r w:rsidR="00215D2D">
              <w:rPr>
                <w:rFonts w:ascii="Times New Roman" w:eastAsia="Times New Roman" w:hAnsi="Times New Roman" w:cs="Times New Roman"/>
                <w:sz w:val="18"/>
                <w:szCs w:val="18"/>
              </w:rPr>
              <w:t>6</w:t>
            </w:r>
            <w:r w:rsidR="005C6FB2" w:rsidRPr="005C6FB2">
              <w:rPr>
                <w:rFonts w:ascii="Times New Roman" w:eastAsia="Times New Roman" w:hAnsi="Times New Roman" w:cs="Times New Roman"/>
                <w:sz w:val="18"/>
                <w:szCs w:val="18"/>
              </w:rPr>
              <w:t>&gt;</w:t>
            </w:r>
          </w:p>
        </w:tc>
        <w:tc>
          <w:tcPr>
            <w:tcW w:w="7849" w:type="dxa"/>
            <w:tcBorders>
              <w:top w:val="single" w:sz="2" w:space="0" w:color="000000"/>
              <w:left w:val="single" w:sz="2" w:space="0" w:color="000000"/>
              <w:bottom w:val="single" w:sz="2" w:space="0" w:color="000000"/>
              <w:right w:val="single" w:sz="2" w:space="0" w:color="000000"/>
            </w:tcBorders>
            <w:shd w:val="clear" w:color="auto" w:fill="FFFFFF"/>
          </w:tcPr>
          <w:p w:rsidR="00D62E93" w:rsidRPr="005C6FB2" w:rsidRDefault="00D62E93">
            <w:pPr>
              <w:widowControl w:val="0"/>
              <w:suppressAutoHyphens/>
              <w:rPr>
                <w:rFonts w:ascii="Times New Roman" w:eastAsia="Times New Roman" w:hAnsi="Times New Roman" w:cs="Times New Roman"/>
                <w:sz w:val="18"/>
                <w:szCs w:val="18"/>
              </w:rPr>
            </w:pPr>
          </w:p>
        </w:tc>
      </w:tr>
      <w:tr w:rsidR="00D62E93" w:rsidTr="00FF156C">
        <w:tc>
          <w:tcPr>
            <w:tcW w:w="7858"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Связь с национальными целями развития Российской Федерации/ государственной программой Российской Федерации</w:t>
            </w:r>
            <w:r w:rsidR="00C1079B">
              <w:rPr>
                <w:rFonts w:ascii="Times New Roman" w:eastAsia="Times New Roman" w:hAnsi="Times New Roman" w:cs="Times New Roman"/>
                <w:sz w:val="18"/>
                <w:szCs w:val="18"/>
              </w:rPr>
              <w:t xml:space="preserve"> &lt;</w:t>
            </w:r>
            <w:r w:rsidR="00215D2D">
              <w:rPr>
                <w:rFonts w:ascii="Times New Roman" w:eastAsia="Times New Roman" w:hAnsi="Times New Roman" w:cs="Times New Roman"/>
                <w:sz w:val="18"/>
                <w:szCs w:val="18"/>
              </w:rPr>
              <w:t>7</w:t>
            </w:r>
            <w:r w:rsidR="00C1079B" w:rsidRPr="005C6FB2">
              <w:rPr>
                <w:rFonts w:ascii="Times New Roman" w:eastAsia="Times New Roman" w:hAnsi="Times New Roman" w:cs="Times New Roman"/>
                <w:sz w:val="18"/>
                <w:szCs w:val="18"/>
              </w:rPr>
              <w:t>&gt;</w:t>
            </w:r>
          </w:p>
        </w:tc>
        <w:tc>
          <w:tcPr>
            <w:tcW w:w="7849" w:type="dxa"/>
            <w:tcBorders>
              <w:top w:val="single" w:sz="2" w:space="0" w:color="000000"/>
              <w:left w:val="single" w:sz="2" w:space="0" w:color="000000"/>
              <w:bottom w:val="single" w:sz="2" w:space="0" w:color="000000"/>
              <w:right w:val="single" w:sz="2" w:space="0" w:color="000000"/>
            </w:tcBorders>
            <w:shd w:val="clear" w:color="auto" w:fill="FFFFFF"/>
          </w:tcPr>
          <w:p w:rsidR="00D62E93" w:rsidRPr="005C6FB2" w:rsidRDefault="005C6FB2" w:rsidP="005C6FB2">
            <w:pPr>
              <w:widowControl w:val="0"/>
              <w:suppressAutoHyphens/>
              <w:rPr>
                <w:rFonts w:ascii="Times New Roman" w:eastAsia="Times New Roman" w:hAnsi="Times New Roman" w:cs="Times New Roman"/>
                <w:sz w:val="18"/>
                <w:szCs w:val="18"/>
              </w:rPr>
            </w:pPr>
            <w:r w:rsidRPr="005C6FB2">
              <w:rPr>
                <w:rFonts w:ascii="Times New Roman" w:eastAsia="Times New Roman" w:hAnsi="Times New Roman" w:cs="Times New Roman"/>
                <w:sz w:val="18"/>
                <w:szCs w:val="18"/>
              </w:rPr>
              <w:t>Наименование национальной цели, цели государственной программы Российской Федерации/показатель национальной цели, цели государственной программы Российской Федерации</w:t>
            </w:r>
          </w:p>
        </w:tc>
      </w:tr>
      <w:tr w:rsidR="00D62E93" w:rsidTr="00FF156C">
        <w:tc>
          <w:tcPr>
            <w:tcW w:w="7858"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7849"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r>
    </w:tbl>
    <w:p w:rsidR="005C6FB2" w:rsidRDefault="005C6FB2" w:rsidP="00D62E93">
      <w:pPr>
        <w:rPr>
          <w:rFonts w:ascii="Calibri" w:eastAsia="DejaVu Sans" w:hAnsi="Calibri" w:cs="Noto Sans Devanagari"/>
          <w:kern w:val="2"/>
          <w:sz w:val="22"/>
          <w:lang w:eastAsia="zh-CN" w:bidi="hi-IN"/>
        </w:rPr>
      </w:pPr>
    </w:p>
    <w:tbl>
      <w:tblPr>
        <w:tblpPr w:leftFromText="180" w:rightFromText="180" w:vertAnchor="text" w:tblpY="1"/>
        <w:tblOverlap w:val="never"/>
        <w:tblW w:w="15838" w:type="dxa"/>
        <w:tblInd w:w="108" w:type="dxa"/>
        <w:tblLayout w:type="fixed"/>
        <w:tblLook w:val="04A0" w:firstRow="1" w:lastRow="0" w:firstColumn="1" w:lastColumn="0" w:noHBand="0" w:noVBand="1"/>
      </w:tblPr>
      <w:tblGrid>
        <w:gridCol w:w="567"/>
        <w:gridCol w:w="3402"/>
        <w:gridCol w:w="825"/>
        <w:gridCol w:w="1301"/>
        <w:gridCol w:w="1134"/>
        <w:gridCol w:w="1134"/>
        <w:gridCol w:w="682"/>
        <w:gridCol w:w="680"/>
        <w:gridCol w:w="680"/>
        <w:gridCol w:w="680"/>
        <w:gridCol w:w="784"/>
        <w:gridCol w:w="1276"/>
        <w:gridCol w:w="1418"/>
        <w:gridCol w:w="1275"/>
      </w:tblGrid>
      <w:tr w:rsidR="00D62E93" w:rsidTr="00331182">
        <w:tc>
          <w:tcPr>
            <w:tcW w:w="15838" w:type="dxa"/>
            <w:gridSpan w:val="14"/>
            <w:shd w:val="clear" w:color="auto" w:fill="FFFFFF"/>
            <w:hideMark/>
          </w:tcPr>
          <w:p w:rsidR="00D62E93" w:rsidRDefault="00D62E93" w:rsidP="000E7827">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b/>
                <w:sz w:val="18"/>
                <w:szCs w:val="18"/>
              </w:rPr>
              <w:t>2. Показатели государственной программы</w:t>
            </w:r>
          </w:p>
        </w:tc>
      </w:tr>
      <w:tr w:rsidR="00D62E93" w:rsidTr="00331182">
        <w:tc>
          <w:tcPr>
            <w:tcW w:w="567" w:type="dxa"/>
            <w:shd w:val="clear" w:color="auto" w:fill="FFFFFF"/>
          </w:tcPr>
          <w:p w:rsidR="00D62E93" w:rsidRDefault="00D62E93" w:rsidP="000E7827">
            <w:pPr>
              <w:widowControl w:val="0"/>
              <w:suppressAutoHyphens/>
              <w:jc w:val="center"/>
              <w:rPr>
                <w:rFonts w:ascii="Calibri" w:eastAsia="DejaVu Sans" w:hAnsi="Calibri" w:cs="Noto Sans Devanagari"/>
                <w:kern w:val="2"/>
                <w:sz w:val="18"/>
                <w:szCs w:val="18"/>
                <w:lang w:eastAsia="zh-CN" w:bidi="hi-IN"/>
              </w:rPr>
            </w:pPr>
          </w:p>
        </w:tc>
        <w:tc>
          <w:tcPr>
            <w:tcW w:w="3402" w:type="dxa"/>
            <w:shd w:val="clear" w:color="auto" w:fill="FFFFFF"/>
          </w:tcPr>
          <w:p w:rsidR="00D62E93" w:rsidRDefault="00D62E93" w:rsidP="000E7827">
            <w:pPr>
              <w:widowControl w:val="0"/>
              <w:suppressAutoHyphens/>
              <w:jc w:val="center"/>
              <w:rPr>
                <w:rFonts w:ascii="Calibri" w:eastAsia="DejaVu Sans" w:hAnsi="Calibri" w:cs="Noto Sans Devanagari"/>
                <w:kern w:val="2"/>
                <w:sz w:val="18"/>
                <w:szCs w:val="18"/>
                <w:lang w:eastAsia="zh-CN" w:bidi="hi-IN"/>
              </w:rPr>
            </w:pPr>
          </w:p>
        </w:tc>
        <w:tc>
          <w:tcPr>
            <w:tcW w:w="825" w:type="dxa"/>
            <w:shd w:val="clear" w:color="auto" w:fill="FFFFFF"/>
          </w:tcPr>
          <w:p w:rsidR="00D62E93" w:rsidRDefault="00D62E93" w:rsidP="000E7827">
            <w:pPr>
              <w:widowControl w:val="0"/>
              <w:suppressAutoHyphens/>
              <w:jc w:val="center"/>
              <w:rPr>
                <w:rFonts w:ascii="Calibri" w:eastAsia="DejaVu Sans" w:hAnsi="Calibri" w:cs="Noto Sans Devanagari"/>
                <w:kern w:val="2"/>
                <w:sz w:val="18"/>
                <w:szCs w:val="18"/>
                <w:lang w:eastAsia="zh-CN" w:bidi="hi-IN"/>
              </w:rPr>
            </w:pPr>
          </w:p>
        </w:tc>
        <w:tc>
          <w:tcPr>
            <w:tcW w:w="1301" w:type="dxa"/>
            <w:shd w:val="clear" w:color="auto" w:fill="FFFFFF"/>
          </w:tcPr>
          <w:p w:rsidR="00D62E93" w:rsidRDefault="00D62E93" w:rsidP="000E7827">
            <w:pPr>
              <w:widowControl w:val="0"/>
              <w:suppressAutoHyphens/>
              <w:jc w:val="center"/>
              <w:rPr>
                <w:rFonts w:ascii="Calibri" w:eastAsia="DejaVu Sans" w:hAnsi="Calibri" w:cs="Noto Sans Devanagari"/>
                <w:kern w:val="2"/>
                <w:sz w:val="18"/>
                <w:szCs w:val="18"/>
                <w:lang w:eastAsia="zh-CN" w:bidi="hi-IN"/>
              </w:rPr>
            </w:pPr>
          </w:p>
        </w:tc>
        <w:tc>
          <w:tcPr>
            <w:tcW w:w="1134" w:type="dxa"/>
            <w:shd w:val="clear" w:color="auto" w:fill="FFFFFF"/>
            <w:vAlign w:val="bottom"/>
          </w:tcPr>
          <w:p w:rsidR="00D62E93" w:rsidRDefault="00D62E93" w:rsidP="000E7827">
            <w:pPr>
              <w:widowControl w:val="0"/>
              <w:suppressAutoHyphens/>
              <w:rPr>
                <w:rFonts w:ascii="Calibri" w:eastAsia="DejaVu Sans" w:hAnsi="Calibri" w:cs="Noto Sans Devanagari"/>
                <w:kern w:val="2"/>
                <w:sz w:val="16"/>
                <w:szCs w:val="16"/>
                <w:lang w:eastAsia="zh-CN" w:bidi="hi-IN"/>
              </w:rPr>
            </w:pPr>
          </w:p>
        </w:tc>
        <w:tc>
          <w:tcPr>
            <w:tcW w:w="1134" w:type="dxa"/>
            <w:shd w:val="clear" w:color="auto" w:fill="FFFFFF"/>
            <w:vAlign w:val="bottom"/>
          </w:tcPr>
          <w:p w:rsidR="00D62E93" w:rsidRDefault="00D62E93" w:rsidP="000E7827">
            <w:pPr>
              <w:widowControl w:val="0"/>
              <w:suppressAutoHyphens/>
              <w:rPr>
                <w:rFonts w:ascii="Calibri" w:eastAsia="DejaVu Sans" w:hAnsi="Calibri" w:cs="Noto Sans Devanagari"/>
                <w:kern w:val="2"/>
                <w:sz w:val="16"/>
                <w:szCs w:val="16"/>
                <w:lang w:eastAsia="zh-CN" w:bidi="hi-IN"/>
              </w:rPr>
            </w:pPr>
          </w:p>
        </w:tc>
        <w:tc>
          <w:tcPr>
            <w:tcW w:w="682" w:type="dxa"/>
            <w:shd w:val="clear" w:color="auto" w:fill="FFFFFF"/>
            <w:vAlign w:val="bottom"/>
          </w:tcPr>
          <w:p w:rsidR="00D62E93" w:rsidRDefault="00D62E93" w:rsidP="000E7827">
            <w:pPr>
              <w:widowControl w:val="0"/>
              <w:suppressAutoHyphens/>
              <w:rPr>
                <w:rFonts w:ascii="Calibri" w:eastAsia="DejaVu Sans" w:hAnsi="Calibri" w:cs="Noto Sans Devanagari"/>
                <w:kern w:val="2"/>
                <w:sz w:val="16"/>
                <w:szCs w:val="16"/>
                <w:lang w:eastAsia="zh-CN" w:bidi="hi-IN"/>
              </w:rPr>
            </w:pPr>
          </w:p>
        </w:tc>
        <w:tc>
          <w:tcPr>
            <w:tcW w:w="2824" w:type="dxa"/>
            <w:gridSpan w:val="4"/>
            <w:shd w:val="clear" w:color="auto" w:fill="FFFFFF"/>
            <w:vAlign w:val="bottom"/>
          </w:tcPr>
          <w:p w:rsidR="00D62E93" w:rsidRDefault="00D62E93" w:rsidP="000E7827">
            <w:pPr>
              <w:widowControl w:val="0"/>
              <w:suppressAutoHyphens/>
              <w:rPr>
                <w:rFonts w:ascii="Calibri" w:eastAsia="DejaVu Sans" w:hAnsi="Calibri" w:cs="Noto Sans Devanagari"/>
                <w:kern w:val="2"/>
                <w:sz w:val="16"/>
                <w:szCs w:val="16"/>
                <w:lang w:eastAsia="zh-CN" w:bidi="hi-IN"/>
              </w:rPr>
            </w:pPr>
          </w:p>
        </w:tc>
        <w:tc>
          <w:tcPr>
            <w:tcW w:w="1276" w:type="dxa"/>
            <w:shd w:val="clear" w:color="auto" w:fill="FFFFFF"/>
            <w:vAlign w:val="bottom"/>
          </w:tcPr>
          <w:p w:rsidR="00D62E93" w:rsidRDefault="00D62E93" w:rsidP="000E7827">
            <w:pPr>
              <w:widowControl w:val="0"/>
              <w:suppressAutoHyphens/>
              <w:rPr>
                <w:rFonts w:ascii="Calibri" w:eastAsia="DejaVu Sans" w:hAnsi="Calibri" w:cs="Noto Sans Devanagari"/>
                <w:kern w:val="2"/>
                <w:sz w:val="16"/>
                <w:szCs w:val="16"/>
                <w:lang w:eastAsia="zh-CN" w:bidi="hi-IN"/>
              </w:rPr>
            </w:pPr>
          </w:p>
        </w:tc>
        <w:tc>
          <w:tcPr>
            <w:tcW w:w="1418" w:type="dxa"/>
            <w:shd w:val="clear" w:color="auto" w:fill="FFFFFF"/>
            <w:vAlign w:val="bottom"/>
          </w:tcPr>
          <w:p w:rsidR="00D62E93" w:rsidRDefault="00D62E93" w:rsidP="000E7827">
            <w:pPr>
              <w:widowControl w:val="0"/>
              <w:suppressAutoHyphens/>
              <w:rPr>
                <w:rFonts w:ascii="Calibri" w:eastAsia="DejaVu Sans" w:hAnsi="Calibri" w:cs="Noto Sans Devanagari"/>
                <w:kern w:val="2"/>
                <w:sz w:val="16"/>
                <w:szCs w:val="16"/>
                <w:lang w:eastAsia="zh-CN" w:bidi="hi-IN"/>
              </w:rPr>
            </w:pPr>
          </w:p>
        </w:tc>
        <w:tc>
          <w:tcPr>
            <w:tcW w:w="1275" w:type="dxa"/>
            <w:shd w:val="clear" w:color="auto" w:fill="FFFFFF"/>
            <w:vAlign w:val="bottom"/>
          </w:tcPr>
          <w:p w:rsidR="00D62E93" w:rsidRDefault="00D62E93" w:rsidP="000E7827">
            <w:pPr>
              <w:widowControl w:val="0"/>
              <w:suppressAutoHyphens/>
              <w:rPr>
                <w:rFonts w:ascii="Calibri" w:eastAsia="DejaVu Sans" w:hAnsi="Calibri" w:cs="Noto Sans Devanagari"/>
                <w:kern w:val="2"/>
                <w:sz w:val="16"/>
                <w:szCs w:val="16"/>
                <w:lang w:eastAsia="zh-CN" w:bidi="hi-IN"/>
              </w:rPr>
            </w:pPr>
          </w:p>
        </w:tc>
      </w:tr>
      <w:tr w:rsidR="00E6023B" w:rsidTr="004C7EB2">
        <w:tc>
          <w:tcPr>
            <w:tcW w:w="567"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E6023B" w:rsidRDefault="00E6023B" w:rsidP="000E7827">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п</w:t>
            </w:r>
            <w:proofErr w:type="gramEnd"/>
            <w:r>
              <w:rPr>
                <w:rFonts w:ascii="Times New Roman" w:eastAsia="Times New Roman" w:hAnsi="Times New Roman" w:cs="Times New Roman"/>
                <w:sz w:val="18"/>
                <w:szCs w:val="18"/>
              </w:rPr>
              <w:t>/п</w:t>
            </w:r>
          </w:p>
        </w:tc>
        <w:tc>
          <w:tcPr>
            <w:tcW w:w="3402"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E6023B" w:rsidRPr="00781E94" w:rsidRDefault="00E6023B" w:rsidP="000E7827">
            <w:pPr>
              <w:widowControl w:val="0"/>
              <w:suppressAutoHyphens/>
              <w:jc w:val="center"/>
              <w:rPr>
                <w:rFonts w:ascii="Calibri" w:eastAsia="DejaVu Sans" w:hAnsi="Calibri" w:cs="Noto Sans Devanagari"/>
                <w:kern w:val="2"/>
                <w:sz w:val="22"/>
                <w:lang w:val="en-US" w:eastAsia="zh-CN" w:bidi="hi-IN"/>
              </w:rPr>
            </w:pPr>
            <w:r>
              <w:rPr>
                <w:rFonts w:ascii="Times New Roman" w:eastAsia="Times New Roman" w:hAnsi="Times New Roman" w:cs="Times New Roman"/>
                <w:sz w:val="18"/>
                <w:szCs w:val="18"/>
              </w:rPr>
              <w:t>Наименование показателя</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&lt;</w:t>
            </w:r>
            <w:r w:rsidR="00215D2D">
              <w:rPr>
                <w:rFonts w:ascii="Times New Roman" w:eastAsia="Times New Roman" w:hAnsi="Times New Roman" w:cs="Times New Roman"/>
                <w:sz w:val="18"/>
                <w:szCs w:val="18"/>
              </w:rPr>
              <w:t>8</w:t>
            </w:r>
            <w:r w:rsidRPr="005C6FB2">
              <w:rPr>
                <w:rFonts w:ascii="Times New Roman" w:eastAsia="Times New Roman" w:hAnsi="Times New Roman" w:cs="Times New Roman"/>
                <w:sz w:val="18"/>
                <w:szCs w:val="18"/>
              </w:rPr>
              <w:t>&gt;</w:t>
            </w:r>
          </w:p>
        </w:tc>
        <w:tc>
          <w:tcPr>
            <w:tcW w:w="825"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E6023B" w:rsidRDefault="00E6023B" w:rsidP="000E7827">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Уровень показателя</w:t>
            </w:r>
          </w:p>
        </w:tc>
        <w:tc>
          <w:tcPr>
            <w:tcW w:w="1301"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E6023B" w:rsidRDefault="00E6023B" w:rsidP="000E7827">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Признак возрастания/ убывания</w:t>
            </w:r>
          </w:p>
        </w:tc>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E6023B" w:rsidRDefault="00E6023B" w:rsidP="000E7827">
            <w:pPr>
              <w:jc w:val="center"/>
              <w:rPr>
                <w:rFonts w:ascii="Times New Roman" w:eastAsia="Times New Roman" w:hAnsi="Times New Roman" w:cs="Times New Roman"/>
                <w:kern w:val="2"/>
                <w:sz w:val="18"/>
                <w:szCs w:val="18"/>
                <w:lang w:eastAsia="zh-CN" w:bidi="hi-IN"/>
              </w:rPr>
            </w:pPr>
            <w:r>
              <w:rPr>
                <w:rFonts w:ascii="Times New Roman" w:eastAsia="Times New Roman" w:hAnsi="Times New Roman" w:cs="Times New Roman"/>
                <w:sz w:val="18"/>
                <w:szCs w:val="18"/>
              </w:rPr>
              <w:t>Единица измерения</w:t>
            </w:r>
          </w:p>
          <w:p w:rsidR="00E6023B" w:rsidRDefault="00E6023B" w:rsidP="000E7827">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(по ОКЕИ)</w:t>
            </w:r>
          </w:p>
        </w:tc>
        <w:tc>
          <w:tcPr>
            <w:tcW w:w="1816"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E6023B" w:rsidRDefault="00E6023B" w:rsidP="000E7827">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Базовое значение</w:t>
            </w:r>
          </w:p>
        </w:tc>
        <w:tc>
          <w:tcPr>
            <w:tcW w:w="2824" w:type="dxa"/>
            <w:gridSpan w:val="4"/>
            <w:tcBorders>
              <w:top w:val="single" w:sz="2" w:space="0" w:color="000000"/>
              <w:left w:val="single" w:sz="2" w:space="0" w:color="000000"/>
              <w:bottom w:val="single" w:sz="2" w:space="0" w:color="000000"/>
              <w:right w:val="single" w:sz="2" w:space="0" w:color="000000"/>
            </w:tcBorders>
            <w:shd w:val="clear" w:color="auto" w:fill="FFFFFF"/>
            <w:hideMark/>
          </w:tcPr>
          <w:p w:rsidR="00E6023B" w:rsidRDefault="00E6023B" w:rsidP="000E7827">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Значение показателя по годам</w:t>
            </w:r>
          </w:p>
        </w:tc>
        <w:tc>
          <w:tcPr>
            <w:tcW w:w="1276" w:type="dxa"/>
            <w:vMerge w:val="restart"/>
            <w:tcBorders>
              <w:top w:val="single" w:sz="2" w:space="0" w:color="000000"/>
              <w:left w:val="single" w:sz="2" w:space="0" w:color="000000"/>
              <w:right w:val="single" w:sz="2" w:space="0" w:color="000000"/>
            </w:tcBorders>
            <w:shd w:val="clear" w:color="auto" w:fill="FFFFFF"/>
            <w:hideMark/>
          </w:tcPr>
          <w:p w:rsidR="00E6023B" w:rsidRPr="009250CA" w:rsidRDefault="00E6023B" w:rsidP="004C22A8">
            <w:pPr>
              <w:widowControl w:val="0"/>
              <w:suppressAutoHyphens/>
              <w:jc w:val="center"/>
              <w:rPr>
                <w:rFonts w:ascii="Calibri" w:eastAsia="DejaVu Sans" w:hAnsi="Calibri" w:cs="Noto Sans Devanagari"/>
                <w:kern w:val="2"/>
                <w:sz w:val="22"/>
                <w:lang w:val="en-US" w:eastAsia="zh-CN" w:bidi="hi-IN"/>
              </w:rPr>
            </w:pPr>
            <w:r>
              <w:rPr>
                <w:rFonts w:ascii="Times New Roman" w:eastAsia="Times New Roman" w:hAnsi="Times New Roman" w:cs="Times New Roman"/>
                <w:sz w:val="18"/>
                <w:szCs w:val="18"/>
              </w:rPr>
              <w:t>Документ</w:t>
            </w:r>
            <w:r w:rsidR="009250CA">
              <w:rPr>
                <w:rFonts w:ascii="Times New Roman" w:eastAsia="Times New Roman" w:hAnsi="Times New Roman" w:cs="Times New Roman"/>
                <w:sz w:val="18"/>
                <w:szCs w:val="18"/>
                <w:lang w:val="en-US"/>
              </w:rPr>
              <w:t xml:space="preserve"> </w:t>
            </w:r>
            <w:r w:rsidR="009250CA">
              <w:rPr>
                <w:rFonts w:ascii="Times New Roman" w:eastAsia="Times New Roman" w:hAnsi="Times New Roman" w:cs="Times New Roman"/>
                <w:sz w:val="18"/>
                <w:szCs w:val="18"/>
              </w:rPr>
              <w:t>&lt;</w:t>
            </w:r>
            <w:r w:rsidR="004C22A8">
              <w:rPr>
                <w:rFonts w:ascii="Times New Roman" w:eastAsia="Times New Roman" w:hAnsi="Times New Roman" w:cs="Times New Roman"/>
                <w:sz w:val="18"/>
                <w:szCs w:val="18"/>
              </w:rPr>
              <w:t>10</w:t>
            </w:r>
            <w:r w:rsidR="009250CA" w:rsidRPr="005C6FB2">
              <w:rPr>
                <w:rFonts w:ascii="Times New Roman" w:eastAsia="Times New Roman" w:hAnsi="Times New Roman" w:cs="Times New Roman"/>
                <w:sz w:val="18"/>
                <w:szCs w:val="18"/>
              </w:rPr>
              <w:t>&gt;</w:t>
            </w:r>
          </w:p>
        </w:tc>
        <w:tc>
          <w:tcPr>
            <w:tcW w:w="1418" w:type="dxa"/>
            <w:vMerge w:val="restart"/>
            <w:tcBorders>
              <w:top w:val="single" w:sz="2" w:space="0" w:color="000000"/>
              <w:left w:val="single" w:sz="2" w:space="0" w:color="000000"/>
              <w:right w:val="single" w:sz="2" w:space="0" w:color="000000"/>
            </w:tcBorders>
            <w:shd w:val="clear" w:color="auto" w:fill="FFFFFF"/>
            <w:hideMark/>
          </w:tcPr>
          <w:p w:rsidR="00E6023B" w:rsidRPr="009250CA" w:rsidRDefault="00E6023B" w:rsidP="004C22A8">
            <w:pPr>
              <w:widowControl w:val="0"/>
              <w:suppressAutoHyphens/>
              <w:jc w:val="center"/>
              <w:rPr>
                <w:rFonts w:ascii="Calibri" w:eastAsia="DejaVu Sans" w:hAnsi="Calibri" w:cs="Noto Sans Devanagari"/>
                <w:kern w:val="2"/>
                <w:sz w:val="22"/>
                <w:lang w:val="en-US" w:eastAsia="zh-CN" w:bidi="hi-IN"/>
              </w:rPr>
            </w:pPr>
            <w:proofErr w:type="gramStart"/>
            <w:r>
              <w:rPr>
                <w:rFonts w:ascii="Times New Roman" w:eastAsia="Times New Roman" w:hAnsi="Times New Roman" w:cs="Times New Roman"/>
                <w:sz w:val="18"/>
                <w:szCs w:val="18"/>
              </w:rPr>
              <w:t>Ответственный</w:t>
            </w:r>
            <w:proofErr w:type="gramEnd"/>
            <w:r>
              <w:rPr>
                <w:rFonts w:ascii="Times New Roman" w:eastAsia="Times New Roman" w:hAnsi="Times New Roman" w:cs="Times New Roman"/>
                <w:sz w:val="18"/>
                <w:szCs w:val="18"/>
              </w:rPr>
              <w:t xml:space="preserve"> за достижение показателя</w:t>
            </w:r>
            <w:r w:rsidR="009250CA">
              <w:rPr>
                <w:rFonts w:ascii="Times New Roman" w:eastAsia="Times New Roman" w:hAnsi="Times New Roman" w:cs="Times New Roman"/>
                <w:sz w:val="18"/>
                <w:szCs w:val="18"/>
                <w:lang w:val="en-US"/>
              </w:rPr>
              <w:t xml:space="preserve"> </w:t>
            </w:r>
            <w:r w:rsidR="009250CA">
              <w:rPr>
                <w:rFonts w:ascii="Times New Roman" w:eastAsia="Times New Roman" w:hAnsi="Times New Roman" w:cs="Times New Roman"/>
                <w:sz w:val="18"/>
                <w:szCs w:val="18"/>
              </w:rPr>
              <w:t>&lt;</w:t>
            </w:r>
            <w:r w:rsidR="004C22A8">
              <w:rPr>
                <w:rFonts w:ascii="Times New Roman" w:eastAsia="Times New Roman" w:hAnsi="Times New Roman" w:cs="Times New Roman"/>
                <w:sz w:val="18"/>
                <w:szCs w:val="18"/>
              </w:rPr>
              <w:t>11</w:t>
            </w:r>
            <w:r w:rsidR="009250CA" w:rsidRPr="005C6FB2">
              <w:rPr>
                <w:rFonts w:ascii="Times New Roman" w:eastAsia="Times New Roman" w:hAnsi="Times New Roman" w:cs="Times New Roman"/>
                <w:sz w:val="18"/>
                <w:szCs w:val="18"/>
              </w:rPr>
              <w:t>&gt;</w:t>
            </w:r>
          </w:p>
        </w:tc>
        <w:tc>
          <w:tcPr>
            <w:tcW w:w="1275" w:type="dxa"/>
            <w:vMerge w:val="restart"/>
            <w:tcBorders>
              <w:top w:val="single" w:sz="2" w:space="0" w:color="000000"/>
              <w:left w:val="single" w:sz="2" w:space="0" w:color="000000"/>
              <w:right w:val="single" w:sz="2" w:space="0" w:color="000000"/>
            </w:tcBorders>
            <w:shd w:val="clear" w:color="auto" w:fill="FFFFFF"/>
            <w:hideMark/>
          </w:tcPr>
          <w:p w:rsidR="00E6023B" w:rsidRPr="009250CA" w:rsidRDefault="00E6023B" w:rsidP="004C22A8">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Связь с показателями национальных целей</w:t>
            </w:r>
            <w:r w:rsidR="009250CA" w:rsidRPr="009250CA">
              <w:rPr>
                <w:rFonts w:ascii="Times New Roman" w:eastAsia="Times New Roman" w:hAnsi="Times New Roman" w:cs="Times New Roman"/>
                <w:sz w:val="18"/>
                <w:szCs w:val="18"/>
              </w:rPr>
              <w:t xml:space="preserve"> </w:t>
            </w:r>
            <w:r w:rsidR="009250CA">
              <w:rPr>
                <w:rFonts w:ascii="Times New Roman" w:eastAsia="Times New Roman" w:hAnsi="Times New Roman" w:cs="Times New Roman"/>
                <w:sz w:val="18"/>
                <w:szCs w:val="18"/>
              </w:rPr>
              <w:t>&lt;1</w:t>
            </w:r>
            <w:r w:rsidR="004C22A8">
              <w:rPr>
                <w:rFonts w:ascii="Times New Roman" w:eastAsia="Times New Roman" w:hAnsi="Times New Roman" w:cs="Times New Roman"/>
                <w:sz w:val="18"/>
                <w:szCs w:val="18"/>
              </w:rPr>
              <w:t>2</w:t>
            </w:r>
            <w:r w:rsidR="009250CA" w:rsidRPr="005C6FB2">
              <w:rPr>
                <w:rFonts w:ascii="Times New Roman" w:eastAsia="Times New Roman" w:hAnsi="Times New Roman" w:cs="Times New Roman"/>
                <w:sz w:val="18"/>
                <w:szCs w:val="18"/>
              </w:rPr>
              <w:t>&gt;</w:t>
            </w:r>
          </w:p>
        </w:tc>
      </w:tr>
      <w:tr w:rsidR="00E6023B" w:rsidTr="004C7EB2">
        <w:tc>
          <w:tcPr>
            <w:tcW w:w="567" w:type="dxa"/>
            <w:vMerge/>
            <w:tcBorders>
              <w:top w:val="single" w:sz="2" w:space="0" w:color="000000"/>
              <w:left w:val="single" w:sz="2" w:space="0" w:color="000000"/>
              <w:bottom w:val="single" w:sz="2" w:space="0" w:color="000000"/>
              <w:right w:val="single" w:sz="2" w:space="0" w:color="000000"/>
            </w:tcBorders>
            <w:vAlign w:val="center"/>
            <w:hideMark/>
          </w:tcPr>
          <w:p w:rsidR="00E6023B" w:rsidRDefault="00E6023B" w:rsidP="000E7827">
            <w:pPr>
              <w:rPr>
                <w:rFonts w:ascii="Calibri" w:eastAsia="DejaVu Sans" w:hAnsi="Calibri" w:cs="Noto Sans Devanagari"/>
                <w:kern w:val="2"/>
                <w:sz w:val="22"/>
                <w:lang w:eastAsia="zh-CN" w:bidi="hi-IN"/>
              </w:rPr>
            </w:pPr>
          </w:p>
        </w:tc>
        <w:tc>
          <w:tcPr>
            <w:tcW w:w="3402" w:type="dxa"/>
            <w:vMerge/>
            <w:tcBorders>
              <w:top w:val="single" w:sz="2" w:space="0" w:color="000000"/>
              <w:left w:val="single" w:sz="2" w:space="0" w:color="000000"/>
              <w:bottom w:val="single" w:sz="2" w:space="0" w:color="000000"/>
              <w:right w:val="single" w:sz="2" w:space="0" w:color="000000"/>
            </w:tcBorders>
            <w:vAlign w:val="center"/>
            <w:hideMark/>
          </w:tcPr>
          <w:p w:rsidR="00E6023B" w:rsidRDefault="00E6023B" w:rsidP="000E7827">
            <w:pPr>
              <w:rPr>
                <w:rFonts w:ascii="Calibri" w:eastAsia="DejaVu Sans" w:hAnsi="Calibri" w:cs="Noto Sans Devanagari"/>
                <w:kern w:val="2"/>
                <w:sz w:val="22"/>
                <w:lang w:eastAsia="zh-CN" w:bidi="hi-IN"/>
              </w:rPr>
            </w:pPr>
          </w:p>
        </w:tc>
        <w:tc>
          <w:tcPr>
            <w:tcW w:w="825" w:type="dxa"/>
            <w:vMerge/>
            <w:tcBorders>
              <w:top w:val="single" w:sz="2" w:space="0" w:color="000000"/>
              <w:left w:val="single" w:sz="2" w:space="0" w:color="000000"/>
              <w:bottom w:val="single" w:sz="2" w:space="0" w:color="000000"/>
              <w:right w:val="single" w:sz="2" w:space="0" w:color="000000"/>
            </w:tcBorders>
            <w:vAlign w:val="center"/>
            <w:hideMark/>
          </w:tcPr>
          <w:p w:rsidR="00E6023B" w:rsidRDefault="00E6023B" w:rsidP="000E7827">
            <w:pPr>
              <w:rPr>
                <w:rFonts w:ascii="Calibri" w:eastAsia="DejaVu Sans" w:hAnsi="Calibri" w:cs="Noto Sans Devanagari"/>
                <w:kern w:val="2"/>
                <w:sz w:val="22"/>
                <w:lang w:eastAsia="zh-CN" w:bidi="hi-IN"/>
              </w:rPr>
            </w:pPr>
          </w:p>
        </w:tc>
        <w:tc>
          <w:tcPr>
            <w:tcW w:w="1301" w:type="dxa"/>
            <w:vMerge/>
            <w:tcBorders>
              <w:top w:val="single" w:sz="2" w:space="0" w:color="000000"/>
              <w:left w:val="single" w:sz="2" w:space="0" w:color="000000"/>
              <w:bottom w:val="single" w:sz="2" w:space="0" w:color="000000"/>
              <w:right w:val="single" w:sz="2" w:space="0" w:color="000000"/>
            </w:tcBorders>
            <w:vAlign w:val="center"/>
            <w:hideMark/>
          </w:tcPr>
          <w:p w:rsidR="00E6023B" w:rsidRDefault="00E6023B" w:rsidP="000E7827">
            <w:pPr>
              <w:rPr>
                <w:rFonts w:ascii="Calibri" w:eastAsia="DejaVu Sans" w:hAnsi="Calibri" w:cs="Noto Sans Devanagari"/>
                <w:kern w:val="2"/>
                <w:sz w:val="22"/>
                <w:lang w:eastAsia="zh-CN" w:bidi="hi-IN"/>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E6023B" w:rsidRDefault="00E6023B" w:rsidP="000E7827">
            <w:pPr>
              <w:rPr>
                <w:rFonts w:ascii="Calibri" w:eastAsia="DejaVu Sans" w:hAnsi="Calibri" w:cs="Noto Sans Devanagari"/>
                <w:kern w:val="2"/>
                <w:sz w:val="22"/>
                <w:lang w:eastAsia="zh-CN" w:bidi="hi-IN"/>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hideMark/>
          </w:tcPr>
          <w:p w:rsidR="00E6023B" w:rsidRPr="00BD54A3" w:rsidRDefault="00E6023B" w:rsidP="004C22A8">
            <w:pPr>
              <w:widowControl w:val="0"/>
              <w:suppressAutoHyphens/>
              <w:jc w:val="center"/>
              <w:rPr>
                <w:rFonts w:ascii="Calibri" w:eastAsia="DejaVu Sans" w:hAnsi="Calibri" w:cs="Noto Sans Devanagari"/>
                <w:kern w:val="2"/>
                <w:sz w:val="22"/>
                <w:lang w:val="en-US" w:eastAsia="zh-CN" w:bidi="hi-IN"/>
              </w:rPr>
            </w:pPr>
            <w:r>
              <w:rPr>
                <w:rFonts w:ascii="Times New Roman" w:eastAsia="Times New Roman" w:hAnsi="Times New Roman" w:cs="Times New Roman"/>
                <w:sz w:val="18"/>
                <w:szCs w:val="18"/>
              </w:rPr>
              <w:t>значение</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&lt;</w:t>
            </w:r>
            <w:r w:rsidR="004C22A8">
              <w:rPr>
                <w:rFonts w:ascii="Times New Roman" w:eastAsia="Times New Roman" w:hAnsi="Times New Roman" w:cs="Times New Roman"/>
                <w:sz w:val="18"/>
                <w:szCs w:val="18"/>
              </w:rPr>
              <w:t>9</w:t>
            </w:r>
            <w:r w:rsidRPr="005C6FB2">
              <w:rPr>
                <w:rFonts w:ascii="Times New Roman" w:eastAsia="Times New Roman" w:hAnsi="Times New Roman" w:cs="Times New Roman"/>
                <w:sz w:val="18"/>
                <w:szCs w:val="18"/>
              </w:rPr>
              <w:t>&gt;</w:t>
            </w:r>
          </w:p>
        </w:tc>
        <w:tc>
          <w:tcPr>
            <w:tcW w:w="682" w:type="dxa"/>
            <w:tcBorders>
              <w:top w:val="single" w:sz="2" w:space="0" w:color="000000"/>
              <w:left w:val="single" w:sz="2" w:space="0" w:color="000000"/>
              <w:bottom w:val="single" w:sz="2" w:space="0" w:color="000000"/>
              <w:right w:val="single" w:sz="2" w:space="0" w:color="000000"/>
            </w:tcBorders>
            <w:shd w:val="clear" w:color="auto" w:fill="FFFFFF"/>
            <w:hideMark/>
          </w:tcPr>
          <w:p w:rsidR="00E6023B" w:rsidRDefault="00E6023B" w:rsidP="000E7827">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год</w:t>
            </w:r>
          </w:p>
        </w:tc>
        <w:tc>
          <w:tcPr>
            <w:tcW w:w="680" w:type="dxa"/>
            <w:tcBorders>
              <w:top w:val="single" w:sz="2" w:space="0" w:color="000000"/>
              <w:left w:val="single" w:sz="2" w:space="0" w:color="000000"/>
              <w:bottom w:val="single" w:sz="2" w:space="0" w:color="000000"/>
              <w:right w:val="single" w:sz="2" w:space="0" w:color="000000"/>
            </w:tcBorders>
            <w:shd w:val="clear" w:color="auto" w:fill="FFFFFF"/>
          </w:tcPr>
          <w:p w:rsidR="00E6023B" w:rsidRPr="00E6023B" w:rsidRDefault="00E6023B" w:rsidP="00D42D13">
            <w:pPr>
              <w:widowControl w:val="0"/>
              <w:suppressAutoHyphens/>
              <w:jc w:val="center"/>
              <w:rPr>
                <w:rFonts w:ascii="Times New Roman" w:eastAsia="Times New Roman" w:hAnsi="Times New Roman" w:cs="Times New Roman"/>
                <w:sz w:val="18"/>
                <w:szCs w:val="18"/>
              </w:rPr>
            </w:pPr>
            <w:r w:rsidRPr="00E6023B">
              <w:rPr>
                <w:rFonts w:ascii="Times New Roman" w:eastAsia="Times New Roman" w:hAnsi="Times New Roman" w:cs="Times New Roman"/>
                <w:sz w:val="18"/>
                <w:szCs w:val="18"/>
              </w:rPr>
              <w:t>N &lt;1</w:t>
            </w:r>
            <w:r w:rsidR="00D42D13">
              <w:rPr>
                <w:rFonts w:ascii="Times New Roman" w:eastAsia="Times New Roman" w:hAnsi="Times New Roman" w:cs="Times New Roman"/>
                <w:sz w:val="18"/>
                <w:szCs w:val="18"/>
              </w:rPr>
              <w:t>3</w:t>
            </w:r>
            <w:r w:rsidRPr="00E6023B">
              <w:rPr>
                <w:rFonts w:ascii="Times New Roman" w:eastAsia="Times New Roman" w:hAnsi="Times New Roman" w:cs="Times New Roman"/>
                <w:sz w:val="18"/>
                <w:szCs w:val="18"/>
              </w:rPr>
              <w:t>&gt;</w:t>
            </w:r>
          </w:p>
        </w:tc>
        <w:tc>
          <w:tcPr>
            <w:tcW w:w="680" w:type="dxa"/>
            <w:tcBorders>
              <w:top w:val="single" w:sz="2" w:space="0" w:color="000000"/>
              <w:left w:val="single" w:sz="2" w:space="0" w:color="000000"/>
              <w:bottom w:val="single" w:sz="2" w:space="0" w:color="000000"/>
              <w:right w:val="single" w:sz="2" w:space="0" w:color="000000"/>
            </w:tcBorders>
            <w:shd w:val="clear" w:color="auto" w:fill="FFFFFF"/>
          </w:tcPr>
          <w:p w:rsidR="00E6023B" w:rsidRPr="00E6023B" w:rsidRDefault="00E6023B" w:rsidP="000E7827">
            <w:pPr>
              <w:widowControl w:val="0"/>
              <w:suppressAutoHyphens/>
              <w:jc w:val="center"/>
              <w:rPr>
                <w:rFonts w:ascii="Times New Roman" w:eastAsia="Times New Roman" w:hAnsi="Times New Roman" w:cs="Times New Roman"/>
                <w:sz w:val="18"/>
                <w:szCs w:val="18"/>
              </w:rPr>
            </w:pPr>
            <w:r w:rsidRPr="00E6023B">
              <w:rPr>
                <w:rFonts w:ascii="Times New Roman" w:eastAsia="Times New Roman" w:hAnsi="Times New Roman" w:cs="Times New Roman"/>
                <w:sz w:val="18"/>
                <w:szCs w:val="18"/>
              </w:rPr>
              <w:t>N + 1</w:t>
            </w:r>
          </w:p>
        </w:tc>
        <w:tc>
          <w:tcPr>
            <w:tcW w:w="680" w:type="dxa"/>
            <w:tcBorders>
              <w:top w:val="single" w:sz="2" w:space="0" w:color="000000"/>
              <w:left w:val="single" w:sz="2" w:space="0" w:color="000000"/>
              <w:bottom w:val="single" w:sz="2" w:space="0" w:color="000000"/>
              <w:right w:val="single" w:sz="2" w:space="0" w:color="000000"/>
            </w:tcBorders>
            <w:shd w:val="clear" w:color="auto" w:fill="FFFFFF"/>
          </w:tcPr>
          <w:p w:rsidR="00E6023B" w:rsidRPr="00E6023B" w:rsidRDefault="00E6023B" w:rsidP="000E7827">
            <w:pPr>
              <w:widowControl w:val="0"/>
              <w:suppressAutoHyphens/>
              <w:jc w:val="center"/>
              <w:rPr>
                <w:rFonts w:ascii="Times New Roman" w:eastAsia="Times New Roman" w:hAnsi="Times New Roman" w:cs="Times New Roman"/>
                <w:sz w:val="18"/>
                <w:szCs w:val="18"/>
              </w:rPr>
            </w:pPr>
          </w:p>
        </w:tc>
        <w:tc>
          <w:tcPr>
            <w:tcW w:w="784" w:type="dxa"/>
            <w:tcBorders>
              <w:top w:val="single" w:sz="2" w:space="0" w:color="000000"/>
              <w:left w:val="single" w:sz="2" w:space="0" w:color="000000"/>
              <w:bottom w:val="single" w:sz="2" w:space="0" w:color="000000"/>
              <w:right w:val="single" w:sz="2" w:space="0" w:color="000000"/>
            </w:tcBorders>
            <w:shd w:val="clear" w:color="auto" w:fill="FFFFFF"/>
          </w:tcPr>
          <w:p w:rsidR="00E6023B" w:rsidRPr="00E6023B" w:rsidRDefault="00E6023B" w:rsidP="000E7827">
            <w:pPr>
              <w:widowControl w:val="0"/>
              <w:suppressAutoHyphens/>
              <w:jc w:val="center"/>
              <w:rPr>
                <w:rFonts w:ascii="Times New Roman" w:eastAsia="Times New Roman" w:hAnsi="Times New Roman" w:cs="Times New Roman"/>
                <w:sz w:val="18"/>
                <w:szCs w:val="18"/>
              </w:rPr>
            </w:pPr>
            <w:r w:rsidRPr="00E6023B">
              <w:rPr>
                <w:rFonts w:ascii="Times New Roman" w:eastAsia="Times New Roman" w:hAnsi="Times New Roman" w:cs="Times New Roman"/>
                <w:sz w:val="18"/>
                <w:szCs w:val="18"/>
              </w:rPr>
              <w:t>N + n</w:t>
            </w:r>
          </w:p>
        </w:tc>
        <w:tc>
          <w:tcPr>
            <w:tcW w:w="1276" w:type="dxa"/>
            <w:vMerge/>
            <w:tcBorders>
              <w:left w:val="single" w:sz="2" w:space="0" w:color="000000"/>
              <w:bottom w:val="single" w:sz="2" w:space="0" w:color="000000"/>
              <w:right w:val="single" w:sz="2" w:space="0" w:color="000000"/>
            </w:tcBorders>
            <w:vAlign w:val="center"/>
            <w:hideMark/>
          </w:tcPr>
          <w:p w:rsidR="00E6023B" w:rsidRDefault="00E6023B" w:rsidP="000E7827">
            <w:pPr>
              <w:rPr>
                <w:rFonts w:ascii="Calibri" w:eastAsia="DejaVu Sans" w:hAnsi="Calibri" w:cs="Noto Sans Devanagari"/>
                <w:kern w:val="2"/>
                <w:sz w:val="22"/>
                <w:lang w:eastAsia="zh-CN" w:bidi="hi-IN"/>
              </w:rPr>
            </w:pPr>
          </w:p>
        </w:tc>
        <w:tc>
          <w:tcPr>
            <w:tcW w:w="1418" w:type="dxa"/>
            <w:vMerge/>
            <w:tcBorders>
              <w:left w:val="single" w:sz="2" w:space="0" w:color="000000"/>
              <w:bottom w:val="single" w:sz="2" w:space="0" w:color="000000"/>
              <w:right w:val="single" w:sz="2" w:space="0" w:color="000000"/>
            </w:tcBorders>
            <w:vAlign w:val="center"/>
            <w:hideMark/>
          </w:tcPr>
          <w:p w:rsidR="00E6023B" w:rsidRDefault="00E6023B" w:rsidP="000E7827">
            <w:pPr>
              <w:rPr>
                <w:rFonts w:ascii="Calibri" w:eastAsia="DejaVu Sans" w:hAnsi="Calibri" w:cs="Noto Sans Devanagari"/>
                <w:kern w:val="2"/>
                <w:sz w:val="22"/>
                <w:lang w:eastAsia="zh-CN" w:bidi="hi-IN"/>
              </w:rPr>
            </w:pPr>
          </w:p>
        </w:tc>
        <w:tc>
          <w:tcPr>
            <w:tcW w:w="1275" w:type="dxa"/>
            <w:vMerge/>
            <w:tcBorders>
              <w:left w:val="single" w:sz="2" w:space="0" w:color="000000"/>
              <w:bottom w:val="single" w:sz="2" w:space="0" w:color="000000"/>
              <w:right w:val="single" w:sz="2" w:space="0" w:color="000000"/>
            </w:tcBorders>
            <w:vAlign w:val="center"/>
            <w:hideMark/>
          </w:tcPr>
          <w:p w:rsidR="00E6023B" w:rsidRDefault="00E6023B" w:rsidP="000E7827">
            <w:pPr>
              <w:rPr>
                <w:rFonts w:ascii="Calibri" w:eastAsia="DejaVu Sans" w:hAnsi="Calibri" w:cs="Noto Sans Devanagari"/>
                <w:kern w:val="2"/>
                <w:sz w:val="22"/>
                <w:lang w:eastAsia="zh-CN" w:bidi="hi-IN"/>
              </w:rPr>
            </w:pPr>
          </w:p>
        </w:tc>
      </w:tr>
      <w:tr w:rsidR="000E7827" w:rsidTr="00E023E0">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rsidR="000E7827" w:rsidRDefault="000E7827" w:rsidP="000E7827">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1</w:t>
            </w:r>
          </w:p>
        </w:tc>
        <w:tc>
          <w:tcPr>
            <w:tcW w:w="3402" w:type="dxa"/>
            <w:tcBorders>
              <w:top w:val="single" w:sz="2" w:space="0" w:color="000000"/>
              <w:left w:val="single" w:sz="2" w:space="0" w:color="000000"/>
              <w:bottom w:val="single" w:sz="2" w:space="0" w:color="000000"/>
              <w:right w:val="single" w:sz="2" w:space="0" w:color="000000"/>
            </w:tcBorders>
            <w:shd w:val="clear" w:color="auto" w:fill="FFFFFF"/>
            <w:hideMark/>
          </w:tcPr>
          <w:p w:rsidR="000E7827" w:rsidRDefault="000E7827" w:rsidP="000E7827">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2</w:t>
            </w:r>
          </w:p>
        </w:tc>
        <w:tc>
          <w:tcPr>
            <w:tcW w:w="825" w:type="dxa"/>
            <w:tcBorders>
              <w:top w:val="single" w:sz="2" w:space="0" w:color="000000"/>
              <w:left w:val="single" w:sz="2" w:space="0" w:color="000000"/>
              <w:bottom w:val="single" w:sz="2" w:space="0" w:color="000000"/>
              <w:right w:val="single" w:sz="2" w:space="0" w:color="000000"/>
            </w:tcBorders>
            <w:shd w:val="clear" w:color="auto" w:fill="FFFFFF"/>
            <w:hideMark/>
          </w:tcPr>
          <w:p w:rsidR="000E7827" w:rsidRDefault="000E7827" w:rsidP="000E7827">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3</w:t>
            </w:r>
          </w:p>
        </w:tc>
        <w:tc>
          <w:tcPr>
            <w:tcW w:w="1301" w:type="dxa"/>
            <w:tcBorders>
              <w:top w:val="single" w:sz="2" w:space="0" w:color="000000"/>
              <w:left w:val="single" w:sz="2" w:space="0" w:color="000000"/>
              <w:bottom w:val="single" w:sz="2" w:space="0" w:color="000000"/>
              <w:right w:val="single" w:sz="2" w:space="0" w:color="000000"/>
            </w:tcBorders>
            <w:shd w:val="clear" w:color="auto" w:fill="FFFFFF"/>
            <w:hideMark/>
          </w:tcPr>
          <w:p w:rsidR="000E7827" w:rsidRDefault="000E7827" w:rsidP="000E7827">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4</w:t>
            </w:r>
          </w:p>
        </w:tc>
        <w:tc>
          <w:tcPr>
            <w:tcW w:w="1134" w:type="dxa"/>
            <w:tcBorders>
              <w:top w:val="single" w:sz="2" w:space="0" w:color="000000"/>
              <w:left w:val="single" w:sz="2" w:space="0" w:color="000000"/>
              <w:bottom w:val="single" w:sz="2" w:space="0" w:color="000000"/>
              <w:right w:val="single" w:sz="2" w:space="0" w:color="000000"/>
            </w:tcBorders>
            <w:shd w:val="clear" w:color="auto" w:fill="FFFFFF"/>
            <w:hideMark/>
          </w:tcPr>
          <w:p w:rsidR="000E7827" w:rsidRDefault="000E7827" w:rsidP="000E7827">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5</w:t>
            </w:r>
          </w:p>
        </w:tc>
        <w:tc>
          <w:tcPr>
            <w:tcW w:w="1134" w:type="dxa"/>
            <w:tcBorders>
              <w:top w:val="single" w:sz="2" w:space="0" w:color="000000"/>
              <w:left w:val="single" w:sz="2" w:space="0" w:color="000000"/>
              <w:bottom w:val="single" w:sz="2" w:space="0" w:color="000000"/>
              <w:right w:val="single" w:sz="2" w:space="0" w:color="000000"/>
            </w:tcBorders>
            <w:shd w:val="clear" w:color="auto" w:fill="FFFFFF"/>
            <w:hideMark/>
          </w:tcPr>
          <w:p w:rsidR="000E7827" w:rsidRDefault="000E7827" w:rsidP="000E7827">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6</w:t>
            </w:r>
          </w:p>
        </w:tc>
        <w:tc>
          <w:tcPr>
            <w:tcW w:w="682" w:type="dxa"/>
            <w:tcBorders>
              <w:top w:val="single" w:sz="2" w:space="0" w:color="000000"/>
              <w:left w:val="single" w:sz="2" w:space="0" w:color="000000"/>
              <w:bottom w:val="single" w:sz="2" w:space="0" w:color="000000"/>
              <w:right w:val="single" w:sz="2" w:space="0" w:color="000000"/>
            </w:tcBorders>
            <w:shd w:val="clear" w:color="auto" w:fill="FFFFFF"/>
            <w:hideMark/>
          </w:tcPr>
          <w:p w:rsidR="000E7827" w:rsidRDefault="000E7827" w:rsidP="000E7827">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7</w:t>
            </w:r>
          </w:p>
        </w:tc>
        <w:tc>
          <w:tcPr>
            <w:tcW w:w="680" w:type="dxa"/>
            <w:tcBorders>
              <w:top w:val="single" w:sz="2" w:space="0" w:color="000000"/>
              <w:left w:val="single" w:sz="2" w:space="0" w:color="000000"/>
              <w:bottom w:val="single" w:sz="2" w:space="0" w:color="000000"/>
              <w:right w:val="single" w:sz="2" w:space="0" w:color="000000"/>
            </w:tcBorders>
            <w:shd w:val="clear" w:color="auto" w:fill="FFFFFF"/>
            <w:hideMark/>
          </w:tcPr>
          <w:p w:rsidR="000E7827" w:rsidRDefault="000E7827" w:rsidP="0025629F">
            <w:pPr>
              <w:widowControl w:val="0"/>
              <w:tabs>
                <w:tab w:val="center" w:pos="232"/>
              </w:tabs>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8</w:t>
            </w:r>
          </w:p>
        </w:tc>
        <w:tc>
          <w:tcPr>
            <w:tcW w:w="680" w:type="dxa"/>
            <w:tcBorders>
              <w:top w:val="single" w:sz="2" w:space="0" w:color="000000"/>
              <w:left w:val="single" w:sz="2" w:space="0" w:color="000000"/>
              <w:bottom w:val="single" w:sz="2" w:space="0" w:color="000000"/>
              <w:right w:val="single" w:sz="2" w:space="0" w:color="000000"/>
            </w:tcBorders>
            <w:shd w:val="clear" w:color="auto" w:fill="FFFFFF"/>
            <w:hideMark/>
          </w:tcPr>
          <w:p w:rsidR="000E7827" w:rsidRPr="00E023E0" w:rsidRDefault="00E023E0" w:rsidP="000E7827">
            <w:pPr>
              <w:widowControl w:val="0"/>
              <w:suppressAutoHyphens/>
              <w:jc w:val="center"/>
              <w:rPr>
                <w:rFonts w:ascii="Times New Roman" w:eastAsia="Times New Roman" w:hAnsi="Times New Roman" w:cs="Times New Roman"/>
                <w:sz w:val="18"/>
                <w:szCs w:val="18"/>
              </w:rPr>
            </w:pPr>
            <w:r w:rsidRPr="00E023E0">
              <w:rPr>
                <w:rFonts w:ascii="Times New Roman" w:eastAsia="Times New Roman" w:hAnsi="Times New Roman" w:cs="Times New Roman"/>
                <w:sz w:val="18"/>
                <w:szCs w:val="18"/>
              </w:rPr>
              <w:t>9</w:t>
            </w:r>
          </w:p>
        </w:tc>
        <w:tc>
          <w:tcPr>
            <w:tcW w:w="680" w:type="dxa"/>
            <w:tcBorders>
              <w:top w:val="single" w:sz="2" w:space="0" w:color="000000"/>
              <w:left w:val="single" w:sz="2" w:space="0" w:color="000000"/>
              <w:bottom w:val="single" w:sz="2" w:space="0" w:color="000000"/>
              <w:right w:val="single" w:sz="2" w:space="0" w:color="000000"/>
            </w:tcBorders>
            <w:shd w:val="clear" w:color="auto" w:fill="FFFFFF"/>
          </w:tcPr>
          <w:p w:rsidR="000E7827" w:rsidRPr="00E023E0" w:rsidRDefault="00E023E0" w:rsidP="000E7827">
            <w:pPr>
              <w:widowControl w:val="0"/>
              <w:suppressAutoHyphens/>
              <w:jc w:val="center"/>
              <w:rPr>
                <w:rFonts w:ascii="Times New Roman" w:eastAsia="Times New Roman" w:hAnsi="Times New Roman" w:cs="Times New Roman"/>
                <w:sz w:val="18"/>
                <w:szCs w:val="18"/>
              </w:rPr>
            </w:pPr>
            <w:r w:rsidRPr="00E023E0">
              <w:rPr>
                <w:rFonts w:ascii="Times New Roman" w:eastAsia="Times New Roman" w:hAnsi="Times New Roman" w:cs="Times New Roman"/>
                <w:sz w:val="18"/>
                <w:szCs w:val="18"/>
              </w:rPr>
              <w:t>10</w:t>
            </w:r>
          </w:p>
        </w:tc>
        <w:tc>
          <w:tcPr>
            <w:tcW w:w="784" w:type="dxa"/>
            <w:tcBorders>
              <w:top w:val="single" w:sz="2" w:space="0" w:color="000000"/>
              <w:left w:val="single" w:sz="2" w:space="0" w:color="000000"/>
              <w:bottom w:val="single" w:sz="2" w:space="0" w:color="000000"/>
              <w:right w:val="single" w:sz="2" w:space="0" w:color="000000"/>
            </w:tcBorders>
            <w:shd w:val="clear" w:color="auto" w:fill="FFFFFF"/>
          </w:tcPr>
          <w:p w:rsidR="000E7827" w:rsidRPr="00E023E0" w:rsidRDefault="00E023E0" w:rsidP="000E7827">
            <w:pPr>
              <w:widowControl w:val="0"/>
              <w:suppressAutoHyphens/>
              <w:jc w:val="center"/>
              <w:rPr>
                <w:rFonts w:ascii="Times New Roman" w:eastAsia="Times New Roman" w:hAnsi="Times New Roman" w:cs="Times New Roman"/>
                <w:sz w:val="18"/>
                <w:szCs w:val="18"/>
              </w:rPr>
            </w:pPr>
            <w:r w:rsidRPr="00E023E0">
              <w:rPr>
                <w:rFonts w:ascii="Times New Roman" w:eastAsia="Times New Roman" w:hAnsi="Times New Roman" w:cs="Times New Roman"/>
                <w:sz w:val="18"/>
                <w:szCs w:val="18"/>
              </w:rPr>
              <w:t>11</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0E7827" w:rsidRPr="00E023E0" w:rsidRDefault="00E023E0" w:rsidP="000E7827">
            <w:pPr>
              <w:widowControl w:val="0"/>
              <w:suppressAutoHyphens/>
              <w:jc w:val="center"/>
              <w:rPr>
                <w:rFonts w:ascii="Times New Roman" w:eastAsia="Times New Roman" w:hAnsi="Times New Roman" w:cs="Times New Roman"/>
                <w:sz w:val="18"/>
                <w:szCs w:val="18"/>
              </w:rPr>
            </w:pPr>
            <w:r w:rsidRPr="00E023E0">
              <w:rPr>
                <w:rFonts w:ascii="Times New Roman" w:eastAsia="Times New Roman" w:hAnsi="Times New Roman" w:cs="Times New Roman"/>
                <w:sz w:val="18"/>
                <w:szCs w:val="18"/>
              </w:rPr>
              <w:t>12</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0E7827" w:rsidRPr="00E023E0" w:rsidRDefault="00E023E0" w:rsidP="000E7827">
            <w:pPr>
              <w:widowControl w:val="0"/>
              <w:suppressAutoHyphens/>
              <w:jc w:val="center"/>
              <w:rPr>
                <w:rFonts w:ascii="Times New Roman" w:eastAsia="Times New Roman" w:hAnsi="Times New Roman" w:cs="Times New Roman"/>
                <w:sz w:val="18"/>
                <w:szCs w:val="18"/>
              </w:rPr>
            </w:pPr>
            <w:r w:rsidRPr="00E023E0">
              <w:rPr>
                <w:rFonts w:ascii="Times New Roman" w:eastAsia="Times New Roman" w:hAnsi="Times New Roman" w:cs="Times New Roman"/>
                <w:sz w:val="18"/>
                <w:szCs w:val="18"/>
              </w:rPr>
              <w:t>13</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0E7827" w:rsidRPr="00E023E0" w:rsidRDefault="00E023E0" w:rsidP="000E7827">
            <w:pPr>
              <w:widowControl w:val="0"/>
              <w:suppressAutoHyphens/>
              <w:jc w:val="center"/>
              <w:rPr>
                <w:rFonts w:ascii="Times New Roman" w:eastAsia="Times New Roman" w:hAnsi="Times New Roman" w:cs="Times New Roman"/>
                <w:sz w:val="18"/>
                <w:szCs w:val="18"/>
              </w:rPr>
            </w:pPr>
            <w:r w:rsidRPr="00E023E0">
              <w:rPr>
                <w:rFonts w:ascii="Times New Roman" w:eastAsia="Times New Roman" w:hAnsi="Times New Roman" w:cs="Times New Roman"/>
                <w:sz w:val="18"/>
                <w:szCs w:val="18"/>
              </w:rPr>
              <w:t>14</w:t>
            </w:r>
          </w:p>
        </w:tc>
      </w:tr>
      <w:tr w:rsidR="0025629F" w:rsidTr="00331182">
        <w:tc>
          <w:tcPr>
            <w:tcW w:w="15838" w:type="dxa"/>
            <w:gridSpan w:val="14"/>
            <w:tcBorders>
              <w:top w:val="single" w:sz="2" w:space="0" w:color="000000"/>
              <w:left w:val="single" w:sz="2" w:space="0" w:color="000000"/>
              <w:bottom w:val="single" w:sz="2" w:space="0" w:color="000000"/>
              <w:right w:val="single" w:sz="2" w:space="0" w:color="000000"/>
            </w:tcBorders>
            <w:shd w:val="clear" w:color="auto" w:fill="FFFFFF"/>
          </w:tcPr>
          <w:p w:rsidR="0025629F" w:rsidRDefault="0025629F" w:rsidP="000E7827">
            <w:pPr>
              <w:widowControl w:val="0"/>
              <w:suppressAutoHyphen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Цель государственной программы (комплексной программы) Ивановской области «Наименование» </w:t>
            </w:r>
            <w:r>
              <w:rPr>
                <w:rFonts w:ascii="Times New Roman" w:eastAsia="Times New Roman" w:hAnsi="Times New Roman" w:cs="Times New Roman"/>
                <w:sz w:val="18"/>
                <w:szCs w:val="18"/>
                <w:lang w:val="en-US"/>
              </w:rPr>
              <w:t>N</w:t>
            </w:r>
          </w:p>
        </w:tc>
      </w:tr>
      <w:tr w:rsidR="000E7827" w:rsidTr="00331182">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0E7827" w:rsidRPr="00781E94" w:rsidRDefault="000E7827" w:rsidP="000E7827">
            <w:pPr>
              <w:widowControl w:val="0"/>
              <w:suppressAutoHyphens/>
              <w:jc w:val="center"/>
              <w:rPr>
                <w:rFonts w:ascii="Calibri" w:eastAsia="DejaVu Sans" w:hAnsi="Calibri" w:cs="Noto Sans Devanagari"/>
                <w:kern w:val="2"/>
                <w:sz w:val="22"/>
                <w:lang w:val="en-US" w:eastAsia="zh-CN" w:bidi="hi-IN"/>
              </w:rPr>
            </w:pPr>
            <w:r>
              <w:rPr>
                <w:rFonts w:ascii="Calibri" w:eastAsia="DejaVu Sans" w:hAnsi="Calibri" w:cs="Noto Sans Devanagari"/>
                <w:kern w:val="2"/>
                <w:sz w:val="22"/>
                <w:lang w:val="en-US" w:eastAsia="zh-CN" w:bidi="hi-IN"/>
              </w:rPr>
              <w:t>1.</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Pr>
          <w:p w:rsidR="000E7827" w:rsidRDefault="000E7827" w:rsidP="000E7827">
            <w:pPr>
              <w:widowControl w:val="0"/>
              <w:suppressAutoHyphens/>
              <w:rPr>
                <w:rFonts w:ascii="Calibri" w:eastAsia="DejaVu Sans" w:hAnsi="Calibri" w:cs="Noto Sans Devanagari"/>
                <w:kern w:val="2"/>
                <w:sz w:val="22"/>
                <w:lang w:eastAsia="zh-CN" w:bidi="hi-IN"/>
              </w:rPr>
            </w:pPr>
          </w:p>
        </w:tc>
        <w:tc>
          <w:tcPr>
            <w:tcW w:w="825" w:type="dxa"/>
            <w:tcBorders>
              <w:top w:val="single" w:sz="2" w:space="0" w:color="000000"/>
              <w:left w:val="single" w:sz="2" w:space="0" w:color="000000"/>
              <w:bottom w:val="single" w:sz="2" w:space="0" w:color="000000"/>
              <w:right w:val="single" w:sz="2" w:space="0" w:color="000000"/>
            </w:tcBorders>
            <w:shd w:val="clear" w:color="auto" w:fill="FFFFFF"/>
          </w:tcPr>
          <w:p w:rsidR="000E7827" w:rsidRDefault="000E7827" w:rsidP="000E7827">
            <w:pPr>
              <w:widowControl w:val="0"/>
              <w:suppressAutoHyphens/>
              <w:jc w:val="center"/>
              <w:rPr>
                <w:rFonts w:ascii="Calibri" w:eastAsia="DejaVu Sans" w:hAnsi="Calibri" w:cs="Noto Sans Devanagari"/>
                <w:kern w:val="2"/>
                <w:sz w:val="22"/>
                <w:lang w:eastAsia="zh-CN" w:bidi="hi-IN"/>
              </w:rPr>
            </w:pPr>
          </w:p>
        </w:tc>
        <w:tc>
          <w:tcPr>
            <w:tcW w:w="1301" w:type="dxa"/>
            <w:tcBorders>
              <w:top w:val="single" w:sz="2" w:space="0" w:color="000000"/>
              <w:left w:val="single" w:sz="2" w:space="0" w:color="000000"/>
              <w:bottom w:val="single" w:sz="2" w:space="0" w:color="000000"/>
              <w:right w:val="single" w:sz="2" w:space="0" w:color="000000"/>
            </w:tcBorders>
            <w:shd w:val="clear" w:color="auto" w:fill="FFFFFF"/>
          </w:tcPr>
          <w:p w:rsidR="000E7827" w:rsidRDefault="000E7827" w:rsidP="000E7827">
            <w:pPr>
              <w:widowControl w:val="0"/>
              <w:suppressAutoHyphens/>
              <w:jc w:val="center"/>
              <w:rPr>
                <w:rFonts w:ascii="Calibri" w:eastAsia="DejaVu Sans" w:hAnsi="Calibri" w:cs="Noto Sans Devanagari"/>
                <w:kern w:val="2"/>
                <w:sz w:val="22"/>
                <w:lang w:eastAsia="zh-CN" w:bidi="hi-IN"/>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0E7827" w:rsidRDefault="000E7827" w:rsidP="000E7827">
            <w:pPr>
              <w:widowControl w:val="0"/>
              <w:suppressAutoHyphens/>
              <w:jc w:val="center"/>
              <w:rPr>
                <w:rFonts w:ascii="Calibri" w:eastAsia="DejaVu Sans" w:hAnsi="Calibri" w:cs="Noto Sans Devanagari"/>
                <w:kern w:val="2"/>
                <w:sz w:val="22"/>
                <w:lang w:eastAsia="zh-CN" w:bidi="hi-IN"/>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0E7827" w:rsidRDefault="000E7827" w:rsidP="000E7827">
            <w:pPr>
              <w:widowControl w:val="0"/>
              <w:suppressAutoHyphens/>
              <w:jc w:val="center"/>
              <w:rPr>
                <w:rFonts w:ascii="Calibri" w:eastAsia="DejaVu Sans" w:hAnsi="Calibri" w:cs="Noto Sans Devanagari"/>
                <w:kern w:val="2"/>
                <w:sz w:val="22"/>
                <w:lang w:eastAsia="zh-CN" w:bidi="hi-IN"/>
              </w:rPr>
            </w:pPr>
          </w:p>
        </w:tc>
        <w:tc>
          <w:tcPr>
            <w:tcW w:w="682" w:type="dxa"/>
            <w:tcBorders>
              <w:top w:val="single" w:sz="2" w:space="0" w:color="000000"/>
              <w:left w:val="single" w:sz="2" w:space="0" w:color="000000"/>
              <w:bottom w:val="single" w:sz="2" w:space="0" w:color="000000"/>
              <w:right w:val="single" w:sz="2" w:space="0" w:color="000000"/>
            </w:tcBorders>
            <w:shd w:val="clear" w:color="auto" w:fill="FFFFFF"/>
          </w:tcPr>
          <w:p w:rsidR="000E7827" w:rsidRDefault="000E7827" w:rsidP="000E7827">
            <w:pPr>
              <w:widowControl w:val="0"/>
              <w:suppressAutoHyphens/>
              <w:jc w:val="center"/>
              <w:rPr>
                <w:rFonts w:ascii="Calibri" w:eastAsia="DejaVu Sans" w:hAnsi="Calibri" w:cs="Noto Sans Devanagari"/>
                <w:kern w:val="2"/>
                <w:sz w:val="22"/>
                <w:lang w:eastAsia="zh-CN" w:bidi="hi-IN"/>
              </w:rPr>
            </w:pPr>
          </w:p>
        </w:tc>
        <w:tc>
          <w:tcPr>
            <w:tcW w:w="680" w:type="dxa"/>
            <w:tcBorders>
              <w:top w:val="single" w:sz="2" w:space="0" w:color="000000"/>
              <w:left w:val="single" w:sz="2" w:space="0" w:color="000000"/>
              <w:bottom w:val="single" w:sz="2" w:space="0" w:color="000000"/>
              <w:right w:val="single" w:sz="2" w:space="0" w:color="000000"/>
            </w:tcBorders>
            <w:shd w:val="clear" w:color="auto" w:fill="FFFFFF"/>
          </w:tcPr>
          <w:p w:rsidR="000E7827" w:rsidRDefault="000E7827" w:rsidP="000E7827">
            <w:pPr>
              <w:widowControl w:val="0"/>
              <w:suppressAutoHyphens/>
              <w:jc w:val="center"/>
              <w:rPr>
                <w:rFonts w:ascii="Calibri" w:eastAsia="DejaVu Sans" w:hAnsi="Calibri" w:cs="Noto Sans Devanagari"/>
                <w:kern w:val="2"/>
                <w:sz w:val="22"/>
                <w:lang w:eastAsia="zh-CN" w:bidi="hi-IN"/>
              </w:rPr>
            </w:pPr>
          </w:p>
        </w:tc>
        <w:tc>
          <w:tcPr>
            <w:tcW w:w="680" w:type="dxa"/>
            <w:tcBorders>
              <w:top w:val="single" w:sz="2" w:space="0" w:color="000000"/>
              <w:left w:val="single" w:sz="2" w:space="0" w:color="000000"/>
              <w:bottom w:val="single" w:sz="2" w:space="0" w:color="000000"/>
              <w:right w:val="single" w:sz="2" w:space="0" w:color="000000"/>
            </w:tcBorders>
            <w:shd w:val="clear" w:color="auto" w:fill="FFFFFF"/>
          </w:tcPr>
          <w:p w:rsidR="000E7827" w:rsidRDefault="000E7827" w:rsidP="000E7827">
            <w:pPr>
              <w:widowControl w:val="0"/>
              <w:suppressAutoHyphens/>
              <w:jc w:val="center"/>
              <w:rPr>
                <w:rFonts w:ascii="Calibri" w:eastAsia="DejaVu Sans" w:hAnsi="Calibri" w:cs="Noto Sans Devanagari"/>
                <w:kern w:val="2"/>
                <w:sz w:val="22"/>
                <w:lang w:eastAsia="zh-CN" w:bidi="hi-IN"/>
              </w:rPr>
            </w:pPr>
          </w:p>
        </w:tc>
        <w:tc>
          <w:tcPr>
            <w:tcW w:w="680" w:type="dxa"/>
            <w:tcBorders>
              <w:top w:val="single" w:sz="2" w:space="0" w:color="000000"/>
              <w:left w:val="single" w:sz="2" w:space="0" w:color="000000"/>
              <w:bottom w:val="single" w:sz="2" w:space="0" w:color="000000"/>
              <w:right w:val="single" w:sz="2" w:space="0" w:color="000000"/>
            </w:tcBorders>
            <w:shd w:val="clear" w:color="auto" w:fill="FFFFFF"/>
          </w:tcPr>
          <w:p w:rsidR="000E7827" w:rsidRDefault="000E7827" w:rsidP="000E7827">
            <w:pPr>
              <w:widowControl w:val="0"/>
              <w:suppressAutoHyphens/>
              <w:jc w:val="center"/>
              <w:rPr>
                <w:rFonts w:ascii="Calibri" w:eastAsia="DejaVu Sans" w:hAnsi="Calibri" w:cs="Noto Sans Devanagari"/>
                <w:kern w:val="2"/>
                <w:sz w:val="22"/>
                <w:lang w:eastAsia="zh-CN" w:bidi="hi-IN"/>
              </w:rPr>
            </w:pPr>
          </w:p>
        </w:tc>
        <w:tc>
          <w:tcPr>
            <w:tcW w:w="784" w:type="dxa"/>
            <w:tcBorders>
              <w:top w:val="single" w:sz="2" w:space="0" w:color="000000"/>
              <w:left w:val="single" w:sz="2" w:space="0" w:color="000000"/>
              <w:bottom w:val="single" w:sz="2" w:space="0" w:color="000000"/>
              <w:right w:val="single" w:sz="2" w:space="0" w:color="000000"/>
            </w:tcBorders>
            <w:shd w:val="clear" w:color="auto" w:fill="FFFFFF"/>
          </w:tcPr>
          <w:p w:rsidR="000E7827" w:rsidRDefault="000E7827" w:rsidP="000E7827">
            <w:pPr>
              <w:widowControl w:val="0"/>
              <w:suppressAutoHyphens/>
              <w:jc w:val="center"/>
              <w:rPr>
                <w:rFonts w:ascii="Calibri" w:eastAsia="DejaVu Sans" w:hAnsi="Calibri" w:cs="Noto Sans Devanagari"/>
                <w:kern w:val="2"/>
                <w:sz w:val="22"/>
                <w:lang w:eastAsia="zh-CN" w:bidi="hi-IN"/>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0E7827" w:rsidRDefault="000E7827" w:rsidP="000E7827">
            <w:pPr>
              <w:widowControl w:val="0"/>
              <w:suppressAutoHyphens/>
              <w:rPr>
                <w:rFonts w:ascii="Calibri" w:eastAsia="DejaVu Sans" w:hAnsi="Calibri" w:cs="Noto Sans Devanagari"/>
                <w:kern w:val="2"/>
                <w:sz w:val="22"/>
                <w:lang w:eastAsia="zh-CN" w:bidi="hi-IN"/>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0E7827" w:rsidRDefault="000E7827" w:rsidP="000E7827">
            <w:pPr>
              <w:widowControl w:val="0"/>
              <w:suppressAutoHyphens/>
              <w:rPr>
                <w:rFonts w:ascii="Calibri" w:eastAsia="DejaVu Sans" w:hAnsi="Calibri" w:cs="Noto Sans Devanagari"/>
                <w:kern w:val="2"/>
                <w:sz w:val="22"/>
                <w:lang w:eastAsia="zh-CN" w:bidi="hi-IN"/>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0E7827" w:rsidRDefault="000E7827" w:rsidP="000E7827">
            <w:pPr>
              <w:widowControl w:val="0"/>
              <w:suppressAutoHyphens/>
              <w:rPr>
                <w:rFonts w:ascii="Calibri" w:eastAsia="DejaVu Sans" w:hAnsi="Calibri" w:cs="Noto Sans Devanagari"/>
                <w:kern w:val="2"/>
                <w:sz w:val="22"/>
                <w:lang w:eastAsia="zh-CN" w:bidi="hi-IN"/>
              </w:rPr>
            </w:pPr>
          </w:p>
        </w:tc>
      </w:tr>
      <w:tr w:rsidR="000E7827" w:rsidTr="00331182">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0E7827" w:rsidRPr="00781E94" w:rsidRDefault="000E7827" w:rsidP="000E7827">
            <w:pPr>
              <w:widowControl w:val="0"/>
              <w:suppressAutoHyphens/>
              <w:jc w:val="center"/>
              <w:rPr>
                <w:rFonts w:ascii="Calibri" w:eastAsia="DejaVu Sans" w:hAnsi="Calibri" w:cs="Noto Sans Devanagari"/>
                <w:kern w:val="2"/>
                <w:sz w:val="22"/>
                <w:lang w:val="en-US" w:eastAsia="zh-CN" w:bidi="hi-IN"/>
              </w:rPr>
            </w:pPr>
            <w:r>
              <w:rPr>
                <w:rFonts w:ascii="Calibri" w:eastAsia="DejaVu Sans" w:hAnsi="Calibri" w:cs="Noto Sans Devanagari"/>
                <w:kern w:val="2"/>
                <w:sz w:val="22"/>
                <w:lang w:val="en-US" w:eastAsia="zh-CN" w:bidi="hi-IN"/>
              </w:rPr>
              <w:t>N.</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Pr>
          <w:p w:rsidR="000E7827" w:rsidRDefault="000E7827" w:rsidP="000E7827">
            <w:pPr>
              <w:widowControl w:val="0"/>
              <w:suppressAutoHyphens/>
              <w:rPr>
                <w:rFonts w:ascii="Calibri" w:eastAsia="DejaVu Sans" w:hAnsi="Calibri" w:cs="Noto Sans Devanagari"/>
                <w:kern w:val="2"/>
                <w:sz w:val="22"/>
                <w:lang w:eastAsia="zh-CN" w:bidi="hi-IN"/>
              </w:rPr>
            </w:pPr>
          </w:p>
        </w:tc>
        <w:tc>
          <w:tcPr>
            <w:tcW w:w="825" w:type="dxa"/>
            <w:tcBorders>
              <w:top w:val="single" w:sz="2" w:space="0" w:color="000000"/>
              <w:left w:val="single" w:sz="2" w:space="0" w:color="000000"/>
              <w:bottom w:val="single" w:sz="2" w:space="0" w:color="000000"/>
              <w:right w:val="single" w:sz="2" w:space="0" w:color="000000"/>
            </w:tcBorders>
            <w:shd w:val="clear" w:color="auto" w:fill="FFFFFF"/>
          </w:tcPr>
          <w:p w:rsidR="000E7827" w:rsidRDefault="000E7827" w:rsidP="000E7827">
            <w:pPr>
              <w:widowControl w:val="0"/>
              <w:suppressAutoHyphens/>
              <w:jc w:val="center"/>
              <w:rPr>
                <w:rFonts w:ascii="Calibri" w:eastAsia="DejaVu Sans" w:hAnsi="Calibri" w:cs="Noto Sans Devanagari"/>
                <w:kern w:val="2"/>
                <w:sz w:val="22"/>
                <w:lang w:eastAsia="zh-CN" w:bidi="hi-IN"/>
              </w:rPr>
            </w:pPr>
          </w:p>
        </w:tc>
        <w:tc>
          <w:tcPr>
            <w:tcW w:w="1301" w:type="dxa"/>
            <w:tcBorders>
              <w:top w:val="single" w:sz="2" w:space="0" w:color="000000"/>
              <w:left w:val="single" w:sz="2" w:space="0" w:color="000000"/>
              <w:bottom w:val="single" w:sz="2" w:space="0" w:color="000000"/>
              <w:right w:val="single" w:sz="2" w:space="0" w:color="000000"/>
            </w:tcBorders>
            <w:shd w:val="clear" w:color="auto" w:fill="FFFFFF"/>
          </w:tcPr>
          <w:p w:rsidR="000E7827" w:rsidRDefault="000E7827" w:rsidP="000E7827">
            <w:pPr>
              <w:widowControl w:val="0"/>
              <w:suppressAutoHyphens/>
              <w:jc w:val="center"/>
              <w:rPr>
                <w:rFonts w:ascii="Calibri" w:eastAsia="DejaVu Sans" w:hAnsi="Calibri" w:cs="Noto Sans Devanagari"/>
                <w:kern w:val="2"/>
                <w:sz w:val="22"/>
                <w:lang w:eastAsia="zh-CN" w:bidi="hi-IN"/>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0E7827" w:rsidRDefault="000E7827" w:rsidP="000E7827">
            <w:pPr>
              <w:widowControl w:val="0"/>
              <w:suppressAutoHyphens/>
              <w:jc w:val="center"/>
              <w:rPr>
                <w:rFonts w:ascii="Calibri" w:eastAsia="DejaVu Sans" w:hAnsi="Calibri" w:cs="Noto Sans Devanagari"/>
                <w:kern w:val="2"/>
                <w:sz w:val="22"/>
                <w:lang w:eastAsia="zh-CN" w:bidi="hi-IN"/>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0E7827" w:rsidRDefault="000E7827" w:rsidP="000E7827">
            <w:pPr>
              <w:widowControl w:val="0"/>
              <w:suppressAutoHyphens/>
              <w:jc w:val="center"/>
              <w:rPr>
                <w:rFonts w:ascii="Calibri" w:eastAsia="DejaVu Sans" w:hAnsi="Calibri" w:cs="Noto Sans Devanagari"/>
                <w:kern w:val="2"/>
                <w:sz w:val="22"/>
                <w:lang w:eastAsia="zh-CN" w:bidi="hi-IN"/>
              </w:rPr>
            </w:pPr>
          </w:p>
        </w:tc>
        <w:tc>
          <w:tcPr>
            <w:tcW w:w="682" w:type="dxa"/>
            <w:tcBorders>
              <w:top w:val="single" w:sz="2" w:space="0" w:color="000000"/>
              <w:left w:val="single" w:sz="2" w:space="0" w:color="000000"/>
              <w:bottom w:val="single" w:sz="2" w:space="0" w:color="000000"/>
              <w:right w:val="single" w:sz="2" w:space="0" w:color="000000"/>
            </w:tcBorders>
            <w:shd w:val="clear" w:color="auto" w:fill="FFFFFF"/>
          </w:tcPr>
          <w:p w:rsidR="000E7827" w:rsidRDefault="000E7827" w:rsidP="000E7827">
            <w:pPr>
              <w:widowControl w:val="0"/>
              <w:suppressAutoHyphens/>
              <w:jc w:val="center"/>
              <w:rPr>
                <w:rFonts w:ascii="Calibri" w:eastAsia="DejaVu Sans" w:hAnsi="Calibri" w:cs="Noto Sans Devanagari"/>
                <w:kern w:val="2"/>
                <w:sz w:val="22"/>
                <w:lang w:eastAsia="zh-CN" w:bidi="hi-IN"/>
              </w:rPr>
            </w:pPr>
          </w:p>
        </w:tc>
        <w:tc>
          <w:tcPr>
            <w:tcW w:w="680" w:type="dxa"/>
            <w:tcBorders>
              <w:top w:val="single" w:sz="2" w:space="0" w:color="000000"/>
              <w:left w:val="single" w:sz="2" w:space="0" w:color="000000"/>
              <w:bottom w:val="single" w:sz="2" w:space="0" w:color="000000"/>
              <w:right w:val="single" w:sz="2" w:space="0" w:color="000000"/>
            </w:tcBorders>
            <w:shd w:val="clear" w:color="auto" w:fill="FFFFFF"/>
          </w:tcPr>
          <w:p w:rsidR="000E7827" w:rsidRDefault="000E7827" w:rsidP="000E7827">
            <w:pPr>
              <w:widowControl w:val="0"/>
              <w:suppressAutoHyphens/>
              <w:jc w:val="center"/>
              <w:rPr>
                <w:rFonts w:ascii="Calibri" w:eastAsia="DejaVu Sans" w:hAnsi="Calibri" w:cs="Noto Sans Devanagari"/>
                <w:kern w:val="2"/>
                <w:sz w:val="22"/>
                <w:lang w:eastAsia="zh-CN" w:bidi="hi-IN"/>
              </w:rPr>
            </w:pPr>
          </w:p>
        </w:tc>
        <w:tc>
          <w:tcPr>
            <w:tcW w:w="680" w:type="dxa"/>
            <w:tcBorders>
              <w:top w:val="single" w:sz="2" w:space="0" w:color="000000"/>
              <w:left w:val="single" w:sz="2" w:space="0" w:color="000000"/>
              <w:bottom w:val="single" w:sz="2" w:space="0" w:color="000000"/>
              <w:right w:val="single" w:sz="2" w:space="0" w:color="000000"/>
            </w:tcBorders>
            <w:shd w:val="clear" w:color="auto" w:fill="FFFFFF"/>
          </w:tcPr>
          <w:p w:rsidR="000E7827" w:rsidRDefault="000E7827" w:rsidP="000E7827">
            <w:pPr>
              <w:widowControl w:val="0"/>
              <w:suppressAutoHyphens/>
              <w:jc w:val="center"/>
              <w:rPr>
                <w:rFonts w:ascii="Calibri" w:eastAsia="DejaVu Sans" w:hAnsi="Calibri" w:cs="Noto Sans Devanagari"/>
                <w:kern w:val="2"/>
                <w:sz w:val="22"/>
                <w:lang w:eastAsia="zh-CN" w:bidi="hi-IN"/>
              </w:rPr>
            </w:pPr>
          </w:p>
        </w:tc>
        <w:tc>
          <w:tcPr>
            <w:tcW w:w="680" w:type="dxa"/>
            <w:tcBorders>
              <w:top w:val="single" w:sz="2" w:space="0" w:color="000000"/>
              <w:left w:val="single" w:sz="2" w:space="0" w:color="000000"/>
              <w:bottom w:val="single" w:sz="2" w:space="0" w:color="000000"/>
              <w:right w:val="single" w:sz="2" w:space="0" w:color="000000"/>
            </w:tcBorders>
            <w:shd w:val="clear" w:color="auto" w:fill="FFFFFF"/>
          </w:tcPr>
          <w:p w:rsidR="000E7827" w:rsidRDefault="000E7827" w:rsidP="000E7827">
            <w:pPr>
              <w:widowControl w:val="0"/>
              <w:suppressAutoHyphens/>
              <w:jc w:val="center"/>
              <w:rPr>
                <w:rFonts w:ascii="Calibri" w:eastAsia="DejaVu Sans" w:hAnsi="Calibri" w:cs="Noto Sans Devanagari"/>
                <w:kern w:val="2"/>
                <w:sz w:val="22"/>
                <w:lang w:eastAsia="zh-CN" w:bidi="hi-IN"/>
              </w:rPr>
            </w:pPr>
          </w:p>
        </w:tc>
        <w:tc>
          <w:tcPr>
            <w:tcW w:w="784" w:type="dxa"/>
            <w:tcBorders>
              <w:top w:val="single" w:sz="2" w:space="0" w:color="000000"/>
              <w:left w:val="single" w:sz="2" w:space="0" w:color="000000"/>
              <w:bottom w:val="single" w:sz="2" w:space="0" w:color="000000"/>
              <w:right w:val="single" w:sz="2" w:space="0" w:color="000000"/>
            </w:tcBorders>
            <w:shd w:val="clear" w:color="auto" w:fill="FFFFFF"/>
          </w:tcPr>
          <w:p w:rsidR="000E7827" w:rsidRDefault="000E7827" w:rsidP="000E7827">
            <w:pPr>
              <w:widowControl w:val="0"/>
              <w:suppressAutoHyphens/>
              <w:jc w:val="center"/>
              <w:rPr>
                <w:rFonts w:ascii="Calibri" w:eastAsia="DejaVu Sans" w:hAnsi="Calibri" w:cs="Noto Sans Devanagari"/>
                <w:kern w:val="2"/>
                <w:sz w:val="22"/>
                <w:lang w:eastAsia="zh-CN" w:bidi="hi-IN"/>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0E7827" w:rsidRDefault="000E7827" w:rsidP="000E7827">
            <w:pPr>
              <w:widowControl w:val="0"/>
              <w:suppressAutoHyphens/>
              <w:rPr>
                <w:rFonts w:ascii="Calibri" w:eastAsia="DejaVu Sans" w:hAnsi="Calibri" w:cs="Noto Sans Devanagari"/>
                <w:kern w:val="2"/>
                <w:sz w:val="22"/>
                <w:lang w:eastAsia="zh-CN" w:bidi="hi-IN"/>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0E7827" w:rsidRDefault="000E7827" w:rsidP="000E7827">
            <w:pPr>
              <w:widowControl w:val="0"/>
              <w:suppressAutoHyphens/>
              <w:rPr>
                <w:rFonts w:ascii="Calibri" w:eastAsia="DejaVu Sans" w:hAnsi="Calibri" w:cs="Noto Sans Devanagari"/>
                <w:kern w:val="2"/>
                <w:sz w:val="22"/>
                <w:lang w:eastAsia="zh-CN" w:bidi="hi-IN"/>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0E7827" w:rsidRDefault="000E7827" w:rsidP="000E7827">
            <w:pPr>
              <w:widowControl w:val="0"/>
              <w:suppressAutoHyphens/>
              <w:rPr>
                <w:rFonts w:ascii="Calibri" w:eastAsia="DejaVu Sans" w:hAnsi="Calibri" w:cs="Noto Sans Devanagari"/>
                <w:kern w:val="2"/>
                <w:sz w:val="22"/>
                <w:lang w:eastAsia="zh-CN" w:bidi="hi-IN"/>
              </w:rPr>
            </w:pPr>
          </w:p>
        </w:tc>
      </w:tr>
    </w:tbl>
    <w:p w:rsidR="00D62E93" w:rsidRDefault="000E7827" w:rsidP="00D62E93">
      <w:pPr>
        <w:rPr>
          <w:rFonts w:ascii="Calibri" w:eastAsia="DejaVu Sans" w:hAnsi="Calibri" w:cs="Noto Sans Devanagari"/>
          <w:kern w:val="2"/>
          <w:sz w:val="22"/>
          <w:lang w:eastAsia="zh-CN" w:bidi="hi-IN"/>
        </w:rPr>
      </w:pPr>
      <w:r>
        <w:rPr>
          <w:rFonts w:ascii="Calibri" w:eastAsia="DejaVu Sans" w:hAnsi="Calibri" w:cs="Noto Sans Devanagari"/>
          <w:kern w:val="2"/>
          <w:sz w:val="22"/>
          <w:lang w:eastAsia="zh-CN" w:bidi="hi-IN"/>
        </w:rPr>
        <w:br w:type="textWrapping" w:clear="all"/>
      </w:r>
    </w:p>
    <w:tbl>
      <w:tblPr>
        <w:tblW w:w="15707" w:type="dxa"/>
        <w:tblInd w:w="108" w:type="dxa"/>
        <w:tblLayout w:type="fixed"/>
        <w:tblLook w:val="04A0" w:firstRow="1" w:lastRow="0" w:firstColumn="1" w:lastColumn="0" w:noHBand="0" w:noVBand="1"/>
      </w:tblPr>
      <w:tblGrid>
        <w:gridCol w:w="416"/>
        <w:gridCol w:w="2620"/>
        <w:gridCol w:w="834"/>
        <w:gridCol w:w="834"/>
        <w:gridCol w:w="688"/>
        <w:gridCol w:w="686"/>
        <w:gridCol w:w="689"/>
        <w:gridCol w:w="686"/>
        <w:gridCol w:w="686"/>
        <w:gridCol w:w="688"/>
        <w:gridCol w:w="687"/>
        <w:gridCol w:w="688"/>
        <w:gridCol w:w="686"/>
        <w:gridCol w:w="688"/>
        <w:gridCol w:w="687"/>
        <w:gridCol w:w="686"/>
        <w:gridCol w:w="688"/>
        <w:gridCol w:w="687"/>
        <w:gridCol w:w="1383"/>
      </w:tblGrid>
      <w:tr w:rsidR="00D62E93" w:rsidTr="005C0B2E">
        <w:tc>
          <w:tcPr>
            <w:tcW w:w="15707" w:type="dxa"/>
            <w:gridSpan w:val="19"/>
            <w:shd w:val="clear" w:color="auto" w:fill="FFFFFF"/>
            <w:hideMark/>
          </w:tcPr>
          <w:p w:rsidR="00D62E93" w:rsidRDefault="00D62E93" w:rsidP="00E23815">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b/>
                <w:sz w:val="18"/>
                <w:szCs w:val="18"/>
              </w:rPr>
              <w:t xml:space="preserve">2.1. Прокси-показатели государственной программы </w:t>
            </w:r>
            <w:r w:rsidR="009250CA">
              <w:rPr>
                <w:rFonts w:ascii="Times New Roman" w:eastAsia="Times New Roman" w:hAnsi="Times New Roman" w:cs="Times New Roman"/>
                <w:sz w:val="18"/>
                <w:szCs w:val="18"/>
              </w:rPr>
              <w:t>&lt;</w:t>
            </w:r>
            <w:r w:rsidR="009250CA">
              <w:rPr>
                <w:rFonts w:ascii="Times New Roman" w:eastAsia="Times New Roman" w:hAnsi="Times New Roman" w:cs="Times New Roman"/>
                <w:sz w:val="18"/>
                <w:szCs w:val="18"/>
                <w:lang w:val="en-US"/>
              </w:rPr>
              <w:t>1</w:t>
            </w:r>
            <w:r w:rsidR="00E23815">
              <w:rPr>
                <w:rFonts w:ascii="Times New Roman" w:eastAsia="Times New Roman" w:hAnsi="Times New Roman" w:cs="Times New Roman"/>
                <w:sz w:val="18"/>
                <w:szCs w:val="18"/>
              </w:rPr>
              <w:t>4</w:t>
            </w:r>
            <w:r w:rsidR="009250CA" w:rsidRPr="005C6FB2">
              <w:rPr>
                <w:rFonts w:ascii="Times New Roman" w:eastAsia="Times New Roman" w:hAnsi="Times New Roman" w:cs="Times New Roman"/>
                <w:sz w:val="18"/>
                <w:szCs w:val="18"/>
              </w:rPr>
              <w:t>&gt;</w:t>
            </w:r>
          </w:p>
        </w:tc>
      </w:tr>
      <w:tr w:rsidR="00D62E93" w:rsidTr="005C0B2E">
        <w:tc>
          <w:tcPr>
            <w:tcW w:w="416" w:type="dxa"/>
            <w:shd w:val="clear" w:color="auto" w:fill="FFFFFF"/>
          </w:tcPr>
          <w:p w:rsidR="00D62E93" w:rsidRDefault="00D62E93">
            <w:pPr>
              <w:widowControl w:val="0"/>
              <w:suppressAutoHyphens/>
              <w:jc w:val="center"/>
              <w:rPr>
                <w:rFonts w:ascii="Calibri" w:eastAsia="DejaVu Sans" w:hAnsi="Calibri" w:cs="Noto Sans Devanagari"/>
                <w:kern w:val="2"/>
                <w:sz w:val="18"/>
                <w:szCs w:val="18"/>
                <w:lang w:eastAsia="zh-CN" w:bidi="hi-IN"/>
              </w:rPr>
            </w:pPr>
          </w:p>
        </w:tc>
        <w:tc>
          <w:tcPr>
            <w:tcW w:w="2620" w:type="dxa"/>
            <w:shd w:val="clear" w:color="auto" w:fill="FFFFFF"/>
          </w:tcPr>
          <w:p w:rsidR="00D62E93" w:rsidRDefault="00D62E93">
            <w:pPr>
              <w:widowControl w:val="0"/>
              <w:suppressAutoHyphens/>
              <w:jc w:val="center"/>
              <w:rPr>
                <w:rFonts w:ascii="Calibri" w:eastAsia="DejaVu Sans" w:hAnsi="Calibri" w:cs="Noto Sans Devanagari"/>
                <w:kern w:val="2"/>
                <w:sz w:val="18"/>
                <w:szCs w:val="18"/>
                <w:lang w:eastAsia="zh-CN" w:bidi="hi-IN"/>
              </w:rPr>
            </w:pPr>
          </w:p>
        </w:tc>
        <w:tc>
          <w:tcPr>
            <w:tcW w:w="834" w:type="dxa"/>
            <w:shd w:val="clear" w:color="auto" w:fill="FFFFFF"/>
          </w:tcPr>
          <w:p w:rsidR="00D62E93" w:rsidRDefault="00D62E93">
            <w:pPr>
              <w:widowControl w:val="0"/>
              <w:suppressAutoHyphens/>
              <w:jc w:val="center"/>
              <w:rPr>
                <w:rFonts w:ascii="Calibri" w:eastAsia="DejaVu Sans" w:hAnsi="Calibri" w:cs="Noto Sans Devanagari"/>
                <w:kern w:val="2"/>
                <w:sz w:val="18"/>
                <w:szCs w:val="18"/>
                <w:lang w:eastAsia="zh-CN" w:bidi="hi-IN"/>
              </w:rPr>
            </w:pPr>
          </w:p>
        </w:tc>
        <w:tc>
          <w:tcPr>
            <w:tcW w:w="834"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688"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686"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689"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686"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686"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688"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687"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688"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686"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688"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687"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686"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688"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687"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1383"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r>
      <w:tr w:rsidR="00D62E93" w:rsidTr="005C0B2E">
        <w:tc>
          <w:tcPr>
            <w:tcW w:w="416"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п</w:t>
            </w:r>
            <w:proofErr w:type="gramEnd"/>
            <w:r>
              <w:rPr>
                <w:rFonts w:ascii="Times New Roman" w:eastAsia="Times New Roman" w:hAnsi="Times New Roman" w:cs="Times New Roman"/>
                <w:sz w:val="18"/>
                <w:szCs w:val="18"/>
              </w:rPr>
              <w:t>/п</w:t>
            </w:r>
          </w:p>
        </w:tc>
        <w:tc>
          <w:tcPr>
            <w:tcW w:w="2620"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Наименование показателя</w:t>
            </w:r>
          </w:p>
        </w:tc>
        <w:tc>
          <w:tcPr>
            <w:tcW w:w="834"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Признак возрастания/ убывания</w:t>
            </w:r>
          </w:p>
        </w:tc>
        <w:tc>
          <w:tcPr>
            <w:tcW w:w="834"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jc w:val="center"/>
              <w:rPr>
                <w:rFonts w:ascii="Times New Roman" w:eastAsia="Times New Roman" w:hAnsi="Times New Roman" w:cs="Times New Roman"/>
                <w:kern w:val="2"/>
                <w:sz w:val="18"/>
                <w:szCs w:val="18"/>
                <w:lang w:eastAsia="zh-CN" w:bidi="hi-IN"/>
              </w:rPr>
            </w:pPr>
            <w:r>
              <w:rPr>
                <w:rFonts w:ascii="Times New Roman" w:eastAsia="Times New Roman" w:hAnsi="Times New Roman" w:cs="Times New Roman"/>
                <w:sz w:val="18"/>
                <w:szCs w:val="18"/>
              </w:rPr>
              <w:t>Единица измерения</w:t>
            </w:r>
          </w:p>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(по ОКЕИ)</w:t>
            </w:r>
          </w:p>
        </w:tc>
        <w:tc>
          <w:tcPr>
            <w:tcW w:w="1374"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Базовое значение</w:t>
            </w:r>
          </w:p>
        </w:tc>
        <w:tc>
          <w:tcPr>
            <w:tcW w:w="8246" w:type="dxa"/>
            <w:gridSpan w:val="12"/>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Значение показателя по кварталам/месяцам</w:t>
            </w:r>
          </w:p>
        </w:tc>
        <w:tc>
          <w:tcPr>
            <w:tcW w:w="1383"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D62E93" w:rsidRPr="002F01BA" w:rsidRDefault="00D62E93" w:rsidP="00E23815">
            <w:pPr>
              <w:widowControl w:val="0"/>
              <w:suppressAutoHyphens/>
              <w:jc w:val="center"/>
              <w:rPr>
                <w:rFonts w:ascii="Calibri" w:eastAsia="DejaVu Sans" w:hAnsi="Calibri" w:cs="Noto Sans Devanagari"/>
                <w:kern w:val="2"/>
                <w:sz w:val="22"/>
                <w:lang w:val="en-US" w:eastAsia="zh-CN" w:bidi="hi-IN"/>
              </w:rPr>
            </w:pPr>
            <w:proofErr w:type="gramStart"/>
            <w:r>
              <w:rPr>
                <w:rFonts w:ascii="Times New Roman" w:eastAsia="Times New Roman" w:hAnsi="Times New Roman" w:cs="Times New Roman"/>
                <w:sz w:val="18"/>
                <w:szCs w:val="18"/>
              </w:rPr>
              <w:t>Ответственный</w:t>
            </w:r>
            <w:proofErr w:type="gramEnd"/>
            <w:r>
              <w:rPr>
                <w:rFonts w:ascii="Times New Roman" w:eastAsia="Times New Roman" w:hAnsi="Times New Roman" w:cs="Times New Roman"/>
                <w:sz w:val="18"/>
                <w:szCs w:val="18"/>
              </w:rPr>
              <w:t xml:space="preserve"> за достижение показателя</w:t>
            </w:r>
            <w:r w:rsidR="002F01BA">
              <w:rPr>
                <w:rFonts w:ascii="Times New Roman" w:eastAsia="Times New Roman" w:hAnsi="Times New Roman" w:cs="Times New Roman"/>
                <w:sz w:val="18"/>
                <w:szCs w:val="18"/>
                <w:lang w:val="en-US"/>
              </w:rPr>
              <w:t xml:space="preserve"> </w:t>
            </w:r>
            <w:r w:rsidR="002F01BA">
              <w:rPr>
                <w:rFonts w:ascii="Times New Roman" w:eastAsia="Times New Roman" w:hAnsi="Times New Roman" w:cs="Times New Roman"/>
                <w:sz w:val="18"/>
                <w:szCs w:val="18"/>
              </w:rPr>
              <w:t>&lt;</w:t>
            </w:r>
            <w:r w:rsidR="002F01BA">
              <w:rPr>
                <w:rFonts w:ascii="Times New Roman" w:eastAsia="Times New Roman" w:hAnsi="Times New Roman" w:cs="Times New Roman"/>
                <w:sz w:val="18"/>
                <w:szCs w:val="18"/>
                <w:lang w:val="en-US"/>
              </w:rPr>
              <w:t>1</w:t>
            </w:r>
            <w:r w:rsidR="00E23815">
              <w:rPr>
                <w:rFonts w:ascii="Times New Roman" w:eastAsia="Times New Roman" w:hAnsi="Times New Roman" w:cs="Times New Roman"/>
                <w:sz w:val="18"/>
                <w:szCs w:val="18"/>
              </w:rPr>
              <w:t>5</w:t>
            </w:r>
            <w:r w:rsidR="002F01BA" w:rsidRPr="005C6FB2">
              <w:rPr>
                <w:rFonts w:ascii="Times New Roman" w:eastAsia="Times New Roman" w:hAnsi="Times New Roman" w:cs="Times New Roman"/>
                <w:sz w:val="18"/>
                <w:szCs w:val="18"/>
              </w:rPr>
              <w:t>&gt;</w:t>
            </w:r>
          </w:p>
        </w:tc>
      </w:tr>
      <w:tr w:rsidR="00D62E93" w:rsidTr="005C0B2E">
        <w:tc>
          <w:tcPr>
            <w:tcW w:w="416" w:type="dxa"/>
            <w:vMerge/>
            <w:tcBorders>
              <w:top w:val="single" w:sz="2" w:space="0" w:color="000000"/>
              <w:left w:val="single" w:sz="2" w:space="0" w:color="000000"/>
              <w:bottom w:val="single" w:sz="2" w:space="0" w:color="000000"/>
              <w:right w:val="single" w:sz="2" w:space="0" w:color="000000"/>
            </w:tcBorders>
            <w:vAlign w:val="center"/>
            <w:hideMark/>
          </w:tcPr>
          <w:p w:rsidR="00D62E93" w:rsidRDefault="00D62E93">
            <w:pPr>
              <w:rPr>
                <w:rFonts w:ascii="Calibri" w:eastAsia="DejaVu Sans" w:hAnsi="Calibri" w:cs="Noto Sans Devanagari"/>
                <w:kern w:val="2"/>
                <w:sz w:val="22"/>
                <w:lang w:eastAsia="zh-CN" w:bidi="hi-IN"/>
              </w:rPr>
            </w:pPr>
          </w:p>
        </w:tc>
        <w:tc>
          <w:tcPr>
            <w:tcW w:w="2620" w:type="dxa"/>
            <w:vMerge/>
            <w:tcBorders>
              <w:top w:val="single" w:sz="2" w:space="0" w:color="000000"/>
              <w:left w:val="single" w:sz="2" w:space="0" w:color="000000"/>
              <w:bottom w:val="single" w:sz="2" w:space="0" w:color="000000"/>
              <w:right w:val="single" w:sz="2" w:space="0" w:color="000000"/>
            </w:tcBorders>
            <w:vAlign w:val="center"/>
            <w:hideMark/>
          </w:tcPr>
          <w:p w:rsidR="00D62E93" w:rsidRDefault="00D62E93">
            <w:pPr>
              <w:rPr>
                <w:rFonts w:ascii="Calibri" w:eastAsia="DejaVu Sans" w:hAnsi="Calibri" w:cs="Noto Sans Devanagari"/>
                <w:kern w:val="2"/>
                <w:sz w:val="22"/>
                <w:lang w:eastAsia="zh-CN" w:bidi="hi-IN"/>
              </w:rPr>
            </w:pPr>
          </w:p>
        </w:tc>
        <w:tc>
          <w:tcPr>
            <w:tcW w:w="834" w:type="dxa"/>
            <w:vMerge/>
            <w:tcBorders>
              <w:top w:val="single" w:sz="2" w:space="0" w:color="000000"/>
              <w:left w:val="single" w:sz="2" w:space="0" w:color="000000"/>
              <w:bottom w:val="single" w:sz="2" w:space="0" w:color="000000"/>
              <w:right w:val="single" w:sz="2" w:space="0" w:color="000000"/>
            </w:tcBorders>
            <w:vAlign w:val="center"/>
            <w:hideMark/>
          </w:tcPr>
          <w:p w:rsidR="00D62E93" w:rsidRDefault="00D62E93">
            <w:pPr>
              <w:rPr>
                <w:rFonts w:ascii="Calibri" w:eastAsia="DejaVu Sans" w:hAnsi="Calibri" w:cs="Noto Sans Devanagari"/>
                <w:kern w:val="2"/>
                <w:sz w:val="22"/>
                <w:lang w:eastAsia="zh-CN" w:bidi="hi-IN"/>
              </w:rPr>
            </w:pPr>
          </w:p>
        </w:tc>
        <w:tc>
          <w:tcPr>
            <w:tcW w:w="834" w:type="dxa"/>
            <w:vMerge/>
            <w:tcBorders>
              <w:top w:val="single" w:sz="2" w:space="0" w:color="000000"/>
              <w:left w:val="single" w:sz="2" w:space="0" w:color="000000"/>
              <w:bottom w:val="single" w:sz="2" w:space="0" w:color="000000"/>
              <w:right w:val="single" w:sz="2" w:space="0" w:color="000000"/>
            </w:tcBorders>
            <w:vAlign w:val="center"/>
            <w:hideMark/>
          </w:tcPr>
          <w:p w:rsidR="00D62E93" w:rsidRDefault="00D62E93">
            <w:pPr>
              <w:rPr>
                <w:rFonts w:ascii="Calibri" w:eastAsia="DejaVu Sans" w:hAnsi="Calibri" w:cs="Noto Sans Devanagari"/>
                <w:kern w:val="2"/>
                <w:sz w:val="22"/>
                <w:lang w:eastAsia="zh-CN" w:bidi="hi-IN"/>
              </w:rPr>
            </w:pPr>
          </w:p>
        </w:tc>
        <w:tc>
          <w:tcPr>
            <w:tcW w:w="688"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значение</w:t>
            </w:r>
          </w:p>
        </w:tc>
        <w:tc>
          <w:tcPr>
            <w:tcW w:w="686"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год</w:t>
            </w:r>
          </w:p>
        </w:tc>
        <w:tc>
          <w:tcPr>
            <w:tcW w:w="689"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янв.</w:t>
            </w:r>
          </w:p>
        </w:tc>
        <w:tc>
          <w:tcPr>
            <w:tcW w:w="686"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фев.</w:t>
            </w:r>
          </w:p>
        </w:tc>
        <w:tc>
          <w:tcPr>
            <w:tcW w:w="686"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март</w:t>
            </w:r>
          </w:p>
        </w:tc>
        <w:tc>
          <w:tcPr>
            <w:tcW w:w="688"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апр.</w:t>
            </w:r>
          </w:p>
        </w:tc>
        <w:tc>
          <w:tcPr>
            <w:tcW w:w="687"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май</w:t>
            </w:r>
          </w:p>
        </w:tc>
        <w:tc>
          <w:tcPr>
            <w:tcW w:w="688"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июнь</w:t>
            </w:r>
          </w:p>
        </w:tc>
        <w:tc>
          <w:tcPr>
            <w:tcW w:w="686"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июль</w:t>
            </w:r>
          </w:p>
        </w:tc>
        <w:tc>
          <w:tcPr>
            <w:tcW w:w="688"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авг.</w:t>
            </w:r>
          </w:p>
        </w:tc>
        <w:tc>
          <w:tcPr>
            <w:tcW w:w="687"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сен.</w:t>
            </w:r>
          </w:p>
        </w:tc>
        <w:tc>
          <w:tcPr>
            <w:tcW w:w="686"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окт.</w:t>
            </w:r>
          </w:p>
        </w:tc>
        <w:tc>
          <w:tcPr>
            <w:tcW w:w="688"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ноя.</w:t>
            </w:r>
          </w:p>
        </w:tc>
        <w:tc>
          <w:tcPr>
            <w:tcW w:w="687"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дек.</w:t>
            </w:r>
          </w:p>
        </w:tc>
        <w:tc>
          <w:tcPr>
            <w:tcW w:w="1383" w:type="dxa"/>
            <w:vMerge/>
            <w:tcBorders>
              <w:top w:val="single" w:sz="2" w:space="0" w:color="000000"/>
              <w:left w:val="single" w:sz="2" w:space="0" w:color="000000"/>
              <w:bottom w:val="single" w:sz="2" w:space="0" w:color="000000"/>
              <w:right w:val="single" w:sz="2" w:space="0" w:color="000000"/>
            </w:tcBorders>
            <w:vAlign w:val="center"/>
            <w:hideMark/>
          </w:tcPr>
          <w:p w:rsidR="00D62E93" w:rsidRDefault="00D62E93">
            <w:pPr>
              <w:rPr>
                <w:rFonts w:ascii="Calibri" w:eastAsia="DejaVu Sans" w:hAnsi="Calibri" w:cs="Noto Sans Devanagari"/>
                <w:kern w:val="2"/>
                <w:sz w:val="22"/>
                <w:lang w:eastAsia="zh-CN" w:bidi="hi-IN"/>
              </w:rPr>
            </w:pPr>
          </w:p>
        </w:tc>
      </w:tr>
      <w:tr w:rsidR="00D62E93" w:rsidTr="005C0B2E">
        <w:tc>
          <w:tcPr>
            <w:tcW w:w="416"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1</w:t>
            </w:r>
          </w:p>
        </w:tc>
        <w:tc>
          <w:tcPr>
            <w:tcW w:w="2620"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2</w:t>
            </w:r>
          </w:p>
        </w:tc>
        <w:tc>
          <w:tcPr>
            <w:tcW w:w="834"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3</w:t>
            </w:r>
          </w:p>
        </w:tc>
        <w:tc>
          <w:tcPr>
            <w:tcW w:w="834"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4</w:t>
            </w:r>
          </w:p>
        </w:tc>
        <w:tc>
          <w:tcPr>
            <w:tcW w:w="688"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5</w:t>
            </w:r>
          </w:p>
        </w:tc>
        <w:tc>
          <w:tcPr>
            <w:tcW w:w="686"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6</w:t>
            </w:r>
          </w:p>
        </w:tc>
        <w:tc>
          <w:tcPr>
            <w:tcW w:w="689"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7</w:t>
            </w:r>
          </w:p>
        </w:tc>
        <w:tc>
          <w:tcPr>
            <w:tcW w:w="686"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8</w:t>
            </w:r>
          </w:p>
        </w:tc>
        <w:tc>
          <w:tcPr>
            <w:tcW w:w="686"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9</w:t>
            </w:r>
          </w:p>
        </w:tc>
        <w:tc>
          <w:tcPr>
            <w:tcW w:w="688"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10</w:t>
            </w:r>
          </w:p>
        </w:tc>
        <w:tc>
          <w:tcPr>
            <w:tcW w:w="687"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11</w:t>
            </w:r>
          </w:p>
        </w:tc>
        <w:tc>
          <w:tcPr>
            <w:tcW w:w="688"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12</w:t>
            </w:r>
          </w:p>
        </w:tc>
        <w:tc>
          <w:tcPr>
            <w:tcW w:w="686"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13</w:t>
            </w:r>
          </w:p>
        </w:tc>
        <w:tc>
          <w:tcPr>
            <w:tcW w:w="688"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14</w:t>
            </w:r>
          </w:p>
        </w:tc>
        <w:tc>
          <w:tcPr>
            <w:tcW w:w="687"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15</w:t>
            </w:r>
          </w:p>
        </w:tc>
        <w:tc>
          <w:tcPr>
            <w:tcW w:w="686"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16</w:t>
            </w:r>
          </w:p>
        </w:tc>
        <w:tc>
          <w:tcPr>
            <w:tcW w:w="688"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17</w:t>
            </w:r>
          </w:p>
        </w:tc>
        <w:tc>
          <w:tcPr>
            <w:tcW w:w="687"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18</w:t>
            </w:r>
          </w:p>
        </w:tc>
        <w:tc>
          <w:tcPr>
            <w:tcW w:w="1383"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19</w:t>
            </w:r>
          </w:p>
        </w:tc>
      </w:tr>
      <w:tr w:rsidR="00D62E93" w:rsidTr="005C0B2E">
        <w:tc>
          <w:tcPr>
            <w:tcW w:w="416"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5C0B2E">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lang w:val="en-US"/>
              </w:rPr>
              <w:t>1</w:t>
            </w:r>
            <w:r w:rsidR="00D62E93">
              <w:rPr>
                <w:rFonts w:ascii="Times New Roman" w:eastAsia="Times New Roman" w:hAnsi="Times New Roman" w:cs="Times New Roman"/>
                <w:sz w:val="18"/>
                <w:szCs w:val="18"/>
              </w:rPr>
              <w:t>.</w:t>
            </w:r>
          </w:p>
        </w:tc>
        <w:tc>
          <w:tcPr>
            <w:tcW w:w="2620"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rPr>
                <w:rFonts w:ascii="Calibri" w:eastAsia="DejaVu Sans" w:hAnsi="Calibri" w:cs="Noto Sans Devanagari"/>
                <w:kern w:val="2"/>
                <w:sz w:val="22"/>
                <w:lang w:eastAsia="zh-CN" w:bidi="hi-IN"/>
              </w:rPr>
            </w:pPr>
          </w:p>
        </w:tc>
        <w:tc>
          <w:tcPr>
            <w:tcW w:w="834"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jc w:val="center"/>
              <w:rPr>
                <w:rFonts w:ascii="Calibri" w:eastAsia="DejaVu Sans" w:hAnsi="Calibri" w:cs="Noto Sans Devanagari"/>
                <w:kern w:val="2"/>
                <w:sz w:val="22"/>
                <w:lang w:eastAsia="zh-CN" w:bidi="hi-IN"/>
              </w:rPr>
            </w:pPr>
          </w:p>
        </w:tc>
        <w:tc>
          <w:tcPr>
            <w:tcW w:w="834"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jc w:val="center"/>
              <w:rPr>
                <w:rFonts w:ascii="Calibri" w:eastAsia="DejaVu Sans" w:hAnsi="Calibri" w:cs="Noto Sans Devanagari"/>
                <w:kern w:val="2"/>
                <w:sz w:val="22"/>
                <w:lang w:eastAsia="zh-CN" w:bidi="hi-IN"/>
              </w:rPr>
            </w:pPr>
          </w:p>
        </w:tc>
        <w:tc>
          <w:tcPr>
            <w:tcW w:w="688"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jc w:val="center"/>
              <w:rPr>
                <w:rFonts w:ascii="Calibri" w:eastAsia="DejaVu Sans" w:hAnsi="Calibri" w:cs="Noto Sans Devanagari"/>
                <w:kern w:val="2"/>
                <w:sz w:val="22"/>
                <w:lang w:eastAsia="zh-CN" w:bidi="hi-IN"/>
              </w:rPr>
            </w:pPr>
          </w:p>
        </w:tc>
        <w:tc>
          <w:tcPr>
            <w:tcW w:w="686"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jc w:val="center"/>
              <w:rPr>
                <w:rFonts w:ascii="Calibri" w:eastAsia="DejaVu Sans" w:hAnsi="Calibri" w:cs="Noto Sans Devanagari"/>
                <w:kern w:val="2"/>
                <w:sz w:val="22"/>
                <w:lang w:eastAsia="zh-CN" w:bidi="hi-IN"/>
              </w:rPr>
            </w:pPr>
          </w:p>
        </w:tc>
        <w:tc>
          <w:tcPr>
            <w:tcW w:w="689"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jc w:val="center"/>
              <w:rPr>
                <w:rFonts w:ascii="Calibri" w:eastAsia="DejaVu Sans" w:hAnsi="Calibri" w:cs="Noto Sans Devanagari"/>
                <w:kern w:val="2"/>
                <w:sz w:val="22"/>
                <w:lang w:eastAsia="zh-CN" w:bidi="hi-IN"/>
              </w:rPr>
            </w:pPr>
          </w:p>
        </w:tc>
        <w:tc>
          <w:tcPr>
            <w:tcW w:w="686"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jc w:val="center"/>
              <w:rPr>
                <w:rFonts w:ascii="Calibri" w:eastAsia="DejaVu Sans" w:hAnsi="Calibri" w:cs="Noto Sans Devanagari"/>
                <w:kern w:val="2"/>
                <w:sz w:val="22"/>
                <w:lang w:eastAsia="zh-CN" w:bidi="hi-IN"/>
              </w:rPr>
            </w:pPr>
          </w:p>
        </w:tc>
        <w:tc>
          <w:tcPr>
            <w:tcW w:w="686"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jc w:val="center"/>
              <w:rPr>
                <w:rFonts w:ascii="Calibri" w:eastAsia="DejaVu Sans" w:hAnsi="Calibri" w:cs="Noto Sans Devanagari"/>
                <w:kern w:val="2"/>
                <w:sz w:val="22"/>
                <w:lang w:eastAsia="zh-CN" w:bidi="hi-IN"/>
              </w:rPr>
            </w:pPr>
          </w:p>
        </w:tc>
        <w:tc>
          <w:tcPr>
            <w:tcW w:w="688"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jc w:val="center"/>
              <w:rPr>
                <w:rFonts w:ascii="Calibri" w:eastAsia="DejaVu Sans" w:hAnsi="Calibri" w:cs="Noto Sans Devanagari"/>
                <w:kern w:val="2"/>
                <w:sz w:val="22"/>
                <w:lang w:eastAsia="zh-CN" w:bidi="hi-IN"/>
              </w:rPr>
            </w:pPr>
          </w:p>
        </w:tc>
        <w:tc>
          <w:tcPr>
            <w:tcW w:w="687"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jc w:val="center"/>
              <w:rPr>
                <w:rFonts w:ascii="Calibri" w:eastAsia="DejaVu Sans" w:hAnsi="Calibri" w:cs="Noto Sans Devanagari"/>
                <w:kern w:val="2"/>
                <w:sz w:val="22"/>
                <w:lang w:eastAsia="zh-CN" w:bidi="hi-IN"/>
              </w:rPr>
            </w:pPr>
          </w:p>
        </w:tc>
        <w:tc>
          <w:tcPr>
            <w:tcW w:w="688"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jc w:val="center"/>
              <w:rPr>
                <w:rFonts w:ascii="Calibri" w:eastAsia="DejaVu Sans" w:hAnsi="Calibri" w:cs="Noto Sans Devanagari"/>
                <w:kern w:val="2"/>
                <w:sz w:val="22"/>
                <w:lang w:eastAsia="zh-CN" w:bidi="hi-IN"/>
              </w:rPr>
            </w:pPr>
          </w:p>
        </w:tc>
        <w:tc>
          <w:tcPr>
            <w:tcW w:w="686"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jc w:val="center"/>
              <w:rPr>
                <w:rFonts w:ascii="Calibri" w:eastAsia="DejaVu Sans" w:hAnsi="Calibri" w:cs="Noto Sans Devanagari"/>
                <w:kern w:val="2"/>
                <w:sz w:val="22"/>
                <w:lang w:eastAsia="zh-CN" w:bidi="hi-IN"/>
              </w:rPr>
            </w:pPr>
          </w:p>
        </w:tc>
        <w:tc>
          <w:tcPr>
            <w:tcW w:w="688"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jc w:val="center"/>
              <w:rPr>
                <w:rFonts w:ascii="Calibri" w:eastAsia="DejaVu Sans" w:hAnsi="Calibri" w:cs="Noto Sans Devanagari"/>
                <w:kern w:val="2"/>
                <w:sz w:val="22"/>
                <w:lang w:eastAsia="zh-CN" w:bidi="hi-IN"/>
              </w:rPr>
            </w:pPr>
          </w:p>
        </w:tc>
        <w:tc>
          <w:tcPr>
            <w:tcW w:w="687"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jc w:val="center"/>
              <w:rPr>
                <w:rFonts w:ascii="Calibri" w:eastAsia="DejaVu Sans" w:hAnsi="Calibri" w:cs="Noto Sans Devanagari"/>
                <w:kern w:val="2"/>
                <w:sz w:val="22"/>
                <w:lang w:eastAsia="zh-CN" w:bidi="hi-IN"/>
              </w:rPr>
            </w:pPr>
          </w:p>
        </w:tc>
        <w:tc>
          <w:tcPr>
            <w:tcW w:w="686"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jc w:val="center"/>
              <w:rPr>
                <w:rFonts w:ascii="Calibri" w:eastAsia="DejaVu Sans" w:hAnsi="Calibri" w:cs="Noto Sans Devanagari"/>
                <w:kern w:val="2"/>
                <w:sz w:val="22"/>
                <w:lang w:eastAsia="zh-CN" w:bidi="hi-IN"/>
              </w:rPr>
            </w:pPr>
          </w:p>
        </w:tc>
        <w:tc>
          <w:tcPr>
            <w:tcW w:w="688"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jc w:val="center"/>
              <w:rPr>
                <w:rFonts w:ascii="Calibri" w:eastAsia="DejaVu Sans" w:hAnsi="Calibri" w:cs="Noto Sans Devanagari"/>
                <w:kern w:val="2"/>
                <w:sz w:val="22"/>
                <w:lang w:eastAsia="zh-CN" w:bidi="hi-IN"/>
              </w:rPr>
            </w:pPr>
          </w:p>
        </w:tc>
        <w:tc>
          <w:tcPr>
            <w:tcW w:w="687"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jc w:val="center"/>
              <w:rPr>
                <w:rFonts w:ascii="Calibri" w:eastAsia="DejaVu Sans" w:hAnsi="Calibri" w:cs="Noto Sans Devanagari"/>
                <w:kern w:val="2"/>
                <w:sz w:val="22"/>
                <w:lang w:eastAsia="zh-CN" w:bidi="hi-IN"/>
              </w:rPr>
            </w:pPr>
          </w:p>
        </w:tc>
        <w:tc>
          <w:tcPr>
            <w:tcW w:w="1383"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rPr>
                <w:rFonts w:ascii="Calibri" w:eastAsia="DejaVu Sans" w:hAnsi="Calibri" w:cs="Noto Sans Devanagari"/>
                <w:kern w:val="2"/>
                <w:sz w:val="22"/>
                <w:lang w:eastAsia="zh-CN" w:bidi="hi-IN"/>
              </w:rPr>
            </w:pPr>
          </w:p>
        </w:tc>
      </w:tr>
      <w:tr w:rsidR="005C0B2E" w:rsidTr="005C0B2E">
        <w:tc>
          <w:tcPr>
            <w:tcW w:w="416" w:type="dxa"/>
            <w:tcBorders>
              <w:top w:val="single" w:sz="2" w:space="0" w:color="000000"/>
              <w:left w:val="single" w:sz="2" w:space="0" w:color="000000"/>
              <w:bottom w:val="single" w:sz="2" w:space="0" w:color="000000"/>
              <w:right w:val="single" w:sz="2" w:space="0" w:color="000000"/>
            </w:tcBorders>
            <w:shd w:val="clear" w:color="auto" w:fill="FFFFFF"/>
          </w:tcPr>
          <w:p w:rsidR="005C0B2E" w:rsidRDefault="002F01BA">
            <w:pPr>
              <w:widowControl w:val="0"/>
              <w:suppressAutoHyphens/>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N.</w:t>
            </w:r>
          </w:p>
        </w:tc>
        <w:tc>
          <w:tcPr>
            <w:tcW w:w="2620" w:type="dxa"/>
            <w:tcBorders>
              <w:top w:val="single" w:sz="2" w:space="0" w:color="000000"/>
              <w:left w:val="single" w:sz="2" w:space="0" w:color="000000"/>
              <w:bottom w:val="single" w:sz="2" w:space="0" w:color="000000"/>
              <w:right w:val="single" w:sz="2" w:space="0" w:color="000000"/>
            </w:tcBorders>
            <w:shd w:val="clear" w:color="auto" w:fill="FFFFFF"/>
          </w:tcPr>
          <w:p w:rsidR="005C0B2E" w:rsidRDefault="005C0B2E">
            <w:pPr>
              <w:widowControl w:val="0"/>
              <w:suppressAutoHyphens/>
              <w:rPr>
                <w:rFonts w:ascii="Calibri" w:eastAsia="DejaVu Sans" w:hAnsi="Calibri" w:cs="Noto Sans Devanagari"/>
                <w:kern w:val="2"/>
                <w:sz w:val="22"/>
                <w:lang w:eastAsia="zh-CN" w:bidi="hi-IN"/>
              </w:rPr>
            </w:pPr>
          </w:p>
        </w:tc>
        <w:tc>
          <w:tcPr>
            <w:tcW w:w="834" w:type="dxa"/>
            <w:tcBorders>
              <w:top w:val="single" w:sz="2" w:space="0" w:color="000000"/>
              <w:left w:val="single" w:sz="2" w:space="0" w:color="000000"/>
              <w:bottom w:val="single" w:sz="2" w:space="0" w:color="000000"/>
              <w:right w:val="single" w:sz="2" w:space="0" w:color="000000"/>
            </w:tcBorders>
            <w:shd w:val="clear" w:color="auto" w:fill="FFFFFF"/>
          </w:tcPr>
          <w:p w:rsidR="005C0B2E" w:rsidRDefault="005C0B2E">
            <w:pPr>
              <w:widowControl w:val="0"/>
              <w:suppressAutoHyphens/>
              <w:jc w:val="center"/>
              <w:rPr>
                <w:rFonts w:ascii="Calibri" w:eastAsia="DejaVu Sans" w:hAnsi="Calibri" w:cs="Noto Sans Devanagari"/>
                <w:kern w:val="2"/>
                <w:sz w:val="22"/>
                <w:lang w:eastAsia="zh-CN" w:bidi="hi-IN"/>
              </w:rPr>
            </w:pPr>
          </w:p>
        </w:tc>
        <w:tc>
          <w:tcPr>
            <w:tcW w:w="834" w:type="dxa"/>
            <w:tcBorders>
              <w:top w:val="single" w:sz="2" w:space="0" w:color="000000"/>
              <w:left w:val="single" w:sz="2" w:space="0" w:color="000000"/>
              <w:bottom w:val="single" w:sz="2" w:space="0" w:color="000000"/>
              <w:right w:val="single" w:sz="2" w:space="0" w:color="000000"/>
            </w:tcBorders>
            <w:shd w:val="clear" w:color="auto" w:fill="FFFFFF"/>
          </w:tcPr>
          <w:p w:rsidR="005C0B2E" w:rsidRDefault="005C0B2E">
            <w:pPr>
              <w:widowControl w:val="0"/>
              <w:suppressAutoHyphens/>
              <w:jc w:val="center"/>
              <w:rPr>
                <w:rFonts w:ascii="Calibri" w:eastAsia="DejaVu Sans" w:hAnsi="Calibri" w:cs="Noto Sans Devanagari"/>
                <w:kern w:val="2"/>
                <w:sz w:val="22"/>
                <w:lang w:eastAsia="zh-CN" w:bidi="hi-IN"/>
              </w:rPr>
            </w:pPr>
          </w:p>
        </w:tc>
        <w:tc>
          <w:tcPr>
            <w:tcW w:w="688" w:type="dxa"/>
            <w:tcBorders>
              <w:top w:val="single" w:sz="2" w:space="0" w:color="000000"/>
              <w:left w:val="single" w:sz="2" w:space="0" w:color="000000"/>
              <w:bottom w:val="single" w:sz="2" w:space="0" w:color="000000"/>
              <w:right w:val="single" w:sz="2" w:space="0" w:color="000000"/>
            </w:tcBorders>
            <w:shd w:val="clear" w:color="auto" w:fill="FFFFFF"/>
          </w:tcPr>
          <w:p w:rsidR="005C0B2E" w:rsidRDefault="005C0B2E">
            <w:pPr>
              <w:widowControl w:val="0"/>
              <w:suppressAutoHyphens/>
              <w:jc w:val="center"/>
              <w:rPr>
                <w:rFonts w:ascii="Calibri" w:eastAsia="DejaVu Sans" w:hAnsi="Calibri" w:cs="Noto Sans Devanagari"/>
                <w:kern w:val="2"/>
                <w:sz w:val="22"/>
                <w:lang w:eastAsia="zh-CN" w:bidi="hi-IN"/>
              </w:rPr>
            </w:pPr>
          </w:p>
        </w:tc>
        <w:tc>
          <w:tcPr>
            <w:tcW w:w="686" w:type="dxa"/>
            <w:tcBorders>
              <w:top w:val="single" w:sz="2" w:space="0" w:color="000000"/>
              <w:left w:val="single" w:sz="2" w:space="0" w:color="000000"/>
              <w:bottom w:val="single" w:sz="2" w:space="0" w:color="000000"/>
              <w:right w:val="single" w:sz="2" w:space="0" w:color="000000"/>
            </w:tcBorders>
            <w:shd w:val="clear" w:color="auto" w:fill="FFFFFF"/>
          </w:tcPr>
          <w:p w:rsidR="005C0B2E" w:rsidRDefault="005C0B2E">
            <w:pPr>
              <w:widowControl w:val="0"/>
              <w:suppressAutoHyphens/>
              <w:jc w:val="center"/>
              <w:rPr>
                <w:rFonts w:ascii="Calibri" w:eastAsia="DejaVu Sans" w:hAnsi="Calibri" w:cs="Noto Sans Devanagari"/>
                <w:kern w:val="2"/>
                <w:sz w:val="22"/>
                <w:lang w:eastAsia="zh-CN" w:bidi="hi-IN"/>
              </w:rPr>
            </w:pPr>
          </w:p>
        </w:tc>
        <w:tc>
          <w:tcPr>
            <w:tcW w:w="689" w:type="dxa"/>
            <w:tcBorders>
              <w:top w:val="single" w:sz="2" w:space="0" w:color="000000"/>
              <w:left w:val="single" w:sz="2" w:space="0" w:color="000000"/>
              <w:bottom w:val="single" w:sz="2" w:space="0" w:color="000000"/>
              <w:right w:val="single" w:sz="2" w:space="0" w:color="000000"/>
            </w:tcBorders>
            <w:shd w:val="clear" w:color="auto" w:fill="FFFFFF"/>
          </w:tcPr>
          <w:p w:rsidR="005C0B2E" w:rsidRDefault="005C0B2E">
            <w:pPr>
              <w:widowControl w:val="0"/>
              <w:suppressAutoHyphens/>
              <w:jc w:val="center"/>
              <w:rPr>
                <w:rFonts w:ascii="Calibri" w:eastAsia="DejaVu Sans" w:hAnsi="Calibri" w:cs="Noto Sans Devanagari"/>
                <w:kern w:val="2"/>
                <w:sz w:val="22"/>
                <w:lang w:eastAsia="zh-CN" w:bidi="hi-IN"/>
              </w:rPr>
            </w:pPr>
          </w:p>
        </w:tc>
        <w:tc>
          <w:tcPr>
            <w:tcW w:w="686" w:type="dxa"/>
            <w:tcBorders>
              <w:top w:val="single" w:sz="2" w:space="0" w:color="000000"/>
              <w:left w:val="single" w:sz="2" w:space="0" w:color="000000"/>
              <w:bottom w:val="single" w:sz="2" w:space="0" w:color="000000"/>
              <w:right w:val="single" w:sz="2" w:space="0" w:color="000000"/>
            </w:tcBorders>
            <w:shd w:val="clear" w:color="auto" w:fill="FFFFFF"/>
          </w:tcPr>
          <w:p w:rsidR="005C0B2E" w:rsidRDefault="005C0B2E">
            <w:pPr>
              <w:widowControl w:val="0"/>
              <w:suppressAutoHyphens/>
              <w:jc w:val="center"/>
              <w:rPr>
                <w:rFonts w:ascii="Calibri" w:eastAsia="DejaVu Sans" w:hAnsi="Calibri" w:cs="Noto Sans Devanagari"/>
                <w:kern w:val="2"/>
                <w:sz w:val="22"/>
                <w:lang w:eastAsia="zh-CN" w:bidi="hi-IN"/>
              </w:rPr>
            </w:pPr>
          </w:p>
        </w:tc>
        <w:tc>
          <w:tcPr>
            <w:tcW w:w="686" w:type="dxa"/>
            <w:tcBorders>
              <w:top w:val="single" w:sz="2" w:space="0" w:color="000000"/>
              <w:left w:val="single" w:sz="2" w:space="0" w:color="000000"/>
              <w:bottom w:val="single" w:sz="2" w:space="0" w:color="000000"/>
              <w:right w:val="single" w:sz="2" w:space="0" w:color="000000"/>
            </w:tcBorders>
            <w:shd w:val="clear" w:color="auto" w:fill="FFFFFF"/>
          </w:tcPr>
          <w:p w:rsidR="005C0B2E" w:rsidRDefault="005C0B2E">
            <w:pPr>
              <w:widowControl w:val="0"/>
              <w:suppressAutoHyphens/>
              <w:jc w:val="center"/>
              <w:rPr>
                <w:rFonts w:ascii="Calibri" w:eastAsia="DejaVu Sans" w:hAnsi="Calibri" w:cs="Noto Sans Devanagari"/>
                <w:kern w:val="2"/>
                <w:sz w:val="22"/>
                <w:lang w:eastAsia="zh-CN" w:bidi="hi-IN"/>
              </w:rPr>
            </w:pPr>
          </w:p>
        </w:tc>
        <w:tc>
          <w:tcPr>
            <w:tcW w:w="688" w:type="dxa"/>
            <w:tcBorders>
              <w:top w:val="single" w:sz="2" w:space="0" w:color="000000"/>
              <w:left w:val="single" w:sz="2" w:space="0" w:color="000000"/>
              <w:bottom w:val="single" w:sz="2" w:space="0" w:color="000000"/>
              <w:right w:val="single" w:sz="2" w:space="0" w:color="000000"/>
            </w:tcBorders>
            <w:shd w:val="clear" w:color="auto" w:fill="FFFFFF"/>
          </w:tcPr>
          <w:p w:rsidR="005C0B2E" w:rsidRDefault="005C0B2E">
            <w:pPr>
              <w:widowControl w:val="0"/>
              <w:suppressAutoHyphens/>
              <w:jc w:val="center"/>
              <w:rPr>
                <w:rFonts w:ascii="Calibri" w:eastAsia="DejaVu Sans" w:hAnsi="Calibri" w:cs="Noto Sans Devanagari"/>
                <w:kern w:val="2"/>
                <w:sz w:val="22"/>
                <w:lang w:eastAsia="zh-CN" w:bidi="hi-IN"/>
              </w:rPr>
            </w:pPr>
          </w:p>
        </w:tc>
        <w:tc>
          <w:tcPr>
            <w:tcW w:w="687" w:type="dxa"/>
            <w:tcBorders>
              <w:top w:val="single" w:sz="2" w:space="0" w:color="000000"/>
              <w:left w:val="single" w:sz="2" w:space="0" w:color="000000"/>
              <w:bottom w:val="single" w:sz="2" w:space="0" w:color="000000"/>
              <w:right w:val="single" w:sz="2" w:space="0" w:color="000000"/>
            </w:tcBorders>
            <w:shd w:val="clear" w:color="auto" w:fill="FFFFFF"/>
          </w:tcPr>
          <w:p w:rsidR="005C0B2E" w:rsidRDefault="005C0B2E">
            <w:pPr>
              <w:widowControl w:val="0"/>
              <w:suppressAutoHyphens/>
              <w:jc w:val="center"/>
              <w:rPr>
                <w:rFonts w:ascii="Calibri" w:eastAsia="DejaVu Sans" w:hAnsi="Calibri" w:cs="Noto Sans Devanagari"/>
                <w:kern w:val="2"/>
                <w:sz w:val="22"/>
                <w:lang w:eastAsia="zh-CN" w:bidi="hi-IN"/>
              </w:rPr>
            </w:pPr>
          </w:p>
        </w:tc>
        <w:tc>
          <w:tcPr>
            <w:tcW w:w="688" w:type="dxa"/>
            <w:tcBorders>
              <w:top w:val="single" w:sz="2" w:space="0" w:color="000000"/>
              <w:left w:val="single" w:sz="2" w:space="0" w:color="000000"/>
              <w:bottom w:val="single" w:sz="2" w:space="0" w:color="000000"/>
              <w:right w:val="single" w:sz="2" w:space="0" w:color="000000"/>
            </w:tcBorders>
            <w:shd w:val="clear" w:color="auto" w:fill="FFFFFF"/>
          </w:tcPr>
          <w:p w:rsidR="005C0B2E" w:rsidRDefault="005C0B2E">
            <w:pPr>
              <w:widowControl w:val="0"/>
              <w:suppressAutoHyphens/>
              <w:jc w:val="center"/>
              <w:rPr>
                <w:rFonts w:ascii="Calibri" w:eastAsia="DejaVu Sans" w:hAnsi="Calibri" w:cs="Noto Sans Devanagari"/>
                <w:kern w:val="2"/>
                <w:sz w:val="22"/>
                <w:lang w:eastAsia="zh-CN" w:bidi="hi-IN"/>
              </w:rPr>
            </w:pPr>
          </w:p>
        </w:tc>
        <w:tc>
          <w:tcPr>
            <w:tcW w:w="686" w:type="dxa"/>
            <w:tcBorders>
              <w:top w:val="single" w:sz="2" w:space="0" w:color="000000"/>
              <w:left w:val="single" w:sz="2" w:space="0" w:color="000000"/>
              <w:bottom w:val="single" w:sz="2" w:space="0" w:color="000000"/>
              <w:right w:val="single" w:sz="2" w:space="0" w:color="000000"/>
            </w:tcBorders>
            <w:shd w:val="clear" w:color="auto" w:fill="FFFFFF"/>
          </w:tcPr>
          <w:p w:rsidR="005C0B2E" w:rsidRDefault="005C0B2E">
            <w:pPr>
              <w:widowControl w:val="0"/>
              <w:suppressAutoHyphens/>
              <w:jc w:val="center"/>
              <w:rPr>
                <w:rFonts w:ascii="Calibri" w:eastAsia="DejaVu Sans" w:hAnsi="Calibri" w:cs="Noto Sans Devanagari"/>
                <w:kern w:val="2"/>
                <w:sz w:val="22"/>
                <w:lang w:eastAsia="zh-CN" w:bidi="hi-IN"/>
              </w:rPr>
            </w:pPr>
          </w:p>
        </w:tc>
        <w:tc>
          <w:tcPr>
            <w:tcW w:w="688" w:type="dxa"/>
            <w:tcBorders>
              <w:top w:val="single" w:sz="2" w:space="0" w:color="000000"/>
              <w:left w:val="single" w:sz="2" w:space="0" w:color="000000"/>
              <w:bottom w:val="single" w:sz="2" w:space="0" w:color="000000"/>
              <w:right w:val="single" w:sz="2" w:space="0" w:color="000000"/>
            </w:tcBorders>
            <w:shd w:val="clear" w:color="auto" w:fill="FFFFFF"/>
          </w:tcPr>
          <w:p w:rsidR="005C0B2E" w:rsidRDefault="005C0B2E">
            <w:pPr>
              <w:widowControl w:val="0"/>
              <w:suppressAutoHyphens/>
              <w:jc w:val="center"/>
              <w:rPr>
                <w:rFonts w:ascii="Calibri" w:eastAsia="DejaVu Sans" w:hAnsi="Calibri" w:cs="Noto Sans Devanagari"/>
                <w:kern w:val="2"/>
                <w:sz w:val="22"/>
                <w:lang w:eastAsia="zh-CN" w:bidi="hi-IN"/>
              </w:rPr>
            </w:pPr>
          </w:p>
        </w:tc>
        <w:tc>
          <w:tcPr>
            <w:tcW w:w="687" w:type="dxa"/>
            <w:tcBorders>
              <w:top w:val="single" w:sz="2" w:space="0" w:color="000000"/>
              <w:left w:val="single" w:sz="2" w:space="0" w:color="000000"/>
              <w:bottom w:val="single" w:sz="2" w:space="0" w:color="000000"/>
              <w:right w:val="single" w:sz="2" w:space="0" w:color="000000"/>
            </w:tcBorders>
            <w:shd w:val="clear" w:color="auto" w:fill="FFFFFF"/>
          </w:tcPr>
          <w:p w:rsidR="005C0B2E" w:rsidRDefault="005C0B2E">
            <w:pPr>
              <w:widowControl w:val="0"/>
              <w:suppressAutoHyphens/>
              <w:jc w:val="center"/>
              <w:rPr>
                <w:rFonts w:ascii="Calibri" w:eastAsia="DejaVu Sans" w:hAnsi="Calibri" w:cs="Noto Sans Devanagari"/>
                <w:kern w:val="2"/>
                <w:sz w:val="22"/>
                <w:lang w:eastAsia="zh-CN" w:bidi="hi-IN"/>
              </w:rPr>
            </w:pPr>
          </w:p>
        </w:tc>
        <w:tc>
          <w:tcPr>
            <w:tcW w:w="686" w:type="dxa"/>
            <w:tcBorders>
              <w:top w:val="single" w:sz="2" w:space="0" w:color="000000"/>
              <w:left w:val="single" w:sz="2" w:space="0" w:color="000000"/>
              <w:bottom w:val="single" w:sz="2" w:space="0" w:color="000000"/>
              <w:right w:val="single" w:sz="2" w:space="0" w:color="000000"/>
            </w:tcBorders>
            <w:shd w:val="clear" w:color="auto" w:fill="FFFFFF"/>
          </w:tcPr>
          <w:p w:rsidR="005C0B2E" w:rsidRDefault="005C0B2E">
            <w:pPr>
              <w:widowControl w:val="0"/>
              <w:suppressAutoHyphens/>
              <w:jc w:val="center"/>
              <w:rPr>
                <w:rFonts w:ascii="Calibri" w:eastAsia="DejaVu Sans" w:hAnsi="Calibri" w:cs="Noto Sans Devanagari"/>
                <w:kern w:val="2"/>
                <w:sz w:val="22"/>
                <w:lang w:eastAsia="zh-CN" w:bidi="hi-IN"/>
              </w:rPr>
            </w:pPr>
          </w:p>
        </w:tc>
        <w:tc>
          <w:tcPr>
            <w:tcW w:w="688" w:type="dxa"/>
            <w:tcBorders>
              <w:top w:val="single" w:sz="2" w:space="0" w:color="000000"/>
              <w:left w:val="single" w:sz="2" w:space="0" w:color="000000"/>
              <w:bottom w:val="single" w:sz="2" w:space="0" w:color="000000"/>
              <w:right w:val="single" w:sz="2" w:space="0" w:color="000000"/>
            </w:tcBorders>
            <w:shd w:val="clear" w:color="auto" w:fill="FFFFFF"/>
          </w:tcPr>
          <w:p w:rsidR="005C0B2E" w:rsidRDefault="005C0B2E">
            <w:pPr>
              <w:widowControl w:val="0"/>
              <w:suppressAutoHyphens/>
              <w:jc w:val="center"/>
              <w:rPr>
                <w:rFonts w:ascii="Calibri" w:eastAsia="DejaVu Sans" w:hAnsi="Calibri" w:cs="Noto Sans Devanagari"/>
                <w:kern w:val="2"/>
                <w:sz w:val="22"/>
                <w:lang w:eastAsia="zh-CN" w:bidi="hi-IN"/>
              </w:rPr>
            </w:pPr>
          </w:p>
        </w:tc>
        <w:tc>
          <w:tcPr>
            <w:tcW w:w="687" w:type="dxa"/>
            <w:tcBorders>
              <w:top w:val="single" w:sz="2" w:space="0" w:color="000000"/>
              <w:left w:val="single" w:sz="2" w:space="0" w:color="000000"/>
              <w:bottom w:val="single" w:sz="2" w:space="0" w:color="000000"/>
              <w:right w:val="single" w:sz="2" w:space="0" w:color="000000"/>
            </w:tcBorders>
            <w:shd w:val="clear" w:color="auto" w:fill="FFFFFF"/>
          </w:tcPr>
          <w:p w:rsidR="005C0B2E" w:rsidRDefault="005C0B2E">
            <w:pPr>
              <w:widowControl w:val="0"/>
              <w:suppressAutoHyphens/>
              <w:jc w:val="center"/>
              <w:rPr>
                <w:rFonts w:ascii="Calibri" w:eastAsia="DejaVu Sans" w:hAnsi="Calibri" w:cs="Noto Sans Devanagari"/>
                <w:kern w:val="2"/>
                <w:sz w:val="22"/>
                <w:lang w:eastAsia="zh-CN" w:bidi="hi-IN"/>
              </w:rPr>
            </w:pPr>
          </w:p>
        </w:tc>
        <w:tc>
          <w:tcPr>
            <w:tcW w:w="1383" w:type="dxa"/>
            <w:tcBorders>
              <w:top w:val="single" w:sz="2" w:space="0" w:color="000000"/>
              <w:left w:val="single" w:sz="2" w:space="0" w:color="000000"/>
              <w:bottom w:val="single" w:sz="2" w:space="0" w:color="000000"/>
              <w:right w:val="single" w:sz="2" w:space="0" w:color="000000"/>
            </w:tcBorders>
            <w:shd w:val="clear" w:color="auto" w:fill="FFFFFF"/>
          </w:tcPr>
          <w:p w:rsidR="005C0B2E" w:rsidRDefault="005C0B2E">
            <w:pPr>
              <w:widowControl w:val="0"/>
              <w:suppressAutoHyphens/>
              <w:rPr>
                <w:rFonts w:ascii="Calibri" w:eastAsia="DejaVu Sans" w:hAnsi="Calibri" w:cs="Noto Sans Devanagari"/>
                <w:kern w:val="2"/>
                <w:sz w:val="22"/>
                <w:lang w:eastAsia="zh-CN" w:bidi="hi-IN"/>
              </w:rPr>
            </w:pPr>
          </w:p>
        </w:tc>
      </w:tr>
      <w:tr w:rsidR="00D62E93" w:rsidTr="005C0B2E">
        <w:tc>
          <w:tcPr>
            <w:tcW w:w="416" w:type="dxa"/>
            <w:shd w:val="clear" w:color="auto" w:fill="FFFFFF"/>
          </w:tcPr>
          <w:p w:rsidR="00D62E93" w:rsidRDefault="00D62E93">
            <w:pPr>
              <w:widowControl w:val="0"/>
              <w:suppressAutoHyphens/>
              <w:jc w:val="center"/>
              <w:rPr>
                <w:rFonts w:ascii="Calibri" w:eastAsia="DejaVu Sans" w:hAnsi="Calibri" w:cs="Noto Sans Devanagari"/>
                <w:kern w:val="2"/>
                <w:sz w:val="18"/>
                <w:szCs w:val="18"/>
                <w:lang w:eastAsia="zh-CN" w:bidi="hi-IN"/>
              </w:rPr>
            </w:pPr>
          </w:p>
        </w:tc>
        <w:tc>
          <w:tcPr>
            <w:tcW w:w="2620" w:type="dxa"/>
            <w:shd w:val="clear" w:color="auto" w:fill="FFFFFF"/>
          </w:tcPr>
          <w:p w:rsidR="00D62E93" w:rsidRDefault="00D62E93">
            <w:pPr>
              <w:widowControl w:val="0"/>
              <w:suppressAutoHyphens/>
              <w:jc w:val="center"/>
              <w:rPr>
                <w:rFonts w:ascii="Calibri" w:eastAsia="DejaVu Sans" w:hAnsi="Calibri" w:cs="Noto Sans Devanagari"/>
                <w:kern w:val="2"/>
                <w:sz w:val="18"/>
                <w:szCs w:val="18"/>
                <w:lang w:eastAsia="zh-CN" w:bidi="hi-IN"/>
              </w:rPr>
            </w:pPr>
          </w:p>
        </w:tc>
        <w:tc>
          <w:tcPr>
            <w:tcW w:w="834" w:type="dxa"/>
            <w:shd w:val="clear" w:color="auto" w:fill="FFFFFF"/>
          </w:tcPr>
          <w:p w:rsidR="00D62E93" w:rsidRDefault="00D62E93">
            <w:pPr>
              <w:widowControl w:val="0"/>
              <w:suppressAutoHyphens/>
              <w:jc w:val="center"/>
              <w:rPr>
                <w:rFonts w:ascii="Calibri" w:eastAsia="DejaVu Sans" w:hAnsi="Calibri" w:cs="Noto Sans Devanagari"/>
                <w:kern w:val="2"/>
                <w:sz w:val="18"/>
                <w:szCs w:val="18"/>
                <w:lang w:eastAsia="zh-CN" w:bidi="hi-IN"/>
              </w:rPr>
            </w:pPr>
          </w:p>
        </w:tc>
        <w:tc>
          <w:tcPr>
            <w:tcW w:w="834"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688"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686"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689"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686"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686"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688"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687"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688"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686"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688"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687"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686"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688"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687"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1383"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r>
    </w:tbl>
    <w:p w:rsidR="00D62E93" w:rsidRDefault="00D62E93" w:rsidP="00D62E93">
      <w:pPr>
        <w:rPr>
          <w:rFonts w:ascii="Calibri" w:eastAsia="DejaVu Sans" w:hAnsi="Calibri" w:cs="Noto Sans Devanagari"/>
          <w:kern w:val="2"/>
          <w:sz w:val="22"/>
          <w:lang w:eastAsia="zh-CN" w:bidi="hi-IN"/>
        </w:rPr>
      </w:pPr>
    </w:p>
    <w:tbl>
      <w:tblPr>
        <w:tblW w:w="15815" w:type="dxa"/>
        <w:tblInd w:w="108" w:type="dxa"/>
        <w:tblLayout w:type="fixed"/>
        <w:tblLook w:val="04A0" w:firstRow="1" w:lastRow="0" w:firstColumn="1" w:lastColumn="0" w:noHBand="0" w:noVBand="1"/>
      </w:tblPr>
      <w:tblGrid>
        <w:gridCol w:w="851"/>
        <w:gridCol w:w="2528"/>
        <w:gridCol w:w="1782"/>
        <w:gridCol w:w="1779"/>
        <w:gridCol w:w="740"/>
        <w:gridCol w:w="740"/>
        <w:gridCol w:w="740"/>
        <w:gridCol w:w="740"/>
        <w:gridCol w:w="740"/>
        <w:gridCol w:w="739"/>
        <w:gridCol w:w="740"/>
        <w:gridCol w:w="740"/>
        <w:gridCol w:w="740"/>
        <w:gridCol w:w="740"/>
        <w:gridCol w:w="740"/>
        <w:gridCol w:w="736"/>
      </w:tblGrid>
      <w:tr w:rsidR="00D62E93" w:rsidTr="00754CFC">
        <w:tc>
          <w:tcPr>
            <w:tcW w:w="15815" w:type="dxa"/>
            <w:gridSpan w:val="16"/>
            <w:shd w:val="clear" w:color="auto" w:fill="FFFFFF"/>
            <w:hideMark/>
          </w:tcPr>
          <w:p w:rsidR="00D62E93" w:rsidRDefault="00D62E93" w:rsidP="002F01BA">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b/>
                <w:sz w:val="18"/>
                <w:szCs w:val="18"/>
              </w:rPr>
              <w:t>3. Помесячный план достижения показателей государственной программы</w:t>
            </w:r>
          </w:p>
        </w:tc>
      </w:tr>
      <w:tr w:rsidR="00D62E93" w:rsidTr="00754CFC">
        <w:tc>
          <w:tcPr>
            <w:tcW w:w="851" w:type="dxa"/>
            <w:shd w:val="clear" w:color="auto" w:fill="FFFFFF"/>
          </w:tcPr>
          <w:p w:rsidR="00D62E93" w:rsidRDefault="00D62E93">
            <w:pPr>
              <w:widowControl w:val="0"/>
              <w:suppressAutoHyphens/>
              <w:jc w:val="center"/>
              <w:rPr>
                <w:rFonts w:ascii="Calibri" w:eastAsia="DejaVu Sans" w:hAnsi="Calibri" w:cs="Noto Sans Devanagari"/>
                <w:kern w:val="2"/>
                <w:sz w:val="18"/>
                <w:szCs w:val="18"/>
                <w:lang w:eastAsia="zh-CN" w:bidi="hi-IN"/>
              </w:rPr>
            </w:pPr>
          </w:p>
        </w:tc>
        <w:tc>
          <w:tcPr>
            <w:tcW w:w="2528" w:type="dxa"/>
            <w:shd w:val="clear" w:color="auto" w:fill="FFFFFF"/>
          </w:tcPr>
          <w:p w:rsidR="00D62E93" w:rsidRDefault="00D62E93">
            <w:pPr>
              <w:widowControl w:val="0"/>
              <w:suppressAutoHyphens/>
              <w:jc w:val="center"/>
              <w:rPr>
                <w:rFonts w:ascii="Calibri" w:eastAsia="DejaVu Sans" w:hAnsi="Calibri" w:cs="Noto Sans Devanagari"/>
                <w:kern w:val="2"/>
                <w:sz w:val="18"/>
                <w:szCs w:val="18"/>
                <w:lang w:eastAsia="zh-CN" w:bidi="hi-IN"/>
              </w:rPr>
            </w:pPr>
          </w:p>
        </w:tc>
        <w:tc>
          <w:tcPr>
            <w:tcW w:w="1782" w:type="dxa"/>
            <w:shd w:val="clear" w:color="auto" w:fill="FFFFFF"/>
          </w:tcPr>
          <w:p w:rsidR="00D62E93" w:rsidRDefault="00D62E93">
            <w:pPr>
              <w:widowControl w:val="0"/>
              <w:suppressAutoHyphens/>
              <w:jc w:val="center"/>
              <w:rPr>
                <w:rFonts w:ascii="Calibri" w:eastAsia="DejaVu Sans" w:hAnsi="Calibri" w:cs="Noto Sans Devanagari"/>
                <w:kern w:val="2"/>
                <w:sz w:val="18"/>
                <w:szCs w:val="18"/>
                <w:lang w:eastAsia="zh-CN" w:bidi="hi-IN"/>
              </w:rPr>
            </w:pPr>
          </w:p>
        </w:tc>
        <w:tc>
          <w:tcPr>
            <w:tcW w:w="1779"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740"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740"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740"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740"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740"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739"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740"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740"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740"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740"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740"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736"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r>
      <w:tr w:rsidR="00D62E93" w:rsidTr="00754CFC">
        <w:tc>
          <w:tcPr>
            <w:tcW w:w="851"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п</w:t>
            </w:r>
            <w:proofErr w:type="gramEnd"/>
            <w:r>
              <w:rPr>
                <w:rFonts w:ascii="Times New Roman" w:eastAsia="Times New Roman" w:hAnsi="Times New Roman" w:cs="Times New Roman"/>
                <w:sz w:val="18"/>
                <w:szCs w:val="18"/>
              </w:rPr>
              <w:t>/п</w:t>
            </w:r>
          </w:p>
        </w:tc>
        <w:tc>
          <w:tcPr>
            <w:tcW w:w="2528"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Цели/показатели государственной программы</w:t>
            </w:r>
          </w:p>
        </w:tc>
        <w:tc>
          <w:tcPr>
            <w:tcW w:w="1782"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Уровень показателя</w:t>
            </w:r>
          </w:p>
        </w:tc>
        <w:tc>
          <w:tcPr>
            <w:tcW w:w="1779"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jc w:val="center"/>
              <w:rPr>
                <w:rFonts w:ascii="Times New Roman" w:eastAsia="Times New Roman" w:hAnsi="Times New Roman" w:cs="Times New Roman"/>
                <w:kern w:val="2"/>
                <w:sz w:val="18"/>
                <w:szCs w:val="18"/>
                <w:lang w:eastAsia="zh-CN" w:bidi="hi-IN"/>
              </w:rPr>
            </w:pPr>
            <w:r>
              <w:rPr>
                <w:rFonts w:ascii="Times New Roman" w:eastAsia="Times New Roman" w:hAnsi="Times New Roman" w:cs="Times New Roman"/>
                <w:sz w:val="18"/>
                <w:szCs w:val="18"/>
              </w:rPr>
              <w:t>Единица измерения</w:t>
            </w:r>
          </w:p>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(по ОКЕИ)</w:t>
            </w:r>
          </w:p>
        </w:tc>
        <w:tc>
          <w:tcPr>
            <w:tcW w:w="8139" w:type="dxa"/>
            <w:gridSpan w:val="11"/>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Плановые значения по месяцам</w:t>
            </w:r>
          </w:p>
        </w:tc>
        <w:tc>
          <w:tcPr>
            <w:tcW w:w="736"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rsidP="00754CFC">
            <w:pPr>
              <w:widowControl w:val="0"/>
              <w:suppressAutoHyphens/>
              <w:jc w:val="center"/>
              <w:rPr>
                <w:rFonts w:ascii="Calibri" w:eastAsia="DejaVu Sans" w:hAnsi="Calibri" w:cs="Noto Sans Devanagari"/>
                <w:kern w:val="2"/>
                <w:sz w:val="22"/>
                <w:lang w:eastAsia="zh-CN" w:bidi="hi-IN"/>
              </w:rPr>
            </w:pPr>
            <w:proofErr w:type="gramStart"/>
            <w:r>
              <w:rPr>
                <w:rFonts w:ascii="Times New Roman" w:eastAsia="Times New Roman" w:hAnsi="Times New Roman" w:cs="Times New Roman"/>
                <w:sz w:val="18"/>
                <w:szCs w:val="18"/>
              </w:rPr>
              <w:t>На конец</w:t>
            </w:r>
            <w:proofErr w:type="gramEnd"/>
            <w:r>
              <w:rPr>
                <w:rFonts w:ascii="Times New Roman" w:eastAsia="Times New Roman" w:hAnsi="Times New Roman" w:cs="Times New Roman"/>
                <w:sz w:val="18"/>
                <w:szCs w:val="18"/>
              </w:rPr>
              <w:t xml:space="preserve">  года</w:t>
            </w:r>
          </w:p>
        </w:tc>
      </w:tr>
      <w:tr w:rsidR="00D62E93" w:rsidTr="00754CFC">
        <w:tc>
          <w:tcPr>
            <w:tcW w:w="851" w:type="dxa"/>
            <w:vMerge/>
            <w:tcBorders>
              <w:top w:val="single" w:sz="2" w:space="0" w:color="000000"/>
              <w:left w:val="single" w:sz="2" w:space="0" w:color="000000"/>
              <w:bottom w:val="single" w:sz="2" w:space="0" w:color="000000"/>
              <w:right w:val="single" w:sz="2" w:space="0" w:color="000000"/>
            </w:tcBorders>
            <w:vAlign w:val="center"/>
            <w:hideMark/>
          </w:tcPr>
          <w:p w:rsidR="00D62E93" w:rsidRDefault="00D62E93">
            <w:pPr>
              <w:rPr>
                <w:rFonts w:ascii="Calibri" w:eastAsia="DejaVu Sans" w:hAnsi="Calibri" w:cs="Noto Sans Devanagari"/>
                <w:kern w:val="2"/>
                <w:sz w:val="22"/>
                <w:lang w:eastAsia="zh-CN" w:bidi="hi-IN"/>
              </w:rPr>
            </w:pPr>
          </w:p>
        </w:tc>
        <w:tc>
          <w:tcPr>
            <w:tcW w:w="2528" w:type="dxa"/>
            <w:vMerge/>
            <w:tcBorders>
              <w:top w:val="single" w:sz="2" w:space="0" w:color="000000"/>
              <w:left w:val="single" w:sz="2" w:space="0" w:color="000000"/>
              <w:bottom w:val="single" w:sz="2" w:space="0" w:color="000000"/>
              <w:right w:val="single" w:sz="2" w:space="0" w:color="000000"/>
            </w:tcBorders>
            <w:vAlign w:val="center"/>
            <w:hideMark/>
          </w:tcPr>
          <w:p w:rsidR="00D62E93" w:rsidRDefault="00D62E93">
            <w:pPr>
              <w:rPr>
                <w:rFonts w:ascii="Calibri" w:eastAsia="DejaVu Sans" w:hAnsi="Calibri" w:cs="Noto Sans Devanagari"/>
                <w:kern w:val="2"/>
                <w:sz w:val="22"/>
                <w:lang w:eastAsia="zh-CN" w:bidi="hi-IN"/>
              </w:rPr>
            </w:pPr>
          </w:p>
        </w:tc>
        <w:tc>
          <w:tcPr>
            <w:tcW w:w="1782" w:type="dxa"/>
            <w:vMerge/>
            <w:tcBorders>
              <w:top w:val="single" w:sz="2" w:space="0" w:color="000000"/>
              <w:left w:val="single" w:sz="2" w:space="0" w:color="000000"/>
              <w:bottom w:val="single" w:sz="2" w:space="0" w:color="000000"/>
              <w:right w:val="single" w:sz="2" w:space="0" w:color="000000"/>
            </w:tcBorders>
            <w:vAlign w:val="center"/>
            <w:hideMark/>
          </w:tcPr>
          <w:p w:rsidR="00D62E93" w:rsidRDefault="00D62E93">
            <w:pPr>
              <w:rPr>
                <w:rFonts w:ascii="Calibri" w:eastAsia="DejaVu Sans" w:hAnsi="Calibri" w:cs="Noto Sans Devanagari"/>
                <w:kern w:val="2"/>
                <w:sz w:val="22"/>
                <w:lang w:eastAsia="zh-CN" w:bidi="hi-IN"/>
              </w:rPr>
            </w:pPr>
          </w:p>
        </w:tc>
        <w:tc>
          <w:tcPr>
            <w:tcW w:w="1779" w:type="dxa"/>
            <w:vMerge/>
            <w:tcBorders>
              <w:top w:val="single" w:sz="2" w:space="0" w:color="000000"/>
              <w:left w:val="single" w:sz="2" w:space="0" w:color="000000"/>
              <w:bottom w:val="single" w:sz="2" w:space="0" w:color="000000"/>
              <w:right w:val="single" w:sz="2" w:space="0" w:color="000000"/>
            </w:tcBorders>
            <w:vAlign w:val="center"/>
            <w:hideMark/>
          </w:tcPr>
          <w:p w:rsidR="00D62E93" w:rsidRDefault="00D62E93">
            <w:pPr>
              <w:rPr>
                <w:rFonts w:ascii="Calibri" w:eastAsia="DejaVu Sans" w:hAnsi="Calibri" w:cs="Noto Sans Devanagari"/>
                <w:kern w:val="2"/>
                <w:sz w:val="22"/>
                <w:lang w:eastAsia="zh-CN" w:bidi="hi-IN"/>
              </w:rPr>
            </w:pPr>
          </w:p>
        </w:tc>
        <w:tc>
          <w:tcPr>
            <w:tcW w:w="740"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янв.</w:t>
            </w:r>
          </w:p>
        </w:tc>
        <w:tc>
          <w:tcPr>
            <w:tcW w:w="740"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фев.</w:t>
            </w:r>
          </w:p>
        </w:tc>
        <w:tc>
          <w:tcPr>
            <w:tcW w:w="740"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март</w:t>
            </w:r>
          </w:p>
        </w:tc>
        <w:tc>
          <w:tcPr>
            <w:tcW w:w="740"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апр.</w:t>
            </w:r>
          </w:p>
        </w:tc>
        <w:tc>
          <w:tcPr>
            <w:tcW w:w="740"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май</w:t>
            </w:r>
          </w:p>
        </w:tc>
        <w:tc>
          <w:tcPr>
            <w:tcW w:w="739"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июнь</w:t>
            </w:r>
          </w:p>
        </w:tc>
        <w:tc>
          <w:tcPr>
            <w:tcW w:w="740"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июль</w:t>
            </w:r>
          </w:p>
        </w:tc>
        <w:tc>
          <w:tcPr>
            <w:tcW w:w="740"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авг.</w:t>
            </w:r>
          </w:p>
        </w:tc>
        <w:tc>
          <w:tcPr>
            <w:tcW w:w="740"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сен.</w:t>
            </w:r>
          </w:p>
        </w:tc>
        <w:tc>
          <w:tcPr>
            <w:tcW w:w="740"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окт.</w:t>
            </w:r>
          </w:p>
        </w:tc>
        <w:tc>
          <w:tcPr>
            <w:tcW w:w="740"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ноя.</w:t>
            </w:r>
          </w:p>
        </w:tc>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62E93" w:rsidRDefault="00D62E93">
            <w:pPr>
              <w:rPr>
                <w:rFonts w:ascii="Calibri" w:eastAsia="DejaVu Sans" w:hAnsi="Calibri" w:cs="Noto Sans Devanagari"/>
                <w:kern w:val="2"/>
                <w:sz w:val="22"/>
                <w:lang w:eastAsia="zh-CN" w:bidi="hi-IN"/>
              </w:rPr>
            </w:pPr>
          </w:p>
        </w:tc>
      </w:tr>
      <w:tr w:rsidR="00D62E93" w:rsidTr="00754CF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1</w:t>
            </w:r>
          </w:p>
        </w:tc>
        <w:tc>
          <w:tcPr>
            <w:tcW w:w="2528"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2</w:t>
            </w:r>
          </w:p>
        </w:tc>
        <w:tc>
          <w:tcPr>
            <w:tcW w:w="1782"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3</w:t>
            </w:r>
          </w:p>
        </w:tc>
        <w:tc>
          <w:tcPr>
            <w:tcW w:w="1779"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4</w:t>
            </w:r>
          </w:p>
        </w:tc>
        <w:tc>
          <w:tcPr>
            <w:tcW w:w="740"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5</w:t>
            </w:r>
          </w:p>
        </w:tc>
        <w:tc>
          <w:tcPr>
            <w:tcW w:w="740"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6</w:t>
            </w:r>
          </w:p>
        </w:tc>
        <w:tc>
          <w:tcPr>
            <w:tcW w:w="740"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7</w:t>
            </w:r>
          </w:p>
        </w:tc>
        <w:tc>
          <w:tcPr>
            <w:tcW w:w="740"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8</w:t>
            </w:r>
          </w:p>
        </w:tc>
        <w:tc>
          <w:tcPr>
            <w:tcW w:w="740"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9</w:t>
            </w:r>
          </w:p>
        </w:tc>
        <w:tc>
          <w:tcPr>
            <w:tcW w:w="739"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10</w:t>
            </w:r>
          </w:p>
        </w:tc>
        <w:tc>
          <w:tcPr>
            <w:tcW w:w="740"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11</w:t>
            </w:r>
          </w:p>
        </w:tc>
        <w:tc>
          <w:tcPr>
            <w:tcW w:w="740"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12</w:t>
            </w:r>
          </w:p>
        </w:tc>
        <w:tc>
          <w:tcPr>
            <w:tcW w:w="740"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13</w:t>
            </w:r>
          </w:p>
        </w:tc>
        <w:tc>
          <w:tcPr>
            <w:tcW w:w="740"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14</w:t>
            </w:r>
          </w:p>
        </w:tc>
        <w:tc>
          <w:tcPr>
            <w:tcW w:w="740"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15</w:t>
            </w:r>
          </w:p>
        </w:tc>
        <w:tc>
          <w:tcPr>
            <w:tcW w:w="736"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16</w:t>
            </w:r>
          </w:p>
        </w:tc>
      </w:tr>
      <w:tr w:rsidR="00D62E93" w:rsidTr="00754CF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Pr="00754CFC" w:rsidRDefault="00754CFC">
            <w:pPr>
              <w:widowControl w:val="0"/>
              <w:suppressAutoHyphens/>
              <w:jc w:val="center"/>
              <w:rPr>
                <w:rFonts w:ascii="Calibri" w:eastAsia="DejaVu Sans" w:hAnsi="Calibri" w:cs="Noto Sans Devanagari"/>
                <w:kern w:val="2"/>
                <w:sz w:val="22"/>
                <w:lang w:val="en-US" w:eastAsia="zh-CN" w:bidi="hi-IN"/>
              </w:rPr>
            </w:pPr>
            <w:r>
              <w:rPr>
                <w:rFonts w:ascii="Times New Roman" w:eastAsia="Times New Roman" w:hAnsi="Times New Roman" w:cs="Times New Roman"/>
                <w:sz w:val="18"/>
                <w:szCs w:val="18"/>
                <w:lang w:val="en-US"/>
              </w:rPr>
              <w:t>1.</w:t>
            </w:r>
          </w:p>
        </w:tc>
        <w:tc>
          <w:tcPr>
            <w:tcW w:w="14964" w:type="dxa"/>
            <w:gridSpan w:val="15"/>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754CFC">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 xml:space="preserve">Цель государственной программы (комплексной программы) Ивановской области «Наименование» </w:t>
            </w:r>
            <w:r>
              <w:rPr>
                <w:rFonts w:ascii="Times New Roman" w:eastAsia="Times New Roman" w:hAnsi="Times New Roman" w:cs="Times New Roman"/>
                <w:sz w:val="18"/>
                <w:szCs w:val="18"/>
                <w:lang w:val="en-US"/>
              </w:rPr>
              <w:t>N</w:t>
            </w:r>
          </w:p>
        </w:tc>
      </w:tr>
      <w:tr w:rsidR="00D62E93" w:rsidTr="00754CF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D62E93" w:rsidRPr="00754CFC" w:rsidRDefault="00754CFC">
            <w:pPr>
              <w:widowControl w:val="0"/>
              <w:suppressAutoHyphens/>
              <w:jc w:val="center"/>
              <w:rPr>
                <w:rFonts w:ascii="Times New Roman" w:eastAsia="Times New Roman" w:hAnsi="Times New Roman" w:cs="Times New Roman"/>
                <w:sz w:val="18"/>
                <w:szCs w:val="18"/>
                <w:lang w:val="en-US"/>
              </w:rPr>
            </w:pPr>
            <w:r w:rsidRPr="00754CFC">
              <w:rPr>
                <w:rFonts w:ascii="Times New Roman" w:eastAsia="Times New Roman" w:hAnsi="Times New Roman" w:cs="Times New Roman"/>
                <w:sz w:val="18"/>
                <w:szCs w:val="18"/>
                <w:lang w:val="en-US"/>
              </w:rPr>
              <w:t>1.1.</w:t>
            </w:r>
          </w:p>
        </w:tc>
        <w:tc>
          <w:tcPr>
            <w:tcW w:w="2528"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rPr>
                <w:rFonts w:ascii="Calibri" w:eastAsia="DejaVu Sans" w:hAnsi="Calibri" w:cs="Noto Sans Devanagari"/>
                <w:kern w:val="2"/>
                <w:sz w:val="22"/>
                <w:lang w:eastAsia="zh-CN" w:bidi="hi-IN"/>
              </w:rPr>
            </w:pPr>
          </w:p>
        </w:tc>
        <w:tc>
          <w:tcPr>
            <w:tcW w:w="1782"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jc w:val="center"/>
              <w:rPr>
                <w:rFonts w:ascii="Calibri" w:eastAsia="DejaVu Sans" w:hAnsi="Calibri" w:cs="Noto Sans Devanagari"/>
                <w:kern w:val="2"/>
                <w:sz w:val="22"/>
                <w:lang w:eastAsia="zh-CN" w:bidi="hi-IN"/>
              </w:rPr>
            </w:pPr>
          </w:p>
        </w:tc>
        <w:tc>
          <w:tcPr>
            <w:tcW w:w="1779"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jc w:val="center"/>
              <w:rPr>
                <w:rFonts w:ascii="Calibri" w:eastAsia="DejaVu Sans" w:hAnsi="Calibri" w:cs="Noto Sans Devanagari"/>
                <w:kern w:val="2"/>
                <w:sz w:val="22"/>
                <w:lang w:eastAsia="zh-CN" w:bidi="hi-IN"/>
              </w:rPr>
            </w:pPr>
          </w:p>
        </w:tc>
        <w:tc>
          <w:tcPr>
            <w:tcW w:w="740"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jc w:val="center"/>
              <w:rPr>
                <w:rFonts w:ascii="Calibri" w:eastAsia="DejaVu Sans" w:hAnsi="Calibri" w:cs="Noto Sans Devanagari"/>
                <w:kern w:val="2"/>
                <w:sz w:val="22"/>
                <w:lang w:eastAsia="zh-CN" w:bidi="hi-IN"/>
              </w:rPr>
            </w:pPr>
          </w:p>
        </w:tc>
        <w:tc>
          <w:tcPr>
            <w:tcW w:w="740"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jc w:val="center"/>
              <w:rPr>
                <w:rFonts w:ascii="Calibri" w:eastAsia="DejaVu Sans" w:hAnsi="Calibri" w:cs="Noto Sans Devanagari"/>
                <w:kern w:val="2"/>
                <w:sz w:val="22"/>
                <w:lang w:eastAsia="zh-CN" w:bidi="hi-IN"/>
              </w:rPr>
            </w:pPr>
          </w:p>
        </w:tc>
        <w:tc>
          <w:tcPr>
            <w:tcW w:w="740"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jc w:val="center"/>
              <w:rPr>
                <w:rFonts w:ascii="Calibri" w:eastAsia="DejaVu Sans" w:hAnsi="Calibri" w:cs="Noto Sans Devanagari"/>
                <w:kern w:val="2"/>
                <w:sz w:val="22"/>
                <w:lang w:eastAsia="zh-CN" w:bidi="hi-IN"/>
              </w:rPr>
            </w:pPr>
          </w:p>
        </w:tc>
        <w:tc>
          <w:tcPr>
            <w:tcW w:w="740"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jc w:val="center"/>
              <w:rPr>
                <w:rFonts w:ascii="Calibri" w:eastAsia="DejaVu Sans" w:hAnsi="Calibri" w:cs="Noto Sans Devanagari"/>
                <w:kern w:val="2"/>
                <w:sz w:val="22"/>
                <w:lang w:eastAsia="zh-CN" w:bidi="hi-IN"/>
              </w:rPr>
            </w:pPr>
          </w:p>
        </w:tc>
        <w:tc>
          <w:tcPr>
            <w:tcW w:w="740"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jc w:val="center"/>
              <w:rPr>
                <w:rFonts w:ascii="Calibri" w:eastAsia="DejaVu Sans" w:hAnsi="Calibri" w:cs="Noto Sans Devanagari"/>
                <w:kern w:val="2"/>
                <w:sz w:val="22"/>
                <w:lang w:eastAsia="zh-CN" w:bidi="hi-IN"/>
              </w:rPr>
            </w:pPr>
          </w:p>
        </w:tc>
        <w:tc>
          <w:tcPr>
            <w:tcW w:w="739"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jc w:val="center"/>
              <w:rPr>
                <w:rFonts w:ascii="Calibri" w:eastAsia="DejaVu Sans" w:hAnsi="Calibri" w:cs="Noto Sans Devanagari"/>
                <w:kern w:val="2"/>
                <w:sz w:val="22"/>
                <w:lang w:eastAsia="zh-CN" w:bidi="hi-IN"/>
              </w:rPr>
            </w:pPr>
          </w:p>
        </w:tc>
        <w:tc>
          <w:tcPr>
            <w:tcW w:w="740"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jc w:val="center"/>
              <w:rPr>
                <w:rFonts w:ascii="Calibri" w:eastAsia="DejaVu Sans" w:hAnsi="Calibri" w:cs="Noto Sans Devanagari"/>
                <w:kern w:val="2"/>
                <w:sz w:val="22"/>
                <w:lang w:eastAsia="zh-CN" w:bidi="hi-IN"/>
              </w:rPr>
            </w:pPr>
          </w:p>
        </w:tc>
        <w:tc>
          <w:tcPr>
            <w:tcW w:w="740"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jc w:val="center"/>
              <w:rPr>
                <w:rFonts w:ascii="Calibri" w:eastAsia="DejaVu Sans" w:hAnsi="Calibri" w:cs="Noto Sans Devanagari"/>
                <w:kern w:val="2"/>
                <w:sz w:val="22"/>
                <w:lang w:eastAsia="zh-CN" w:bidi="hi-IN"/>
              </w:rPr>
            </w:pPr>
          </w:p>
        </w:tc>
        <w:tc>
          <w:tcPr>
            <w:tcW w:w="740"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jc w:val="center"/>
              <w:rPr>
                <w:rFonts w:ascii="Calibri" w:eastAsia="DejaVu Sans" w:hAnsi="Calibri" w:cs="Noto Sans Devanagari"/>
                <w:kern w:val="2"/>
                <w:sz w:val="22"/>
                <w:lang w:eastAsia="zh-CN" w:bidi="hi-IN"/>
              </w:rPr>
            </w:pPr>
          </w:p>
        </w:tc>
        <w:tc>
          <w:tcPr>
            <w:tcW w:w="740"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jc w:val="center"/>
              <w:rPr>
                <w:rFonts w:ascii="Calibri" w:eastAsia="DejaVu Sans" w:hAnsi="Calibri" w:cs="Noto Sans Devanagari"/>
                <w:kern w:val="2"/>
                <w:sz w:val="22"/>
                <w:lang w:eastAsia="zh-CN" w:bidi="hi-IN"/>
              </w:rPr>
            </w:pPr>
          </w:p>
        </w:tc>
        <w:tc>
          <w:tcPr>
            <w:tcW w:w="740"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jc w:val="center"/>
              <w:rPr>
                <w:rFonts w:ascii="Calibri" w:eastAsia="DejaVu Sans" w:hAnsi="Calibri" w:cs="Noto Sans Devanagari"/>
                <w:kern w:val="2"/>
                <w:sz w:val="22"/>
                <w:lang w:eastAsia="zh-CN" w:bidi="hi-IN"/>
              </w:rPr>
            </w:pPr>
          </w:p>
        </w:tc>
        <w:tc>
          <w:tcPr>
            <w:tcW w:w="736"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jc w:val="center"/>
              <w:rPr>
                <w:rFonts w:ascii="Calibri" w:eastAsia="DejaVu Sans" w:hAnsi="Calibri" w:cs="Noto Sans Devanagari"/>
                <w:kern w:val="2"/>
                <w:sz w:val="22"/>
                <w:lang w:eastAsia="zh-CN" w:bidi="hi-IN"/>
              </w:rPr>
            </w:pPr>
          </w:p>
        </w:tc>
      </w:tr>
      <w:tr w:rsidR="00754CFC" w:rsidTr="00754CF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754CFC" w:rsidRPr="00754CFC" w:rsidRDefault="00754CFC" w:rsidP="00754CFC">
            <w:pPr>
              <w:widowControl w:val="0"/>
              <w:suppressAutoHyphens/>
              <w:jc w:val="center"/>
              <w:rPr>
                <w:rFonts w:ascii="Times New Roman" w:eastAsia="Times New Roman" w:hAnsi="Times New Roman" w:cs="Times New Roman"/>
                <w:sz w:val="18"/>
                <w:szCs w:val="18"/>
                <w:lang w:val="en-US"/>
              </w:rPr>
            </w:pPr>
            <w:r w:rsidRPr="00754CFC">
              <w:rPr>
                <w:rFonts w:ascii="Times New Roman" w:eastAsia="Times New Roman" w:hAnsi="Times New Roman" w:cs="Times New Roman"/>
                <w:sz w:val="18"/>
                <w:szCs w:val="18"/>
                <w:lang w:val="en-US"/>
              </w:rPr>
              <w:t>1.N.</w:t>
            </w:r>
          </w:p>
        </w:tc>
        <w:tc>
          <w:tcPr>
            <w:tcW w:w="2528" w:type="dxa"/>
            <w:tcBorders>
              <w:top w:val="single" w:sz="2" w:space="0" w:color="000000"/>
              <w:left w:val="single" w:sz="2" w:space="0" w:color="000000"/>
              <w:bottom w:val="single" w:sz="2" w:space="0" w:color="000000"/>
              <w:right w:val="single" w:sz="2" w:space="0" w:color="000000"/>
            </w:tcBorders>
            <w:shd w:val="clear" w:color="auto" w:fill="FFFFFF"/>
          </w:tcPr>
          <w:p w:rsidR="00754CFC" w:rsidRDefault="00754CFC">
            <w:pPr>
              <w:widowControl w:val="0"/>
              <w:suppressAutoHyphens/>
              <w:rPr>
                <w:rFonts w:ascii="Calibri" w:eastAsia="DejaVu Sans" w:hAnsi="Calibri" w:cs="Noto Sans Devanagari"/>
                <w:kern w:val="2"/>
                <w:sz w:val="22"/>
                <w:lang w:eastAsia="zh-CN" w:bidi="hi-IN"/>
              </w:rPr>
            </w:pPr>
          </w:p>
        </w:tc>
        <w:tc>
          <w:tcPr>
            <w:tcW w:w="1782" w:type="dxa"/>
            <w:tcBorders>
              <w:top w:val="single" w:sz="2" w:space="0" w:color="000000"/>
              <w:left w:val="single" w:sz="2" w:space="0" w:color="000000"/>
              <w:bottom w:val="single" w:sz="2" w:space="0" w:color="000000"/>
              <w:right w:val="single" w:sz="2" w:space="0" w:color="000000"/>
            </w:tcBorders>
            <w:shd w:val="clear" w:color="auto" w:fill="FFFFFF"/>
          </w:tcPr>
          <w:p w:rsidR="00754CFC" w:rsidRDefault="00754CFC">
            <w:pPr>
              <w:widowControl w:val="0"/>
              <w:suppressAutoHyphens/>
              <w:jc w:val="center"/>
              <w:rPr>
                <w:rFonts w:ascii="Calibri" w:eastAsia="DejaVu Sans" w:hAnsi="Calibri" w:cs="Noto Sans Devanagari"/>
                <w:kern w:val="2"/>
                <w:sz w:val="22"/>
                <w:lang w:eastAsia="zh-CN" w:bidi="hi-IN"/>
              </w:rPr>
            </w:pPr>
          </w:p>
        </w:tc>
        <w:tc>
          <w:tcPr>
            <w:tcW w:w="1779" w:type="dxa"/>
            <w:tcBorders>
              <w:top w:val="single" w:sz="2" w:space="0" w:color="000000"/>
              <w:left w:val="single" w:sz="2" w:space="0" w:color="000000"/>
              <w:bottom w:val="single" w:sz="2" w:space="0" w:color="000000"/>
              <w:right w:val="single" w:sz="2" w:space="0" w:color="000000"/>
            </w:tcBorders>
            <w:shd w:val="clear" w:color="auto" w:fill="FFFFFF"/>
          </w:tcPr>
          <w:p w:rsidR="00754CFC" w:rsidRDefault="00754CFC">
            <w:pPr>
              <w:widowControl w:val="0"/>
              <w:suppressAutoHyphens/>
              <w:jc w:val="center"/>
              <w:rPr>
                <w:rFonts w:ascii="Calibri" w:eastAsia="DejaVu Sans" w:hAnsi="Calibri" w:cs="Noto Sans Devanagari"/>
                <w:kern w:val="2"/>
                <w:sz w:val="22"/>
                <w:lang w:eastAsia="zh-CN" w:bidi="hi-IN"/>
              </w:rPr>
            </w:pPr>
          </w:p>
        </w:tc>
        <w:tc>
          <w:tcPr>
            <w:tcW w:w="740" w:type="dxa"/>
            <w:tcBorders>
              <w:top w:val="single" w:sz="2" w:space="0" w:color="000000"/>
              <w:left w:val="single" w:sz="2" w:space="0" w:color="000000"/>
              <w:bottom w:val="single" w:sz="2" w:space="0" w:color="000000"/>
              <w:right w:val="single" w:sz="2" w:space="0" w:color="000000"/>
            </w:tcBorders>
            <w:shd w:val="clear" w:color="auto" w:fill="FFFFFF"/>
          </w:tcPr>
          <w:p w:rsidR="00754CFC" w:rsidRDefault="00754CFC">
            <w:pPr>
              <w:widowControl w:val="0"/>
              <w:suppressAutoHyphens/>
              <w:jc w:val="center"/>
              <w:rPr>
                <w:rFonts w:ascii="Calibri" w:eastAsia="DejaVu Sans" w:hAnsi="Calibri" w:cs="Noto Sans Devanagari"/>
                <w:kern w:val="2"/>
                <w:sz w:val="22"/>
                <w:lang w:eastAsia="zh-CN" w:bidi="hi-IN"/>
              </w:rPr>
            </w:pPr>
          </w:p>
        </w:tc>
        <w:tc>
          <w:tcPr>
            <w:tcW w:w="740" w:type="dxa"/>
            <w:tcBorders>
              <w:top w:val="single" w:sz="2" w:space="0" w:color="000000"/>
              <w:left w:val="single" w:sz="2" w:space="0" w:color="000000"/>
              <w:bottom w:val="single" w:sz="2" w:space="0" w:color="000000"/>
              <w:right w:val="single" w:sz="2" w:space="0" w:color="000000"/>
            </w:tcBorders>
            <w:shd w:val="clear" w:color="auto" w:fill="FFFFFF"/>
          </w:tcPr>
          <w:p w:rsidR="00754CFC" w:rsidRDefault="00754CFC">
            <w:pPr>
              <w:widowControl w:val="0"/>
              <w:suppressAutoHyphens/>
              <w:jc w:val="center"/>
              <w:rPr>
                <w:rFonts w:ascii="Calibri" w:eastAsia="DejaVu Sans" w:hAnsi="Calibri" w:cs="Noto Sans Devanagari"/>
                <w:kern w:val="2"/>
                <w:sz w:val="22"/>
                <w:lang w:eastAsia="zh-CN" w:bidi="hi-IN"/>
              </w:rPr>
            </w:pPr>
          </w:p>
        </w:tc>
        <w:tc>
          <w:tcPr>
            <w:tcW w:w="740" w:type="dxa"/>
            <w:tcBorders>
              <w:top w:val="single" w:sz="2" w:space="0" w:color="000000"/>
              <w:left w:val="single" w:sz="2" w:space="0" w:color="000000"/>
              <w:bottom w:val="single" w:sz="2" w:space="0" w:color="000000"/>
              <w:right w:val="single" w:sz="2" w:space="0" w:color="000000"/>
            </w:tcBorders>
            <w:shd w:val="clear" w:color="auto" w:fill="FFFFFF"/>
          </w:tcPr>
          <w:p w:rsidR="00754CFC" w:rsidRDefault="00754CFC">
            <w:pPr>
              <w:widowControl w:val="0"/>
              <w:suppressAutoHyphens/>
              <w:jc w:val="center"/>
              <w:rPr>
                <w:rFonts w:ascii="Calibri" w:eastAsia="DejaVu Sans" w:hAnsi="Calibri" w:cs="Noto Sans Devanagari"/>
                <w:kern w:val="2"/>
                <w:sz w:val="22"/>
                <w:lang w:eastAsia="zh-CN" w:bidi="hi-IN"/>
              </w:rPr>
            </w:pPr>
          </w:p>
        </w:tc>
        <w:tc>
          <w:tcPr>
            <w:tcW w:w="740" w:type="dxa"/>
            <w:tcBorders>
              <w:top w:val="single" w:sz="2" w:space="0" w:color="000000"/>
              <w:left w:val="single" w:sz="2" w:space="0" w:color="000000"/>
              <w:bottom w:val="single" w:sz="2" w:space="0" w:color="000000"/>
              <w:right w:val="single" w:sz="2" w:space="0" w:color="000000"/>
            </w:tcBorders>
            <w:shd w:val="clear" w:color="auto" w:fill="FFFFFF"/>
          </w:tcPr>
          <w:p w:rsidR="00754CFC" w:rsidRDefault="00754CFC">
            <w:pPr>
              <w:widowControl w:val="0"/>
              <w:suppressAutoHyphens/>
              <w:jc w:val="center"/>
              <w:rPr>
                <w:rFonts w:ascii="Calibri" w:eastAsia="DejaVu Sans" w:hAnsi="Calibri" w:cs="Noto Sans Devanagari"/>
                <w:kern w:val="2"/>
                <w:sz w:val="22"/>
                <w:lang w:eastAsia="zh-CN" w:bidi="hi-IN"/>
              </w:rPr>
            </w:pPr>
          </w:p>
        </w:tc>
        <w:tc>
          <w:tcPr>
            <w:tcW w:w="740" w:type="dxa"/>
            <w:tcBorders>
              <w:top w:val="single" w:sz="2" w:space="0" w:color="000000"/>
              <w:left w:val="single" w:sz="2" w:space="0" w:color="000000"/>
              <w:bottom w:val="single" w:sz="2" w:space="0" w:color="000000"/>
              <w:right w:val="single" w:sz="2" w:space="0" w:color="000000"/>
            </w:tcBorders>
            <w:shd w:val="clear" w:color="auto" w:fill="FFFFFF"/>
          </w:tcPr>
          <w:p w:rsidR="00754CFC" w:rsidRDefault="00754CFC">
            <w:pPr>
              <w:widowControl w:val="0"/>
              <w:suppressAutoHyphens/>
              <w:jc w:val="center"/>
              <w:rPr>
                <w:rFonts w:ascii="Calibri" w:eastAsia="DejaVu Sans" w:hAnsi="Calibri" w:cs="Noto Sans Devanagari"/>
                <w:kern w:val="2"/>
                <w:sz w:val="22"/>
                <w:lang w:eastAsia="zh-CN" w:bidi="hi-IN"/>
              </w:rPr>
            </w:pPr>
          </w:p>
        </w:tc>
        <w:tc>
          <w:tcPr>
            <w:tcW w:w="739" w:type="dxa"/>
            <w:tcBorders>
              <w:top w:val="single" w:sz="2" w:space="0" w:color="000000"/>
              <w:left w:val="single" w:sz="2" w:space="0" w:color="000000"/>
              <w:bottom w:val="single" w:sz="2" w:space="0" w:color="000000"/>
              <w:right w:val="single" w:sz="2" w:space="0" w:color="000000"/>
            </w:tcBorders>
            <w:shd w:val="clear" w:color="auto" w:fill="FFFFFF"/>
          </w:tcPr>
          <w:p w:rsidR="00754CFC" w:rsidRDefault="00754CFC">
            <w:pPr>
              <w:widowControl w:val="0"/>
              <w:suppressAutoHyphens/>
              <w:jc w:val="center"/>
              <w:rPr>
                <w:rFonts w:ascii="Calibri" w:eastAsia="DejaVu Sans" w:hAnsi="Calibri" w:cs="Noto Sans Devanagari"/>
                <w:kern w:val="2"/>
                <w:sz w:val="22"/>
                <w:lang w:eastAsia="zh-CN" w:bidi="hi-IN"/>
              </w:rPr>
            </w:pPr>
          </w:p>
        </w:tc>
        <w:tc>
          <w:tcPr>
            <w:tcW w:w="740" w:type="dxa"/>
            <w:tcBorders>
              <w:top w:val="single" w:sz="2" w:space="0" w:color="000000"/>
              <w:left w:val="single" w:sz="2" w:space="0" w:color="000000"/>
              <w:bottom w:val="single" w:sz="2" w:space="0" w:color="000000"/>
              <w:right w:val="single" w:sz="2" w:space="0" w:color="000000"/>
            </w:tcBorders>
            <w:shd w:val="clear" w:color="auto" w:fill="FFFFFF"/>
          </w:tcPr>
          <w:p w:rsidR="00754CFC" w:rsidRDefault="00754CFC">
            <w:pPr>
              <w:widowControl w:val="0"/>
              <w:suppressAutoHyphens/>
              <w:jc w:val="center"/>
              <w:rPr>
                <w:rFonts w:ascii="Calibri" w:eastAsia="DejaVu Sans" w:hAnsi="Calibri" w:cs="Noto Sans Devanagari"/>
                <w:kern w:val="2"/>
                <w:sz w:val="22"/>
                <w:lang w:eastAsia="zh-CN" w:bidi="hi-IN"/>
              </w:rPr>
            </w:pPr>
          </w:p>
        </w:tc>
        <w:tc>
          <w:tcPr>
            <w:tcW w:w="740" w:type="dxa"/>
            <w:tcBorders>
              <w:top w:val="single" w:sz="2" w:space="0" w:color="000000"/>
              <w:left w:val="single" w:sz="2" w:space="0" w:color="000000"/>
              <w:bottom w:val="single" w:sz="2" w:space="0" w:color="000000"/>
              <w:right w:val="single" w:sz="2" w:space="0" w:color="000000"/>
            </w:tcBorders>
            <w:shd w:val="clear" w:color="auto" w:fill="FFFFFF"/>
          </w:tcPr>
          <w:p w:rsidR="00754CFC" w:rsidRDefault="00754CFC">
            <w:pPr>
              <w:widowControl w:val="0"/>
              <w:suppressAutoHyphens/>
              <w:jc w:val="center"/>
              <w:rPr>
                <w:rFonts w:ascii="Calibri" w:eastAsia="DejaVu Sans" w:hAnsi="Calibri" w:cs="Noto Sans Devanagari"/>
                <w:kern w:val="2"/>
                <w:sz w:val="22"/>
                <w:lang w:eastAsia="zh-CN" w:bidi="hi-IN"/>
              </w:rPr>
            </w:pPr>
          </w:p>
        </w:tc>
        <w:tc>
          <w:tcPr>
            <w:tcW w:w="740" w:type="dxa"/>
            <w:tcBorders>
              <w:top w:val="single" w:sz="2" w:space="0" w:color="000000"/>
              <w:left w:val="single" w:sz="2" w:space="0" w:color="000000"/>
              <w:bottom w:val="single" w:sz="2" w:space="0" w:color="000000"/>
              <w:right w:val="single" w:sz="2" w:space="0" w:color="000000"/>
            </w:tcBorders>
            <w:shd w:val="clear" w:color="auto" w:fill="FFFFFF"/>
          </w:tcPr>
          <w:p w:rsidR="00754CFC" w:rsidRDefault="00754CFC">
            <w:pPr>
              <w:widowControl w:val="0"/>
              <w:suppressAutoHyphens/>
              <w:jc w:val="center"/>
              <w:rPr>
                <w:rFonts w:ascii="Calibri" w:eastAsia="DejaVu Sans" w:hAnsi="Calibri" w:cs="Noto Sans Devanagari"/>
                <w:kern w:val="2"/>
                <w:sz w:val="22"/>
                <w:lang w:eastAsia="zh-CN" w:bidi="hi-IN"/>
              </w:rPr>
            </w:pPr>
          </w:p>
        </w:tc>
        <w:tc>
          <w:tcPr>
            <w:tcW w:w="740" w:type="dxa"/>
            <w:tcBorders>
              <w:top w:val="single" w:sz="2" w:space="0" w:color="000000"/>
              <w:left w:val="single" w:sz="2" w:space="0" w:color="000000"/>
              <w:bottom w:val="single" w:sz="2" w:space="0" w:color="000000"/>
              <w:right w:val="single" w:sz="2" w:space="0" w:color="000000"/>
            </w:tcBorders>
            <w:shd w:val="clear" w:color="auto" w:fill="FFFFFF"/>
          </w:tcPr>
          <w:p w:rsidR="00754CFC" w:rsidRDefault="00754CFC">
            <w:pPr>
              <w:widowControl w:val="0"/>
              <w:suppressAutoHyphens/>
              <w:jc w:val="center"/>
              <w:rPr>
                <w:rFonts w:ascii="Calibri" w:eastAsia="DejaVu Sans" w:hAnsi="Calibri" w:cs="Noto Sans Devanagari"/>
                <w:kern w:val="2"/>
                <w:sz w:val="22"/>
                <w:lang w:eastAsia="zh-CN" w:bidi="hi-IN"/>
              </w:rPr>
            </w:pPr>
          </w:p>
        </w:tc>
        <w:tc>
          <w:tcPr>
            <w:tcW w:w="740" w:type="dxa"/>
            <w:tcBorders>
              <w:top w:val="single" w:sz="2" w:space="0" w:color="000000"/>
              <w:left w:val="single" w:sz="2" w:space="0" w:color="000000"/>
              <w:bottom w:val="single" w:sz="2" w:space="0" w:color="000000"/>
              <w:right w:val="single" w:sz="2" w:space="0" w:color="000000"/>
            </w:tcBorders>
            <w:shd w:val="clear" w:color="auto" w:fill="FFFFFF"/>
          </w:tcPr>
          <w:p w:rsidR="00754CFC" w:rsidRDefault="00754CFC">
            <w:pPr>
              <w:widowControl w:val="0"/>
              <w:suppressAutoHyphens/>
              <w:jc w:val="center"/>
              <w:rPr>
                <w:rFonts w:ascii="Calibri" w:eastAsia="DejaVu Sans" w:hAnsi="Calibri" w:cs="Noto Sans Devanagari"/>
                <w:kern w:val="2"/>
                <w:sz w:val="22"/>
                <w:lang w:eastAsia="zh-CN" w:bidi="hi-IN"/>
              </w:rPr>
            </w:pPr>
          </w:p>
        </w:tc>
        <w:tc>
          <w:tcPr>
            <w:tcW w:w="736" w:type="dxa"/>
            <w:tcBorders>
              <w:top w:val="single" w:sz="2" w:space="0" w:color="000000"/>
              <w:left w:val="single" w:sz="2" w:space="0" w:color="000000"/>
              <w:bottom w:val="single" w:sz="2" w:space="0" w:color="000000"/>
              <w:right w:val="single" w:sz="2" w:space="0" w:color="000000"/>
            </w:tcBorders>
            <w:shd w:val="clear" w:color="auto" w:fill="FFFFFF"/>
          </w:tcPr>
          <w:p w:rsidR="00754CFC" w:rsidRDefault="00754CFC">
            <w:pPr>
              <w:widowControl w:val="0"/>
              <w:suppressAutoHyphens/>
              <w:jc w:val="center"/>
              <w:rPr>
                <w:rFonts w:ascii="Calibri" w:eastAsia="DejaVu Sans" w:hAnsi="Calibri" w:cs="Noto Sans Devanagari"/>
                <w:kern w:val="2"/>
                <w:sz w:val="22"/>
                <w:lang w:eastAsia="zh-CN" w:bidi="hi-IN"/>
              </w:rPr>
            </w:pPr>
          </w:p>
        </w:tc>
      </w:tr>
      <w:tr w:rsidR="00D62E93" w:rsidTr="00754CFC">
        <w:tc>
          <w:tcPr>
            <w:tcW w:w="851" w:type="dxa"/>
            <w:shd w:val="clear" w:color="auto" w:fill="FFFFFF"/>
          </w:tcPr>
          <w:p w:rsidR="00D62E93" w:rsidRDefault="00D62E93">
            <w:pPr>
              <w:widowControl w:val="0"/>
              <w:suppressAutoHyphens/>
              <w:jc w:val="center"/>
              <w:rPr>
                <w:rFonts w:ascii="Calibri" w:eastAsia="DejaVu Sans" w:hAnsi="Calibri" w:cs="Noto Sans Devanagari"/>
                <w:kern w:val="2"/>
                <w:sz w:val="18"/>
                <w:szCs w:val="18"/>
                <w:lang w:eastAsia="zh-CN" w:bidi="hi-IN"/>
              </w:rPr>
            </w:pPr>
          </w:p>
        </w:tc>
        <w:tc>
          <w:tcPr>
            <w:tcW w:w="2528" w:type="dxa"/>
            <w:shd w:val="clear" w:color="auto" w:fill="FFFFFF"/>
          </w:tcPr>
          <w:p w:rsidR="00D62E93" w:rsidRDefault="00D62E93">
            <w:pPr>
              <w:widowControl w:val="0"/>
              <w:suppressAutoHyphens/>
              <w:jc w:val="center"/>
              <w:rPr>
                <w:rFonts w:ascii="Calibri" w:eastAsia="DejaVu Sans" w:hAnsi="Calibri" w:cs="Noto Sans Devanagari"/>
                <w:kern w:val="2"/>
                <w:sz w:val="18"/>
                <w:szCs w:val="18"/>
                <w:lang w:eastAsia="zh-CN" w:bidi="hi-IN"/>
              </w:rPr>
            </w:pPr>
          </w:p>
        </w:tc>
        <w:tc>
          <w:tcPr>
            <w:tcW w:w="1782" w:type="dxa"/>
            <w:shd w:val="clear" w:color="auto" w:fill="FFFFFF"/>
          </w:tcPr>
          <w:p w:rsidR="00D62E93" w:rsidRDefault="00D62E93">
            <w:pPr>
              <w:widowControl w:val="0"/>
              <w:suppressAutoHyphens/>
              <w:jc w:val="center"/>
              <w:rPr>
                <w:rFonts w:ascii="Calibri" w:eastAsia="DejaVu Sans" w:hAnsi="Calibri" w:cs="Noto Sans Devanagari"/>
                <w:kern w:val="2"/>
                <w:sz w:val="18"/>
                <w:szCs w:val="18"/>
                <w:lang w:eastAsia="zh-CN" w:bidi="hi-IN"/>
              </w:rPr>
            </w:pPr>
          </w:p>
        </w:tc>
        <w:tc>
          <w:tcPr>
            <w:tcW w:w="1779"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740"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740"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740"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740"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740"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739"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740"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740"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740"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740"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740"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736"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r>
    </w:tbl>
    <w:p w:rsidR="00D62E93" w:rsidRDefault="00D62E93" w:rsidP="00D62E93">
      <w:pPr>
        <w:rPr>
          <w:rFonts w:ascii="Calibri" w:eastAsia="DejaVu Sans" w:hAnsi="Calibri" w:cs="Noto Sans Devanagari"/>
          <w:kern w:val="2"/>
          <w:sz w:val="22"/>
          <w:lang w:eastAsia="zh-CN" w:bidi="hi-IN"/>
        </w:rPr>
      </w:pPr>
    </w:p>
    <w:tbl>
      <w:tblPr>
        <w:tblW w:w="15708" w:type="dxa"/>
        <w:tblInd w:w="108" w:type="dxa"/>
        <w:tblLayout w:type="fixed"/>
        <w:tblLook w:val="04A0" w:firstRow="1" w:lastRow="0" w:firstColumn="1" w:lastColumn="0" w:noHBand="0" w:noVBand="1"/>
      </w:tblPr>
      <w:tblGrid>
        <w:gridCol w:w="647"/>
        <w:gridCol w:w="4952"/>
        <w:gridCol w:w="2945"/>
        <w:gridCol w:w="52"/>
        <w:gridCol w:w="51"/>
        <w:gridCol w:w="2947"/>
        <w:gridCol w:w="4114"/>
      </w:tblGrid>
      <w:tr w:rsidR="00D62E93" w:rsidTr="00D86902">
        <w:tc>
          <w:tcPr>
            <w:tcW w:w="15708" w:type="dxa"/>
            <w:gridSpan w:val="7"/>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b/>
                <w:sz w:val="18"/>
                <w:szCs w:val="18"/>
              </w:rPr>
              <w:t>4. Структура государственной программы</w:t>
            </w:r>
          </w:p>
        </w:tc>
      </w:tr>
      <w:tr w:rsidR="00D62E93" w:rsidTr="00D86902">
        <w:tc>
          <w:tcPr>
            <w:tcW w:w="647" w:type="dxa"/>
            <w:shd w:val="clear" w:color="auto" w:fill="FFFFFF"/>
          </w:tcPr>
          <w:p w:rsidR="00D62E93" w:rsidRDefault="00D62E93">
            <w:pPr>
              <w:widowControl w:val="0"/>
              <w:suppressAutoHyphens/>
              <w:jc w:val="center"/>
              <w:rPr>
                <w:rFonts w:ascii="Calibri" w:eastAsia="DejaVu Sans" w:hAnsi="Calibri" w:cs="Noto Sans Devanagari"/>
                <w:kern w:val="2"/>
                <w:sz w:val="18"/>
                <w:szCs w:val="18"/>
                <w:lang w:eastAsia="zh-CN" w:bidi="hi-IN"/>
              </w:rPr>
            </w:pPr>
          </w:p>
        </w:tc>
        <w:tc>
          <w:tcPr>
            <w:tcW w:w="4952" w:type="dxa"/>
            <w:shd w:val="clear" w:color="auto" w:fill="FFFFFF"/>
          </w:tcPr>
          <w:p w:rsidR="00D62E93" w:rsidRDefault="00D62E93">
            <w:pPr>
              <w:widowControl w:val="0"/>
              <w:suppressAutoHyphens/>
              <w:jc w:val="center"/>
              <w:rPr>
                <w:rFonts w:ascii="Calibri" w:eastAsia="DejaVu Sans" w:hAnsi="Calibri" w:cs="Noto Sans Devanagari"/>
                <w:kern w:val="2"/>
                <w:sz w:val="18"/>
                <w:szCs w:val="18"/>
                <w:lang w:eastAsia="zh-CN" w:bidi="hi-IN"/>
              </w:rPr>
            </w:pPr>
          </w:p>
        </w:tc>
        <w:tc>
          <w:tcPr>
            <w:tcW w:w="2997" w:type="dxa"/>
            <w:gridSpan w:val="2"/>
            <w:shd w:val="clear" w:color="auto" w:fill="FFFFFF"/>
          </w:tcPr>
          <w:p w:rsidR="00D62E93" w:rsidRDefault="00D62E93">
            <w:pPr>
              <w:widowControl w:val="0"/>
              <w:suppressAutoHyphens/>
              <w:jc w:val="center"/>
              <w:rPr>
                <w:rFonts w:ascii="Calibri" w:eastAsia="DejaVu Sans" w:hAnsi="Calibri" w:cs="Noto Sans Devanagari"/>
                <w:kern w:val="2"/>
                <w:sz w:val="18"/>
                <w:szCs w:val="18"/>
                <w:lang w:eastAsia="zh-CN" w:bidi="hi-IN"/>
              </w:rPr>
            </w:pPr>
          </w:p>
        </w:tc>
        <w:tc>
          <w:tcPr>
            <w:tcW w:w="2998" w:type="dxa"/>
            <w:gridSpan w:val="2"/>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4114"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r>
      <w:tr w:rsidR="00D62E93" w:rsidTr="00D86902">
        <w:tc>
          <w:tcPr>
            <w:tcW w:w="647"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jc w:val="center"/>
              <w:rPr>
                <w:rFonts w:ascii="Times New Roman" w:eastAsia="Times New Roman" w:hAnsi="Times New Roman" w:cs="Times New Roman"/>
                <w:kern w:val="2"/>
                <w:sz w:val="18"/>
                <w:szCs w:val="18"/>
                <w:lang w:eastAsia="zh-CN" w:bidi="hi-IN"/>
              </w:rPr>
            </w:pPr>
            <w:r>
              <w:rPr>
                <w:rFonts w:ascii="Times New Roman" w:eastAsia="Times New Roman" w:hAnsi="Times New Roman" w:cs="Times New Roman"/>
                <w:sz w:val="18"/>
                <w:szCs w:val="18"/>
              </w:rPr>
              <w:t>№</w:t>
            </w:r>
          </w:p>
          <w:p w:rsidR="00D62E93" w:rsidRDefault="00D62E93">
            <w:pPr>
              <w:widowControl w:val="0"/>
              <w:suppressAutoHyphens/>
              <w:jc w:val="center"/>
              <w:rPr>
                <w:rFonts w:ascii="Calibri" w:eastAsia="DejaVu Sans" w:hAnsi="Calibri" w:cs="Noto Sans Devanagari"/>
                <w:kern w:val="2"/>
                <w:sz w:val="22"/>
                <w:lang w:eastAsia="zh-CN" w:bidi="hi-IN"/>
              </w:rPr>
            </w:pPr>
            <w:proofErr w:type="gramStart"/>
            <w:r>
              <w:rPr>
                <w:rFonts w:ascii="Times New Roman" w:eastAsia="Times New Roman" w:hAnsi="Times New Roman" w:cs="Times New Roman"/>
                <w:sz w:val="18"/>
                <w:szCs w:val="18"/>
              </w:rPr>
              <w:t>п</w:t>
            </w:r>
            <w:proofErr w:type="gramEnd"/>
            <w:r>
              <w:rPr>
                <w:rFonts w:ascii="Times New Roman" w:eastAsia="Times New Roman" w:hAnsi="Times New Roman" w:cs="Times New Roman"/>
                <w:sz w:val="18"/>
                <w:szCs w:val="18"/>
              </w:rPr>
              <w:t>/п</w:t>
            </w:r>
          </w:p>
        </w:tc>
        <w:tc>
          <w:tcPr>
            <w:tcW w:w="4952"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Pr="00972A1E" w:rsidRDefault="00D62E93" w:rsidP="00FD41A5">
            <w:pPr>
              <w:widowControl w:val="0"/>
              <w:suppressAutoHyphens/>
              <w:jc w:val="center"/>
              <w:rPr>
                <w:rFonts w:ascii="Calibri" w:eastAsia="DejaVu Sans" w:hAnsi="Calibri" w:cs="Noto Sans Devanagari"/>
                <w:kern w:val="2"/>
                <w:sz w:val="22"/>
                <w:lang w:val="en-US" w:eastAsia="zh-CN" w:bidi="hi-IN"/>
              </w:rPr>
            </w:pPr>
            <w:r>
              <w:rPr>
                <w:rFonts w:ascii="Times New Roman" w:eastAsia="Times New Roman" w:hAnsi="Times New Roman" w:cs="Times New Roman"/>
                <w:sz w:val="18"/>
                <w:szCs w:val="18"/>
              </w:rPr>
              <w:t>Задачи структурного элемента</w:t>
            </w:r>
            <w:r w:rsidR="00972A1E">
              <w:rPr>
                <w:rFonts w:ascii="Times New Roman" w:eastAsia="Times New Roman" w:hAnsi="Times New Roman" w:cs="Times New Roman"/>
                <w:sz w:val="18"/>
                <w:szCs w:val="18"/>
                <w:lang w:val="en-US"/>
              </w:rPr>
              <w:t xml:space="preserve"> </w:t>
            </w:r>
            <w:r w:rsidR="00972A1E">
              <w:rPr>
                <w:rFonts w:ascii="Times New Roman" w:eastAsia="Times New Roman" w:hAnsi="Times New Roman" w:cs="Times New Roman"/>
                <w:sz w:val="18"/>
                <w:szCs w:val="18"/>
              </w:rPr>
              <w:t>&lt;</w:t>
            </w:r>
            <w:r w:rsidR="00972A1E">
              <w:rPr>
                <w:rFonts w:ascii="Times New Roman" w:eastAsia="Times New Roman" w:hAnsi="Times New Roman" w:cs="Times New Roman"/>
                <w:sz w:val="18"/>
                <w:szCs w:val="18"/>
                <w:lang w:val="en-US"/>
              </w:rPr>
              <w:t>1</w:t>
            </w:r>
            <w:r w:rsidR="00FD41A5">
              <w:rPr>
                <w:rFonts w:ascii="Times New Roman" w:eastAsia="Times New Roman" w:hAnsi="Times New Roman" w:cs="Times New Roman"/>
                <w:sz w:val="18"/>
                <w:szCs w:val="18"/>
              </w:rPr>
              <w:t>6</w:t>
            </w:r>
            <w:r w:rsidR="00972A1E" w:rsidRPr="005C6FB2">
              <w:rPr>
                <w:rFonts w:ascii="Times New Roman" w:eastAsia="Times New Roman" w:hAnsi="Times New Roman" w:cs="Times New Roman"/>
                <w:sz w:val="18"/>
                <w:szCs w:val="18"/>
              </w:rPr>
              <w:t>&gt;</w:t>
            </w:r>
          </w:p>
        </w:tc>
        <w:tc>
          <w:tcPr>
            <w:tcW w:w="5995" w:type="dxa"/>
            <w:gridSpan w:val="4"/>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jc w:val="center"/>
              <w:rPr>
                <w:rFonts w:ascii="Times New Roman" w:eastAsia="Times New Roman" w:hAnsi="Times New Roman" w:cs="Times New Roman"/>
                <w:kern w:val="2"/>
                <w:sz w:val="18"/>
                <w:szCs w:val="18"/>
                <w:lang w:eastAsia="zh-CN" w:bidi="hi-IN"/>
              </w:rPr>
            </w:pPr>
            <w:r>
              <w:rPr>
                <w:rFonts w:ascii="Times New Roman" w:eastAsia="Times New Roman" w:hAnsi="Times New Roman" w:cs="Times New Roman"/>
                <w:sz w:val="18"/>
                <w:szCs w:val="18"/>
              </w:rPr>
              <w:t xml:space="preserve">Краткое описание </w:t>
            </w:r>
            <w:proofErr w:type="gramStart"/>
            <w:r>
              <w:rPr>
                <w:rFonts w:ascii="Times New Roman" w:eastAsia="Times New Roman" w:hAnsi="Times New Roman" w:cs="Times New Roman"/>
                <w:sz w:val="18"/>
                <w:szCs w:val="18"/>
              </w:rPr>
              <w:t>ожидаемых</w:t>
            </w:r>
            <w:proofErr w:type="gramEnd"/>
          </w:p>
          <w:p w:rsidR="00D62E93" w:rsidRDefault="00D62E9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эффектов от реализации задачи</w:t>
            </w:r>
          </w:p>
          <w:p w:rsidR="00D62E93" w:rsidRPr="00972A1E" w:rsidRDefault="00D62E93" w:rsidP="00FD41A5">
            <w:pPr>
              <w:widowControl w:val="0"/>
              <w:suppressAutoHyphens/>
              <w:jc w:val="center"/>
              <w:rPr>
                <w:rFonts w:ascii="Calibri" w:eastAsia="DejaVu Sans" w:hAnsi="Calibri" w:cs="Noto Sans Devanagari"/>
                <w:kern w:val="2"/>
                <w:sz w:val="22"/>
                <w:lang w:val="en-US" w:eastAsia="zh-CN" w:bidi="hi-IN"/>
              </w:rPr>
            </w:pPr>
            <w:r>
              <w:rPr>
                <w:rFonts w:ascii="Times New Roman" w:eastAsia="Times New Roman" w:hAnsi="Times New Roman" w:cs="Times New Roman"/>
                <w:sz w:val="18"/>
                <w:szCs w:val="18"/>
              </w:rPr>
              <w:t>структурного элемента</w:t>
            </w:r>
            <w:r w:rsidR="00972A1E">
              <w:rPr>
                <w:rFonts w:ascii="Times New Roman" w:eastAsia="Times New Roman" w:hAnsi="Times New Roman" w:cs="Times New Roman"/>
                <w:sz w:val="18"/>
                <w:szCs w:val="18"/>
                <w:lang w:val="en-US"/>
              </w:rPr>
              <w:t xml:space="preserve"> </w:t>
            </w:r>
            <w:r w:rsidR="00972A1E">
              <w:rPr>
                <w:rFonts w:ascii="Times New Roman" w:eastAsia="Times New Roman" w:hAnsi="Times New Roman" w:cs="Times New Roman"/>
                <w:sz w:val="18"/>
                <w:szCs w:val="18"/>
              </w:rPr>
              <w:t>&lt;</w:t>
            </w:r>
            <w:r w:rsidR="00972A1E">
              <w:rPr>
                <w:rFonts w:ascii="Times New Roman" w:eastAsia="Times New Roman" w:hAnsi="Times New Roman" w:cs="Times New Roman"/>
                <w:sz w:val="18"/>
                <w:szCs w:val="18"/>
                <w:lang w:val="en-US"/>
              </w:rPr>
              <w:t>1</w:t>
            </w:r>
            <w:r w:rsidR="00FD41A5">
              <w:rPr>
                <w:rFonts w:ascii="Times New Roman" w:eastAsia="Times New Roman" w:hAnsi="Times New Roman" w:cs="Times New Roman"/>
                <w:sz w:val="18"/>
                <w:szCs w:val="18"/>
              </w:rPr>
              <w:t>7</w:t>
            </w:r>
            <w:r w:rsidR="00972A1E" w:rsidRPr="005C6FB2">
              <w:rPr>
                <w:rFonts w:ascii="Times New Roman" w:eastAsia="Times New Roman" w:hAnsi="Times New Roman" w:cs="Times New Roman"/>
                <w:sz w:val="18"/>
                <w:szCs w:val="18"/>
              </w:rPr>
              <w:t>&gt;</w:t>
            </w:r>
          </w:p>
        </w:tc>
        <w:tc>
          <w:tcPr>
            <w:tcW w:w="4114"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jc w:val="center"/>
              <w:rPr>
                <w:rFonts w:ascii="Times New Roman" w:eastAsia="Times New Roman" w:hAnsi="Times New Roman" w:cs="Times New Roman"/>
                <w:kern w:val="2"/>
                <w:sz w:val="18"/>
                <w:szCs w:val="18"/>
                <w:lang w:eastAsia="zh-CN" w:bidi="hi-IN"/>
              </w:rPr>
            </w:pPr>
            <w:r>
              <w:rPr>
                <w:rFonts w:ascii="Times New Roman" w:eastAsia="Times New Roman" w:hAnsi="Times New Roman" w:cs="Times New Roman"/>
                <w:sz w:val="18"/>
                <w:szCs w:val="18"/>
              </w:rPr>
              <w:t>Связь</w:t>
            </w:r>
          </w:p>
          <w:p w:rsidR="00D62E93" w:rsidRPr="00972A1E" w:rsidRDefault="00D62E93" w:rsidP="00FD41A5">
            <w:pPr>
              <w:widowControl w:val="0"/>
              <w:suppressAutoHyphens/>
              <w:jc w:val="center"/>
              <w:rPr>
                <w:rFonts w:ascii="Calibri" w:eastAsia="DejaVu Sans" w:hAnsi="Calibri" w:cs="Noto Sans Devanagari"/>
                <w:kern w:val="2"/>
                <w:sz w:val="22"/>
                <w:lang w:val="en-US" w:eastAsia="zh-CN" w:bidi="hi-IN"/>
              </w:rPr>
            </w:pPr>
            <w:r>
              <w:rPr>
                <w:rFonts w:ascii="Times New Roman" w:eastAsia="Times New Roman" w:hAnsi="Times New Roman" w:cs="Times New Roman"/>
                <w:sz w:val="18"/>
                <w:szCs w:val="18"/>
              </w:rPr>
              <w:t>с показателями</w:t>
            </w:r>
            <w:r w:rsidR="00972A1E">
              <w:rPr>
                <w:rFonts w:ascii="Times New Roman" w:eastAsia="Times New Roman" w:hAnsi="Times New Roman" w:cs="Times New Roman"/>
                <w:sz w:val="18"/>
                <w:szCs w:val="18"/>
                <w:lang w:val="en-US"/>
              </w:rPr>
              <w:t xml:space="preserve"> </w:t>
            </w:r>
            <w:r w:rsidR="00972A1E">
              <w:rPr>
                <w:rFonts w:ascii="Times New Roman" w:eastAsia="Times New Roman" w:hAnsi="Times New Roman" w:cs="Times New Roman"/>
                <w:sz w:val="18"/>
                <w:szCs w:val="18"/>
              </w:rPr>
              <w:t>&lt;</w:t>
            </w:r>
            <w:r w:rsidR="00972A1E">
              <w:rPr>
                <w:rFonts w:ascii="Times New Roman" w:eastAsia="Times New Roman" w:hAnsi="Times New Roman" w:cs="Times New Roman"/>
                <w:sz w:val="18"/>
                <w:szCs w:val="18"/>
                <w:lang w:val="en-US"/>
              </w:rPr>
              <w:t>1</w:t>
            </w:r>
            <w:r w:rsidR="00FD41A5">
              <w:rPr>
                <w:rFonts w:ascii="Times New Roman" w:eastAsia="Times New Roman" w:hAnsi="Times New Roman" w:cs="Times New Roman"/>
                <w:sz w:val="18"/>
                <w:szCs w:val="18"/>
              </w:rPr>
              <w:t>8</w:t>
            </w:r>
            <w:r w:rsidR="00972A1E" w:rsidRPr="005C6FB2">
              <w:rPr>
                <w:rFonts w:ascii="Times New Roman" w:eastAsia="Times New Roman" w:hAnsi="Times New Roman" w:cs="Times New Roman"/>
                <w:sz w:val="18"/>
                <w:szCs w:val="18"/>
              </w:rPr>
              <w:t>&gt;</w:t>
            </w:r>
          </w:p>
        </w:tc>
      </w:tr>
      <w:tr w:rsidR="00D62E93" w:rsidTr="00D86902">
        <w:tc>
          <w:tcPr>
            <w:tcW w:w="647"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1</w:t>
            </w:r>
          </w:p>
        </w:tc>
        <w:tc>
          <w:tcPr>
            <w:tcW w:w="4952"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2</w:t>
            </w:r>
          </w:p>
        </w:tc>
        <w:tc>
          <w:tcPr>
            <w:tcW w:w="5995" w:type="dxa"/>
            <w:gridSpan w:val="4"/>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3</w:t>
            </w:r>
          </w:p>
        </w:tc>
        <w:tc>
          <w:tcPr>
            <w:tcW w:w="4114"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4</w:t>
            </w:r>
          </w:p>
        </w:tc>
      </w:tr>
      <w:tr w:rsidR="00D62E93" w:rsidTr="00D86902">
        <w:tc>
          <w:tcPr>
            <w:tcW w:w="647"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1</w:t>
            </w:r>
          </w:p>
        </w:tc>
        <w:tc>
          <w:tcPr>
            <w:tcW w:w="15061" w:type="dxa"/>
            <w:gridSpan w:val="6"/>
            <w:tcBorders>
              <w:top w:val="single" w:sz="2" w:space="0" w:color="000000"/>
              <w:left w:val="single" w:sz="2" w:space="0" w:color="000000"/>
              <w:bottom w:val="single" w:sz="2" w:space="0" w:color="000000"/>
              <w:right w:val="single" w:sz="2" w:space="0" w:color="000000"/>
            </w:tcBorders>
            <w:shd w:val="clear" w:color="auto" w:fill="FFFFFF"/>
            <w:hideMark/>
          </w:tcPr>
          <w:p w:rsidR="00D62E93" w:rsidRPr="00F964FA"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Направление</w:t>
            </w:r>
            <w:r w:rsidR="00F964FA">
              <w:rPr>
                <w:rFonts w:ascii="Times New Roman" w:eastAsia="Times New Roman" w:hAnsi="Times New Roman" w:cs="Times New Roman"/>
                <w:sz w:val="18"/>
                <w:szCs w:val="18"/>
              </w:rPr>
              <w:t xml:space="preserve"> (подпрограмма) «Наименование»</w:t>
            </w:r>
          </w:p>
        </w:tc>
      </w:tr>
      <w:tr w:rsidR="00D62E93" w:rsidTr="00D86902">
        <w:tc>
          <w:tcPr>
            <w:tcW w:w="647"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1.1</w:t>
            </w:r>
          </w:p>
        </w:tc>
        <w:tc>
          <w:tcPr>
            <w:tcW w:w="15061" w:type="dxa"/>
            <w:gridSpan w:val="6"/>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rsidP="00B17C41">
            <w:pPr>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 xml:space="preserve">Региональный проект </w:t>
            </w:r>
            <w:r w:rsidR="00F964FA">
              <w:rPr>
                <w:rFonts w:ascii="Times New Roman" w:eastAsia="Times New Roman" w:hAnsi="Times New Roman" w:cs="Times New Roman"/>
                <w:sz w:val="18"/>
                <w:szCs w:val="18"/>
              </w:rPr>
              <w:t>«Наименование»</w:t>
            </w:r>
            <w:r w:rsidR="00972A58">
              <w:rPr>
                <w:rFonts w:ascii="Times New Roman" w:eastAsia="Times New Roman" w:hAnsi="Times New Roman" w:cs="Times New Roman"/>
                <w:sz w:val="18"/>
                <w:szCs w:val="18"/>
              </w:rPr>
              <w:t xml:space="preserve"> (Ф.И.О. куратора)</w:t>
            </w:r>
            <w:r w:rsidR="00B56659">
              <w:rPr>
                <w:rFonts w:ascii="Times New Roman" w:eastAsia="Times New Roman" w:hAnsi="Times New Roman" w:cs="Times New Roman"/>
                <w:sz w:val="18"/>
                <w:szCs w:val="18"/>
              </w:rPr>
              <w:t xml:space="preserve"> &lt;</w:t>
            </w:r>
            <w:r w:rsidR="00B17C41">
              <w:rPr>
                <w:rFonts w:ascii="Times New Roman" w:eastAsia="Times New Roman" w:hAnsi="Times New Roman" w:cs="Times New Roman"/>
                <w:sz w:val="18"/>
                <w:szCs w:val="18"/>
              </w:rPr>
              <w:t>19</w:t>
            </w:r>
            <w:r w:rsidR="00B56659" w:rsidRPr="005C6FB2">
              <w:rPr>
                <w:rFonts w:ascii="Times New Roman" w:eastAsia="Times New Roman" w:hAnsi="Times New Roman" w:cs="Times New Roman"/>
                <w:sz w:val="18"/>
                <w:szCs w:val="18"/>
              </w:rPr>
              <w:t>&gt;</w:t>
            </w:r>
          </w:p>
        </w:tc>
      </w:tr>
      <w:tr w:rsidR="00D62E93" w:rsidTr="00D86902">
        <w:tc>
          <w:tcPr>
            <w:tcW w:w="647"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rPr>
                <w:rFonts w:ascii="Calibri" w:eastAsia="DejaVu Sans" w:hAnsi="Calibri" w:cs="Noto Sans Devanagari"/>
                <w:kern w:val="2"/>
                <w:sz w:val="18"/>
                <w:szCs w:val="18"/>
                <w:lang w:eastAsia="zh-CN" w:bidi="hi-IN"/>
              </w:rPr>
            </w:pPr>
          </w:p>
        </w:tc>
        <w:tc>
          <w:tcPr>
            <w:tcW w:w="7949"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jc w:val="center"/>
              <w:rPr>
                <w:rFonts w:ascii="Times New Roman" w:eastAsia="Times New Roman" w:hAnsi="Times New Roman" w:cs="Times New Roman"/>
                <w:kern w:val="2"/>
                <w:sz w:val="18"/>
                <w:szCs w:val="18"/>
                <w:lang w:eastAsia="zh-CN" w:bidi="hi-IN"/>
              </w:rPr>
            </w:pPr>
            <w:proofErr w:type="gramStart"/>
            <w:r>
              <w:rPr>
                <w:rFonts w:ascii="Times New Roman" w:eastAsia="Times New Roman" w:hAnsi="Times New Roman" w:cs="Times New Roman"/>
                <w:sz w:val="18"/>
                <w:szCs w:val="18"/>
              </w:rPr>
              <w:t>Ответственный</w:t>
            </w:r>
            <w:proofErr w:type="gramEnd"/>
            <w:r>
              <w:rPr>
                <w:rFonts w:ascii="Times New Roman" w:eastAsia="Times New Roman" w:hAnsi="Times New Roman" w:cs="Times New Roman"/>
                <w:sz w:val="18"/>
                <w:szCs w:val="18"/>
              </w:rPr>
              <w:t xml:space="preserve"> за реализацию:</w:t>
            </w:r>
          </w:p>
          <w:p w:rsidR="00D62E93" w:rsidRDefault="00972A58" w:rsidP="00972A58">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(Наименование исполнительного органа государственной власти)</w:t>
            </w:r>
          </w:p>
        </w:tc>
        <w:tc>
          <w:tcPr>
            <w:tcW w:w="7112"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jc w:val="center"/>
              <w:rPr>
                <w:rFonts w:ascii="Times New Roman" w:eastAsia="Times New Roman" w:hAnsi="Times New Roman" w:cs="Times New Roman"/>
                <w:kern w:val="2"/>
                <w:sz w:val="18"/>
                <w:szCs w:val="18"/>
                <w:lang w:eastAsia="zh-CN" w:bidi="hi-IN"/>
              </w:rPr>
            </w:pPr>
            <w:r>
              <w:rPr>
                <w:rFonts w:ascii="Times New Roman" w:eastAsia="Times New Roman" w:hAnsi="Times New Roman" w:cs="Times New Roman"/>
                <w:sz w:val="18"/>
                <w:szCs w:val="18"/>
              </w:rPr>
              <w:t>Срок реализации:</w:t>
            </w:r>
          </w:p>
          <w:p w:rsidR="00D62E93" w:rsidRDefault="00B56659" w:rsidP="00B56659">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(год начала – год окончания)</w:t>
            </w:r>
          </w:p>
        </w:tc>
      </w:tr>
      <w:tr w:rsidR="00D62E93" w:rsidTr="00D86902">
        <w:tc>
          <w:tcPr>
            <w:tcW w:w="647"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1.1.1</w:t>
            </w:r>
          </w:p>
        </w:tc>
        <w:tc>
          <w:tcPr>
            <w:tcW w:w="4952" w:type="dxa"/>
            <w:tcBorders>
              <w:top w:val="single" w:sz="2" w:space="0" w:color="000000"/>
              <w:left w:val="single" w:sz="2" w:space="0" w:color="000000"/>
              <w:bottom w:val="single" w:sz="2" w:space="0" w:color="000000"/>
              <w:right w:val="single" w:sz="2" w:space="0" w:color="000000"/>
            </w:tcBorders>
            <w:shd w:val="clear" w:color="auto" w:fill="FFFFFF"/>
          </w:tcPr>
          <w:p w:rsidR="00D62E93" w:rsidRPr="005936DE" w:rsidRDefault="005936DE" w:rsidP="005936DE">
            <w:pPr>
              <w:widowControl w:val="0"/>
              <w:suppressAutoHyphens/>
              <w:rPr>
                <w:rFonts w:ascii="Times New Roman" w:eastAsia="Times New Roman" w:hAnsi="Times New Roman" w:cs="Times New Roman"/>
                <w:sz w:val="18"/>
                <w:szCs w:val="18"/>
              </w:rPr>
            </w:pPr>
            <w:r w:rsidRPr="005936DE">
              <w:rPr>
                <w:rFonts w:ascii="Times New Roman" w:eastAsia="Times New Roman" w:hAnsi="Times New Roman" w:cs="Times New Roman"/>
                <w:sz w:val="18"/>
                <w:szCs w:val="18"/>
              </w:rPr>
              <w:t>Задача 1</w:t>
            </w:r>
          </w:p>
        </w:tc>
        <w:tc>
          <w:tcPr>
            <w:tcW w:w="5995" w:type="dxa"/>
            <w:gridSpan w:val="4"/>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rPr>
                <w:rFonts w:ascii="Calibri" w:eastAsia="DejaVu Sans" w:hAnsi="Calibri" w:cs="Noto Sans Devanagari"/>
                <w:kern w:val="2"/>
                <w:sz w:val="22"/>
                <w:lang w:eastAsia="zh-CN" w:bidi="hi-IN"/>
              </w:rPr>
            </w:pPr>
          </w:p>
        </w:tc>
        <w:tc>
          <w:tcPr>
            <w:tcW w:w="4114" w:type="dxa"/>
            <w:tcBorders>
              <w:top w:val="single" w:sz="2" w:space="0" w:color="000000"/>
              <w:left w:val="single" w:sz="2" w:space="0" w:color="000000"/>
              <w:bottom w:val="single" w:sz="2" w:space="0" w:color="000000"/>
              <w:right w:val="single" w:sz="2" w:space="0" w:color="000000"/>
            </w:tcBorders>
            <w:shd w:val="clear" w:color="auto" w:fill="FFFFFF"/>
          </w:tcPr>
          <w:p w:rsidR="00D62E93" w:rsidRDefault="00D62E93">
            <w:pPr>
              <w:widowControl w:val="0"/>
              <w:suppressAutoHyphens/>
              <w:rPr>
                <w:rFonts w:ascii="Calibri" w:eastAsia="DejaVu Sans" w:hAnsi="Calibri" w:cs="Noto Sans Devanagari"/>
                <w:kern w:val="2"/>
                <w:sz w:val="22"/>
                <w:lang w:eastAsia="zh-CN" w:bidi="hi-IN"/>
              </w:rPr>
            </w:pPr>
          </w:p>
        </w:tc>
      </w:tr>
      <w:tr w:rsidR="005936DE" w:rsidTr="00D86902">
        <w:tc>
          <w:tcPr>
            <w:tcW w:w="647" w:type="dxa"/>
            <w:tcBorders>
              <w:top w:val="single" w:sz="2" w:space="0" w:color="000000"/>
              <w:left w:val="single" w:sz="2" w:space="0" w:color="000000"/>
              <w:bottom w:val="single" w:sz="2" w:space="0" w:color="000000"/>
              <w:right w:val="single" w:sz="2" w:space="0" w:color="000000"/>
            </w:tcBorders>
            <w:shd w:val="clear" w:color="auto" w:fill="FFFFFF"/>
          </w:tcPr>
          <w:p w:rsidR="005936DE" w:rsidRDefault="005936DE">
            <w:pPr>
              <w:widowControl w:val="0"/>
              <w:suppressAutoHyphens/>
              <w:rPr>
                <w:rFonts w:ascii="Times New Roman" w:eastAsia="Times New Roman" w:hAnsi="Times New Roman" w:cs="Times New Roman"/>
                <w:sz w:val="18"/>
                <w:szCs w:val="18"/>
              </w:rPr>
            </w:pPr>
            <w:r>
              <w:rPr>
                <w:rFonts w:ascii="Times New Roman" w:eastAsia="Times New Roman" w:hAnsi="Times New Roman" w:cs="Times New Roman"/>
                <w:sz w:val="18"/>
                <w:szCs w:val="18"/>
              </w:rPr>
              <w:t>1.1.2.</w:t>
            </w:r>
          </w:p>
        </w:tc>
        <w:tc>
          <w:tcPr>
            <w:tcW w:w="4952" w:type="dxa"/>
            <w:tcBorders>
              <w:top w:val="single" w:sz="2" w:space="0" w:color="000000"/>
              <w:left w:val="single" w:sz="2" w:space="0" w:color="000000"/>
              <w:bottom w:val="single" w:sz="2" w:space="0" w:color="000000"/>
              <w:right w:val="single" w:sz="2" w:space="0" w:color="000000"/>
            </w:tcBorders>
            <w:shd w:val="clear" w:color="auto" w:fill="FFFFFF"/>
          </w:tcPr>
          <w:p w:rsidR="005936DE" w:rsidRPr="005936DE" w:rsidRDefault="005936DE" w:rsidP="005936DE">
            <w:pPr>
              <w:widowControl w:val="0"/>
              <w:suppressAutoHyphens/>
              <w:rPr>
                <w:rFonts w:ascii="Times New Roman" w:eastAsia="Times New Roman" w:hAnsi="Times New Roman" w:cs="Times New Roman"/>
                <w:sz w:val="18"/>
                <w:szCs w:val="18"/>
              </w:rPr>
            </w:pPr>
            <w:r w:rsidRPr="005936DE">
              <w:rPr>
                <w:rFonts w:ascii="Times New Roman" w:eastAsia="Times New Roman" w:hAnsi="Times New Roman" w:cs="Times New Roman"/>
                <w:sz w:val="18"/>
                <w:szCs w:val="18"/>
              </w:rPr>
              <w:t>Задача N</w:t>
            </w:r>
          </w:p>
        </w:tc>
        <w:tc>
          <w:tcPr>
            <w:tcW w:w="5995" w:type="dxa"/>
            <w:gridSpan w:val="4"/>
            <w:tcBorders>
              <w:top w:val="single" w:sz="2" w:space="0" w:color="000000"/>
              <w:left w:val="single" w:sz="2" w:space="0" w:color="000000"/>
              <w:bottom w:val="single" w:sz="2" w:space="0" w:color="000000"/>
              <w:right w:val="single" w:sz="2" w:space="0" w:color="000000"/>
            </w:tcBorders>
            <w:shd w:val="clear" w:color="auto" w:fill="FFFFFF"/>
          </w:tcPr>
          <w:p w:rsidR="005936DE" w:rsidRDefault="005936DE">
            <w:pPr>
              <w:widowControl w:val="0"/>
              <w:suppressAutoHyphens/>
              <w:rPr>
                <w:rFonts w:ascii="Calibri" w:eastAsia="DejaVu Sans" w:hAnsi="Calibri" w:cs="Noto Sans Devanagari"/>
                <w:kern w:val="2"/>
                <w:sz w:val="22"/>
                <w:lang w:eastAsia="zh-CN" w:bidi="hi-IN"/>
              </w:rPr>
            </w:pPr>
          </w:p>
        </w:tc>
        <w:tc>
          <w:tcPr>
            <w:tcW w:w="4114" w:type="dxa"/>
            <w:tcBorders>
              <w:top w:val="single" w:sz="2" w:space="0" w:color="000000"/>
              <w:left w:val="single" w:sz="2" w:space="0" w:color="000000"/>
              <w:bottom w:val="single" w:sz="2" w:space="0" w:color="000000"/>
              <w:right w:val="single" w:sz="2" w:space="0" w:color="000000"/>
            </w:tcBorders>
            <w:shd w:val="clear" w:color="auto" w:fill="FFFFFF"/>
          </w:tcPr>
          <w:p w:rsidR="005936DE" w:rsidRDefault="005936DE">
            <w:pPr>
              <w:widowControl w:val="0"/>
              <w:suppressAutoHyphens/>
              <w:rPr>
                <w:rFonts w:ascii="Calibri" w:eastAsia="DejaVu Sans" w:hAnsi="Calibri" w:cs="Noto Sans Devanagari"/>
                <w:kern w:val="2"/>
                <w:sz w:val="22"/>
                <w:lang w:eastAsia="zh-CN" w:bidi="hi-IN"/>
              </w:rPr>
            </w:pPr>
          </w:p>
        </w:tc>
      </w:tr>
      <w:tr w:rsidR="00D62E93" w:rsidTr="00D86902">
        <w:tc>
          <w:tcPr>
            <w:tcW w:w="647"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Pr="00240270" w:rsidRDefault="00D62E93" w:rsidP="00240270">
            <w:pPr>
              <w:widowControl w:val="0"/>
              <w:suppressAutoHyphens/>
              <w:rPr>
                <w:rFonts w:ascii="Calibri" w:eastAsia="DejaVu Sans" w:hAnsi="Calibri" w:cs="Noto Sans Devanagari"/>
                <w:kern w:val="2"/>
                <w:sz w:val="22"/>
                <w:lang w:val="en-US" w:eastAsia="zh-CN" w:bidi="hi-IN"/>
              </w:rPr>
            </w:pPr>
            <w:r>
              <w:rPr>
                <w:rFonts w:ascii="Times New Roman" w:eastAsia="Times New Roman" w:hAnsi="Times New Roman" w:cs="Times New Roman"/>
                <w:sz w:val="18"/>
                <w:szCs w:val="18"/>
              </w:rPr>
              <w:t>1.</w:t>
            </w:r>
            <w:r w:rsidR="00240270">
              <w:rPr>
                <w:rFonts w:ascii="Times New Roman" w:eastAsia="Times New Roman" w:hAnsi="Times New Roman" w:cs="Times New Roman"/>
                <w:sz w:val="18"/>
                <w:szCs w:val="18"/>
                <w:lang w:val="en-US"/>
              </w:rPr>
              <w:t>N</w:t>
            </w:r>
          </w:p>
        </w:tc>
        <w:tc>
          <w:tcPr>
            <w:tcW w:w="15061" w:type="dxa"/>
            <w:gridSpan w:val="6"/>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86902" w:rsidP="00B17C41">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Ведомственный проект «Наименование» (Ф.И.О. куратора) &lt;</w:t>
            </w:r>
            <w:r w:rsidR="004E256E">
              <w:rPr>
                <w:rFonts w:ascii="Times New Roman" w:eastAsia="Times New Roman" w:hAnsi="Times New Roman" w:cs="Times New Roman"/>
                <w:sz w:val="18"/>
                <w:szCs w:val="18"/>
              </w:rPr>
              <w:t>2</w:t>
            </w:r>
            <w:r w:rsidR="00B17C41">
              <w:rPr>
                <w:rFonts w:ascii="Times New Roman" w:eastAsia="Times New Roman" w:hAnsi="Times New Roman" w:cs="Times New Roman"/>
                <w:sz w:val="18"/>
                <w:szCs w:val="18"/>
              </w:rPr>
              <w:t>0</w:t>
            </w:r>
            <w:r w:rsidRPr="005C6FB2">
              <w:rPr>
                <w:rFonts w:ascii="Times New Roman" w:eastAsia="Times New Roman" w:hAnsi="Times New Roman" w:cs="Times New Roman"/>
                <w:sz w:val="18"/>
                <w:szCs w:val="18"/>
              </w:rPr>
              <w:t>&gt;</w:t>
            </w:r>
          </w:p>
        </w:tc>
      </w:tr>
      <w:tr w:rsidR="00D86902" w:rsidTr="00D86902">
        <w:tc>
          <w:tcPr>
            <w:tcW w:w="647" w:type="dxa"/>
            <w:tcBorders>
              <w:top w:val="single" w:sz="2" w:space="0" w:color="000000"/>
              <w:left w:val="single" w:sz="2" w:space="0" w:color="000000"/>
              <w:bottom w:val="single" w:sz="2" w:space="0" w:color="000000"/>
              <w:right w:val="single" w:sz="2" w:space="0" w:color="000000"/>
            </w:tcBorders>
            <w:shd w:val="clear" w:color="auto" w:fill="FFFFFF"/>
          </w:tcPr>
          <w:p w:rsidR="00D86902" w:rsidRDefault="00D86902">
            <w:pPr>
              <w:widowControl w:val="0"/>
              <w:suppressAutoHyphens/>
              <w:rPr>
                <w:rFonts w:ascii="Calibri" w:eastAsia="DejaVu Sans" w:hAnsi="Calibri" w:cs="Noto Sans Devanagari"/>
                <w:kern w:val="2"/>
                <w:sz w:val="18"/>
                <w:szCs w:val="18"/>
                <w:lang w:eastAsia="zh-CN" w:bidi="hi-IN"/>
              </w:rPr>
            </w:pPr>
          </w:p>
        </w:tc>
        <w:tc>
          <w:tcPr>
            <w:tcW w:w="7949"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rsidR="00D86902" w:rsidRDefault="00D86902" w:rsidP="004C7EB2">
            <w:pPr>
              <w:jc w:val="center"/>
              <w:rPr>
                <w:rFonts w:ascii="Times New Roman" w:eastAsia="Times New Roman" w:hAnsi="Times New Roman" w:cs="Times New Roman"/>
                <w:kern w:val="2"/>
                <w:sz w:val="18"/>
                <w:szCs w:val="18"/>
                <w:lang w:eastAsia="zh-CN" w:bidi="hi-IN"/>
              </w:rPr>
            </w:pPr>
            <w:proofErr w:type="gramStart"/>
            <w:r>
              <w:rPr>
                <w:rFonts w:ascii="Times New Roman" w:eastAsia="Times New Roman" w:hAnsi="Times New Roman" w:cs="Times New Roman"/>
                <w:sz w:val="18"/>
                <w:szCs w:val="18"/>
              </w:rPr>
              <w:t>Ответственный</w:t>
            </w:r>
            <w:proofErr w:type="gramEnd"/>
            <w:r>
              <w:rPr>
                <w:rFonts w:ascii="Times New Roman" w:eastAsia="Times New Roman" w:hAnsi="Times New Roman" w:cs="Times New Roman"/>
                <w:sz w:val="18"/>
                <w:szCs w:val="18"/>
              </w:rPr>
              <w:t xml:space="preserve"> за реализацию:</w:t>
            </w:r>
          </w:p>
          <w:p w:rsidR="00D86902" w:rsidRDefault="00D86902" w:rsidP="004C7EB2">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(Наименование исполнительного органа государственной власти)</w:t>
            </w:r>
          </w:p>
        </w:tc>
        <w:tc>
          <w:tcPr>
            <w:tcW w:w="7112"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rsidR="00D86902" w:rsidRDefault="00D86902" w:rsidP="004C7EB2">
            <w:pPr>
              <w:jc w:val="center"/>
              <w:rPr>
                <w:rFonts w:ascii="Times New Roman" w:eastAsia="Times New Roman" w:hAnsi="Times New Roman" w:cs="Times New Roman"/>
                <w:kern w:val="2"/>
                <w:sz w:val="18"/>
                <w:szCs w:val="18"/>
                <w:lang w:eastAsia="zh-CN" w:bidi="hi-IN"/>
              </w:rPr>
            </w:pPr>
            <w:r>
              <w:rPr>
                <w:rFonts w:ascii="Times New Roman" w:eastAsia="Times New Roman" w:hAnsi="Times New Roman" w:cs="Times New Roman"/>
                <w:sz w:val="18"/>
                <w:szCs w:val="18"/>
              </w:rPr>
              <w:t>Срок реализации:</w:t>
            </w:r>
          </w:p>
          <w:p w:rsidR="00D86902" w:rsidRDefault="00D86902" w:rsidP="004C7EB2">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(год начала – год окончания)</w:t>
            </w:r>
          </w:p>
        </w:tc>
      </w:tr>
      <w:tr w:rsidR="00D86902" w:rsidTr="00D86902">
        <w:tc>
          <w:tcPr>
            <w:tcW w:w="647" w:type="dxa"/>
            <w:tcBorders>
              <w:top w:val="single" w:sz="2" w:space="0" w:color="000000"/>
              <w:left w:val="single" w:sz="2" w:space="0" w:color="000000"/>
              <w:bottom w:val="single" w:sz="2" w:space="0" w:color="000000"/>
              <w:right w:val="single" w:sz="2" w:space="0" w:color="000000"/>
            </w:tcBorders>
            <w:shd w:val="clear" w:color="auto" w:fill="FFFFFF"/>
            <w:hideMark/>
          </w:tcPr>
          <w:p w:rsidR="00D86902" w:rsidRDefault="00D86902" w:rsidP="00240270">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1.</w:t>
            </w:r>
            <w:r w:rsidR="00240270">
              <w:rPr>
                <w:rFonts w:ascii="Times New Roman" w:eastAsia="Times New Roman" w:hAnsi="Times New Roman" w:cs="Times New Roman"/>
                <w:sz w:val="18"/>
                <w:szCs w:val="18"/>
                <w:lang w:val="en-US"/>
              </w:rPr>
              <w:t>N</w:t>
            </w:r>
            <w:r>
              <w:rPr>
                <w:rFonts w:ascii="Times New Roman" w:eastAsia="Times New Roman" w:hAnsi="Times New Roman" w:cs="Times New Roman"/>
                <w:sz w:val="18"/>
                <w:szCs w:val="18"/>
              </w:rPr>
              <w:t>.1</w:t>
            </w:r>
          </w:p>
        </w:tc>
        <w:tc>
          <w:tcPr>
            <w:tcW w:w="4952" w:type="dxa"/>
            <w:tcBorders>
              <w:top w:val="single" w:sz="2" w:space="0" w:color="000000"/>
              <w:left w:val="single" w:sz="2" w:space="0" w:color="000000"/>
              <w:bottom w:val="single" w:sz="2" w:space="0" w:color="000000"/>
              <w:right w:val="single" w:sz="2" w:space="0" w:color="000000"/>
            </w:tcBorders>
            <w:shd w:val="clear" w:color="auto" w:fill="FFFFFF"/>
          </w:tcPr>
          <w:p w:rsidR="00D86902" w:rsidRPr="005936DE" w:rsidRDefault="00D86902" w:rsidP="004C7EB2">
            <w:pPr>
              <w:widowControl w:val="0"/>
              <w:suppressAutoHyphens/>
              <w:rPr>
                <w:rFonts w:ascii="Times New Roman" w:eastAsia="Times New Roman" w:hAnsi="Times New Roman" w:cs="Times New Roman"/>
                <w:sz w:val="18"/>
                <w:szCs w:val="18"/>
              </w:rPr>
            </w:pPr>
            <w:r w:rsidRPr="005936DE">
              <w:rPr>
                <w:rFonts w:ascii="Times New Roman" w:eastAsia="Times New Roman" w:hAnsi="Times New Roman" w:cs="Times New Roman"/>
                <w:sz w:val="18"/>
                <w:szCs w:val="18"/>
              </w:rPr>
              <w:t>Задача 1</w:t>
            </w:r>
          </w:p>
        </w:tc>
        <w:tc>
          <w:tcPr>
            <w:tcW w:w="5995" w:type="dxa"/>
            <w:gridSpan w:val="4"/>
            <w:tcBorders>
              <w:top w:val="single" w:sz="2" w:space="0" w:color="000000"/>
              <w:left w:val="single" w:sz="2" w:space="0" w:color="000000"/>
              <w:bottom w:val="single" w:sz="2" w:space="0" w:color="000000"/>
              <w:right w:val="single" w:sz="2" w:space="0" w:color="000000"/>
            </w:tcBorders>
            <w:shd w:val="clear" w:color="auto" w:fill="FFFFFF"/>
          </w:tcPr>
          <w:p w:rsidR="00D86902" w:rsidRDefault="00D86902">
            <w:pPr>
              <w:widowControl w:val="0"/>
              <w:suppressAutoHyphens/>
              <w:rPr>
                <w:rFonts w:ascii="Calibri" w:eastAsia="DejaVu Sans" w:hAnsi="Calibri" w:cs="Noto Sans Devanagari"/>
                <w:kern w:val="2"/>
                <w:sz w:val="22"/>
                <w:lang w:eastAsia="zh-CN" w:bidi="hi-IN"/>
              </w:rPr>
            </w:pPr>
          </w:p>
        </w:tc>
        <w:tc>
          <w:tcPr>
            <w:tcW w:w="4114" w:type="dxa"/>
            <w:tcBorders>
              <w:top w:val="single" w:sz="2" w:space="0" w:color="000000"/>
              <w:left w:val="single" w:sz="2" w:space="0" w:color="000000"/>
              <w:bottom w:val="single" w:sz="2" w:space="0" w:color="000000"/>
              <w:right w:val="single" w:sz="2" w:space="0" w:color="000000"/>
            </w:tcBorders>
            <w:shd w:val="clear" w:color="auto" w:fill="FFFFFF"/>
          </w:tcPr>
          <w:p w:rsidR="00D86902" w:rsidRDefault="00D86902">
            <w:pPr>
              <w:widowControl w:val="0"/>
              <w:suppressAutoHyphens/>
              <w:rPr>
                <w:rFonts w:ascii="Calibri" w:eastAsia="DejaVu Sans" w:hAnsi="Calibri" w:cs="Noto Sans Devanagari"/>
                <w:kern w:val="2"/>
                <w:sz w:val="22"/>
                <w:lang w:eastAsia="zh-CN" w:bidi="hi-IN"/>
              </w:rPr>
            </w:pPr>
          </w:p>
        </w:tc>
      </w:tr>
      <w:tr w:rsidR="00D86902" w:rsidTr="00D86902">
        <w:tc>
          <w:tcPr>
            <w:tcW w:w="647" w:type="dxa"/>
            <w:tcBorders>
              <w:top w:val="single" w:sz="2" w:space="0" w:color="000000"/>
              <w:left w:val="single" w:sz="2" w:space="0" w:color="000000"/>
              <w:bottom w:val="single" w:sz="2" w:space="0" w:color="000000"/>
              <w:right w:val="single" w:sz="2" w:space="0" w:color="000000"/>
            </w:tcBorders>
            <w:shd w:val="clear" w:color="auto" w:fill="FFFFFF"/>
          </w:tcPr>
          <w:p w:rsidR="00D86902" w:rsidRDefault="00D86902" w:rsidP="00240270">
            <w:pPr>
              <w:widowControl w:val="0"/>
              <w:suppressAutoHyphens/>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240270">
              <w:rPr>
                <w:rFonts w:ascii="Times New Roman" w:eastAsia="Times New Roman" w:hAnsi="Times New Roman" w:cs="Times New Roman"/>
                <w:sz w:val="18"/>
                <w:szCs w:val="18"/>
                <w:lang w:val="en-US"/>
              </w:rPr>
              <w:t>N</w:t>
            </w:r>
            <w:r>
              <w:rPr>
                <w:rFonts w:ascii="Times New Roman" w:eastAsia="Times New Roman" w:hAnsi="Times New Roman" w:cs="Times New Roman"/>
                <w:sz w:val="18"/>
                <w:szCs w:val="18"/>
              </w:rPr>
              <w:t>.2.</w:t>
            </w:r>
          </w:p>
        </w:tc>
        <w:tc>
          <w:tcPr>
            <w:tcW w:w="4952" w:type="dxa"/>
            <w:tcBorders>
              <w:top w:val="single" w:sz="2" w:space="0" w:color="000000"/>
              <w:left w:val="single" w:sz="2" w:space="0" w:color="000000"/>
              <w:bottom w:val="single" w:sz="2" w:space="0" w:color="000000"/>
              <w:right w:val="single" w:sz="2" w:space="0" w:color="000000"/>
            </w:tcBorders>
            <w:shd w:val="clear" w:color="auto" w:fill="FFFFFF"/>
          </w:tcPr>
          <w:p w:rsidR="00D86902" w:rsidRPr="005936DE" w:rsidRDefault="00D86902" w:rsidP="004C7EB2">
            <w:pPr>
              <w:widowControl w:val="0"/>
              <w:suppressAutoHyphens/>
              <w:rPr>
                <w:rFonts w:ascii="Times New Roman" w:eastAsia="Times New Roman" w:hAnsi="Times New Roman" w:cs="Times New Roman"/>
                <w:sz w:val="18"/>
                <w:szCs w:val="18"/>
              </w:rPr>
            </w:pPr>
            <w:r w:rsidRPr="005936DE">
              <w:rPr>
                <w:rFonts w:ascii="Times New Roman" w:eastAsia="Times New Roman" w:hAnsi="Times New Roman" w:cs="Times New Roman"/>
                <w:sz w:val="18"/>
                <w:szCs w:val="18"/>
              </w:rPr>
              <w:t>Задача N</w:t>
            </w:r>
          </w:p>
        </w:tc>
        <w:tc>
          <w:tcPr>
            <w:tcW w:w="5995" w:type="dxa"/>
            <w:gridSpan w:val="4"/>
            <w:tcBorders>
              <w:top w:val="single" w:sz="2" w:space="0" w:color="000000"/>
              <w:left w:val="single" w:sz="2" w:space="0" w:color="000000"/>
              <w:bottom w:val="single" w:sz="2" w:space="0" w:color="000000"/>
              <w:right w:val="single" w:sz="2" w:space="0" w:color="000000"/>
            </w:tcBorders>
            <w:shd w:val="clear" w:color="auto" w:fill="FFFFFF"/>
          </w:tcPr>
          <w:p w:rsidR="00D86902" w:rsidRDefault="00D86902">
            <w:pPr>
              <w:widowControl w:val="0"/>
              <w:suppressAutoHyphens/>
              <w:rPr>
                <w:rFonts w:ascii="Calibri" w:eastAsia="DejaVu Sans" w:hAnsi="Calibri" w:cs="Noto Sans Devanagari"/>
                <w:kern w:val="2"/>
                <w:sz w:val="22"/>
                <w:lang w:eastAsia="zh-CN" w:bidi="hi-IN"/>
              </w:rPr>
            </w:pPr>
          </w:p>
        </w:tc>
        <w:tc>
          <w:tcPr>
            <w:tcW w:w="4114" w:type="dxa"/>
            <w:tcBorders>
              <w:top w:val="single" w:sz="2" w:space="0" w:color="000000"/>
              <w:left w:val="single" w:sz="2" w:space="0" w:color="000000"/>
              <w:bottom w:val="single" w:sz="2" w:space="0" w:color="000000"/>
              <w:right w:val="single" w:sz="2" w:space="0" w:color="000000"/>
            </w:tcBorders>
            <w:shd w:val="clear" w:color="auto" w:fill="FFFFFF"/>
          </w:tcPr>
          <w:p w:rsidR="00D86902" w:rsidRDefault="00D86902">
            <w:pPr>
              <w:widowControl w:val="0"/>
              <w:suppressAutoHyphens/>
              <w:rPr>
                <w:rFonts w:ascii="Calibri" w:eastAsia="DejaVu Sans" w:hAnsi="Calibri" w:cs="Noto Sans Devanagari"/>
                <w:kern w:val="2"/>
                <w:sz w:val="22"/>
                <w:lang w:eastAsia="zh-CN" w:bidi="hi-IN"/>
              </w:rPr>
            </w:pPr>
          </w:p>
        </w:tc>
      </w:tr>
      <w:tr w:rsidR="00D62E93" w:rsidTr="00D86902">
        <w:tc>
          <w:tcPr>
            <w:tcW w:w="647" w:type="dxa"/>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7C02D4" w:rsidP="00D3074B">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1.</w:t>
            </w:r>
            <w:r w:rsidR="00D3074B">
              <w:rPr>
                <w:rFonts w:ascii="Times New Roman" w:eastAsia="Times New Roman" w:hAnsi="Times New Roman" w:cs="Times New Roman"/>
                <w:sz w:val="18"/>
                <w:szCs w:val="18"/>
                <w:lang w:val="en-US"/>
              </w:rPr>
              <w:t>M</w:t>
            </w:r>
            <w:r>
              <w:rPr>
                <w:rFonts w:ascii="Times New Roman" w:eastAsia="Times New Roman" w:hAnsi="Times New Roman" w:cs="Times New Roman"/>
                <w:sz w:val="18"/>
                <w:szCs w:val="18"/>
              </w:rPr>
              <w:t>.</w:t>
            </w:r>
          </w:p>
        </w:tc>
        <w:tc>
          <w:tcPr>
            <w:tcW w:w="15061" w:type="dxa"/>
            <w:gridSpan w:val="6"/>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4E256E" w:rsidP="00FD1938">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Комплекс процессных мероприятий</w:t>
            </w:r>
            <w:r w:rsidRPr="004E256E">
              <w:rPr>
                <w:rFonts w:ascii="Times New Roman" w:eastAsia="Times New Roman" w:hAnsi="Times New Roman" w:cs="Times New Roman"/>
                <w:sz w:val="18"/>
                <w:szCs w:val="18"/>
              </w:rPr>
              <w:t xml:space="preserve"> «Наименование» (Ф.И.О. куратора)</w:t>
            </w:r>
          </w:p>
        </w:tc>
      </w:tr>
      <w:tr w:rsidR="007C02D4" w:rsidTr="00D86902">
        <w:tc>
          <w:tcPr>
            <w:tcW w:w="647" w:type="dxa"/>
            <w:tcBorders>
              <w:top w:val="single" w:sz="2" w:space="0" w:color="000000"/>
              <w:left w:val="single" w:sz="2" w:space="0" w:color="000000"/>
              <w:bottom w:val="single" w:sz="2" w:space="0" w:color="000000"/>
              <w:right w:val="single" w:sz="2" w:space="0" w:color="000000"/>
            </w:tcBorders>
            <w:shd w:val="clear" w:color="auto" w:fill="FFFFFF"/>
          </w:tcPr>
          <w:p w:rsidR="007C02D4" w:rsidRDefault="007C02D4">
            <w:pPr>
              <w:widowControl w:val="0"/>
              <w:suppressAutoHyphens/>
              <w:rPr>
                <w:rFonts w:ascii="Calibri" w:eastAsia="DejaVu Sans" w:hAnsi="Calibri" w:cs="Noto Sans Devanagari"/>
                <w:kern w:val="2"/>
                <w:sz w:val="18"/>
                <w:szCs w:val="18"/>
                <w:lang w:eastAsia="zh-CN" w:bidi="hi-IN"/>
              </w:rPr>
            </w:pPr>
          </w:p>
        </w:tc>
        <w:tc>
          <w:tcPr>
            <w:tcW w:w="7949"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rsidR="007C02D4" w:rsidRDefault="007C02D4" w:rsidP="004C7EB2">
            <w:pPr>
              <w:jc w:val="center"/>
              <w:rPr>
                <w:rFonts w:ascii="Times New Roman" w:eastAsia="Times New Roman" w:hAnsi="Times New Roman" w:cs="Times New Roman"/>
                <w:kern w:val="2"/>
                <w:sz w:val="18"/>
                <w:szCs w:val="18"/>
                <w:lang w:eastAsia="zh-CN" w:bidi="hi-IN"/>
              </w:rPr>
            </w:pPr>
            <w:proofErr w:type="gramStart"/>
            <w:r>
              <w:rPr>
                <w:rFonts w:ascii="Times New Roman" w:eastAsia="Times New Roman" w:hAnsi="Times New Roman" w:cs="Times New Roman"/>
                <w:sz w:val="18"/>
                <w:szCs w:val="18"/>
              </w:rPr>
              <w:t>Ответственный</w:t>
            </w:r>
            <w:proofErr w:type="gramEnd"/>
            <w:r>
              <w:rPr>
                <w:rFonts w:ascii="Times New Roman" w:eastAsia="Times New Roman" w:hAnsi="Times New Roman" w:cs="Times New Roman"/>
                <w:sz w:val="18"/>
                <w:szCs w:val="18"/>
              </w:rPr>
              <w:t xml:space="preserve"> за реализацию:</w:t>
            </w:r>
          </w:p>
          <w:p w:rsidR="007C02D4" w:rsidRDefault="007C02D4" w:rsidP="004C7EB2">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(Наименование исполнительного органа государственной власти)</w:t>
            </w:r>
          </w:p>
        </w:tc>
        <w:tc>
          <w:tcPr>
            <w:tcW w:w="7112"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rsidR="007C02D4" w:rsidRDefault="007C02D4" w:rsidP="004C7EB2">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w:t>
            </w:r>
          </w:p>
        </w:tc>
      </w:tr>
      <w:tr w:rsidR="00957280" w:rsidTr="007C02D4">
        <w:tc>
          <w:tcPr>
            <w:tcW w:w="647" w:type="dxa"/>
            <w:tcBorders>
              <w:top w:val="single" w:sz="2" w:space="0" w:color="000000"/>
              <w:left w:val="single" w:sz="2" w:space="0" w:color="000000"/>
              <w:bottom w:val="single" w:sz="2" w:space="0" w:color="000000"/>
              <w:right w:val="single" w:sz="2" w:space="0" w:color="000000"/>
            </w:tcBorders>
            <w:shd w:val="clear" w:color="auto" w:fill="FFFFFF"/>
          </w:tcPr>
          <w:p w:rsidR="00957280" w:rsidRPr="00957280" w:rsidRDefault="00957280" w:rsidP="00D3074B">
            <w:pPr>
              <w:widowControl w:val="0"/>
              <w:suppressAutoHyphens/>
              <w:rPr>
                <w:rFonts w:ascii="Times New Roman" w:eastAsia="Times New Roman" w:hAnsi="Times New Roman" w:cs="Times New Roman"/>
                <w:sz w:val="18"/>
                <w:szCs w:val="18"/>
              </w:rPr>
            </w:pPr>
            <w:r w:rsidRPr="00957280">
              <w:rPr>
                <w:rFonts w:ascii="Times New Roman" w:eastAsia="Times New Roman" w:hAnsi="Times New Roman" w:cs="Times New Roman"/>
                <w:sz w:val="18"/>
                <w:szCs w:val="18"/>
              </w:rPr>
              <w:t>1.</w:t>
            </w:r>
            <w:r w:rsidR="00D3074B">
              <w:rPr>
                <w:rFonts w:ascii="Times New Roman" w:eastAsia="Times New Roman" w:hAnsi="Times New Roman" w:cs="Times New Roman"/>
                <w:sz w:val="18"/>
                <w:szCs w:val="18"/>
                <w:lang w:val="en-US"/>
              </w:rPr>
              <w:t>M</w:t>
            </w:r>
            <w:r w:rsidRPr="00957280">
              <w:rPr>
                <w:rFonts w:ascii="Times New Roman" w:eastAsia="Times New Roman" w:hAnsi="Times New Roman" w:cs="Times New Roman"/>
                <w:sz w:val="18"/>
                <w:szCs w:val="18"/>
              </w:rPr>
              <w:t>.1.</w:t>
            </w:r>
          </w:p>
        </w:tc>
        <w:tc>
          <w:tcPr>
            <w:tcW w:w="4952" w:type="dxa"/>
            <w:tcBorders>
              <w:top w:val="single" w:sz="2" w:space="0" w:color="000000"/>
              <w:left w:val="single" w:sz="2" w:space="0" w:color="000000"/>
              <w:bottom w:val="single" w:sz="2" w:space="0" w:color="000000"/>
              <w:right w:val="single" w:sz="2" w:space="0" w:color="000000"/>
            </w:tcBorders>
            <w:shd w:val="clear" w:color="auto" w:fill="FFFFFF"/>
          </w:tcPr>
          <w:p w:rsidR="00957280" w:rsidRPr="005936DE" w:rsidRDefault="00957280" w:rsidP="004C7EB2">
            <w:pPr>
              <w:widowControl w:val="0"/>
              <w:suppressAutoHyphens/>
              <w:rPr>
                <w:rFonts w:ascii="Times New Roman" w:eastAsia="Times New Roman" w:hAnsi="Times New Roman" w:cs="Times New Roman"/>
                <w:sz w:val="18"/>
                <w:szCs w:val="18"/>
              </w:rPr>
            </w:pPr>
            <w:r w:rsidRPr="005936DE">
              <w:rPr>
                <w:rFonts w:ascii="Times New Roman" w:eastAsia="Times New Roman" w:hAnsi="Times New Roman" w:cs="Times New Roman"/>
                <w:sz w:val="18"/>
                <w:szCs w:val="18"/>
              </w:rPr>
              <w:t>Задача 1</w:t>
            </w:r>
          </w:p>
        </w:tc>
        <w:tc>
          <w:tcPr>
            <w:tcW w:w="5995" w:type="dxa"/>
            <w:gridSpan w:val="4"/>
            <w:tcBorders>
              <w:top w:val="single" w:sz="2" w:space="0" w:color="000000"/>
              <w:left w:val="single" w:sz="2" w:space="0" w:color="000000"/>
              <w:bottom w:val="single" w:sz="2" w:space="0" w:color="000000"/>
              <w:right w:val="single" w:sz="2" w:space="0" w:color="000000"/>
            </w:tcBorders>
            <w:shd w:val="clear" w:color="auto" w:fill="FFFFFF"/>
          </w:tcPr>
          <w:p w:rsidR="00957280" w:rsidRDefault="00957280">
            <w:pPr>
              <w:widowControl w:val="0"/>
              <w:suppressAutoHyphens/>
              <w:rPr>
                <w:rFonts w:ascii="Calibri" w:eastAsia="DejaVu Sans" w:hAnsi="Calibri" w:cs="Noto Sans Devanagari"/>
                <w:kern w:val="2"/>
                <w:sz w:val="22"/>
                <w:lang w:eastAsia="zh-CN" w:bidi="hi-IN"/>
              </w:rPr>
            </w:pPr>
          </w:p>
        </w:tc>
        <w:tc>
          <w:tcPr>
            <w:tcW w:w="4114" w:type="dxa"/>
            <w:tcBorders>
              <w:top w:val="single" w:sz="2" w:space="0" w:color="000000"/>
              <w:left w:val="single" w:sz="2" w:space="0" w:color="000000"/>
              <w:bottom w:val="single" w:sz="2" w:space="0" w:color="000000"/>
              <w:right w:val="single" w:sz="2" w:space="0" w:color="000000"/>
            </w:tcBorders>
            <w:shd w:val="clear" w:color="auto" w:fill="FFFFFF"/>
          </w:tcPr>
          <w:p w:rsidR="00957280" w:rsidRDefault="00957280">
            <w:pPr>
              <w:widowControl w:val="0"/>
              <w:suppressAutoHyphens/>
              <w:rPr>
                <w:rFonts w:ascii="Calibri" w:eastAsia="DejaVu Sans" w:hAnsi="Calibri" w:cs="Noto Sans Devanagari"/>
                <w:kern w:val="2"/>
                <w:sz w:val="22"/>
                <w:lang w:eastAsia="zh-CN" w:bidi="hi-IN"/>
              </w:rPr>
            </w:pPr>
          </w:p>
        </w:tc>
      </w:tr>
      <w:tr w:rsidR="00957280" w:rsidTr="007C02D4">
        <w:tc>
          <w:tcPr>
            <w:tcW w:w="647" w:type="dxa"/>
            <w:tcBorders>
              <w:top w:val="single" w:sz="2" w:space="0" w:color="000000"/>
              <w:left w:val="single" w:sz="2" w:space="0" w:color="000000"/>
              <w:bottom w:val="single" w:sz="2" w:space="0" w:color="000000"/>
              <w:right w:val="single" w:sz="2" w:space="0" w:color="000000"/>
            </w:tcBorders>
            <w:shd w:val="clear" w:color="auto" w:fill="FFFFFF"/>
          </w:tcPr>
          <w:p w:rsidR="00957280" w:rsidRPr="00957280" w:rsidRDefault="00D3074B">
            <w:pPr>
              <w:widowControl w:val="0"/>
              <w:suppressAutoHyphens/>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z w:val="18"/>
                <w:szCs w:val="18"/>
                <w:lang w:val="en-US"/>
              </w:rPr>
              <w:t>M</w:t>
            </w:r>
            <w:r w:rsidR="00957280" w:rsidRPr="00957280">
              <w:rPr>
                <w:rFonts w:ascii="Times New Roman" w:eastAsia="Times New Roman" w:hAnsi="Times New Roman" w:cs="Times New Roman"/>
                <w:sz w:val="18"/>
                <w:szCs w:val="18"/>
              </w:rPr>
              <w:t>.2.</w:t>
            </w:r>
          </w:p>
        </w:tc>
        <w:tc>
          <w:tcPr>
            <w:tcW w:w="4952" w:type="dxa"/>
            <w:tcBorders>
              <w:top w:val="single" w:sz="2" w:space="0" w:color="000000"/>
              <w:left w:val="single" w:sz="2" w:space="0" w:color="000000"/>
              <w:bottom w:val="single" w:sz="2" w:space="0" w:color="000000"/>
              <w:right w:val="single" w:sz="2" w:space="0" w:color="000000"/>
            </w:tcBorders>
            <w:shd w:val="clear" w:color="auto" w:fill="FFFFFF"/>
          </w:tcPr>
          <w:p w:rsidR="00957280" w:rsidRPr="005936DE" w:rsidRDefault="00957280" w:rsidP="004C7EB2">
            <w:pPr>
              <w:widowControl w:val="0"/>
              <w:suppressAutoHyphens/>
              <w:rPr>
                <w:rFonts w:ascii="Times New Roman" w:eastAsia="Times New Roman" w:hAnsi="Times New Roman" w:cs="Times New Roman"/>
                <w:sz w:val="18"/>
                <w:szCs w:val="18"/>
              </w:rPr>
            </w:pPr>
            <w:r w:rsidRPr="005936DE">
              <w:rPr>
                <w:rFonts w:ascii="Times New Roman" w:eastAsia="Times New Roman" w:hAnsi="Times New Roman" w:cs="Times New Roman"/>
                <w:sz w:val="18"/>
                <w:szCs w:val="18"/>
              </w:rPr>
              <w:t>Задача N</w:t>
            </w:r>
          </w:p>
        </w:tc>
        <w:tc>
          <w:tcPr>
            <w:tcW w:w="5995" w:type="dxa"/>
            <w:gridSpan w:val="4"/>
            <w:tcBorders>
              <w:top w:val="single" w:sz="2" w:space="0" w:color="000000"/>
              <w:left w:val="single" w:sz="2" w:space="0" w:color="000000"/>
              <w:bottom w:val="single" w:sz="2" w:space="0" w:color="000000"/>
              <w:right w:val="single" w:sz="2" w:space="0" w:color="000000"/>
            </w:tcBorders>
            <w:shd w:val="clear" w:color="auto" w:fill="FFFFFF"/>
          </w:tcPr>
          <w:p w:rsidR="00957280" w:rsidRDefault="00957280">
            <w:pPr>
              <w:widowControl w:val="0"/>
              <w:suppressAutoHyphens/>
              <w:rPr>
                <w:rFonts w:ascii="Calibri" w:eastAsia="DejaVu Sans" w:hAnsi="Calibri" w:cs="Noto Sans Devanagari"/>
                <w:kern w:val="2"/>
                <w:sz w:val="22"/>
                <w:lang w:eastAsia="zh-CN" w:bidi="hi-IN"/>
              </w:rPr>
            </w:pPr>
          </w:p>
        </w:tc>
        <w:tc>
          <w:tcPr>
            <w:tcW w:w="4114" w:type="dxa"/>
            <w:tcBorders>
              <w:top w:val="single" w:sz="2" w:space="0" w:color="000000"/>
              <w:left w:val="single" w:sz="2" w:space="0" w:color="000000"/>
              <w:bottom w:val="single" w:sz="2" w:space="0" w:color="000000"/>
              <w:right w:val="single" w:sz="2" w:space="0" w:color="000000"/>
            </w:tcBorders>
            <w:shd w:val="clear" w:color="auto" w:fill="FFFFFF"/>
          </w:tcPr>
          <w:p w:rsidR="00957280" w:rsidRDefault="00957280">
            <w:pPr>
              <w:widowControl w:val="0"/>
              <w:suppressAutoHyphens/>
              <w:rPr>
                <w:rFonts w:ascii="Calibri" w:eastAsia="DejaVu Sans" w:hAnsi="Calibri" w:cs="Noto Sans Devanagari"/>
                <w:kern w:val="2"/>
                <w:sz w:val="22"/>
                <w:lang w:eastAsia="zh-CN" w:bidi="hi-IN"/>
              </w:rPr>
            </w:pPr>
          </w:p>
        </w:tc>
      </w:tr>
      <w:tr w:rsidR="00AB58EC" w:rsidTr="004C7EB2">
        <w:tc>
          <w:tcPr>
            <w:tcW w:w="647" w:type="dxa"/>
            <w:tcBorders>
              <w:top w:val="single" w:sz="2" w:space="0" w:color="000000"/>
              <w:left w:val="single" w:sz="2" w:space="0" w:color="000000"/>
              <w:bottom w:val="single" w:sz="2" w:space="0" w:color="000000"/>
              <w:right w:val="single" w:sz="2" w:space="0" w:color="000000"/>
            </w:tcBorders>
            <w:shd w:val="clear" w:color="auto" w:fill="FFFFFF"/>
          </w:tcPr>
          <w:p w:rsidR="00AB58EC" w:rsidRDefault="00AB58EC" w:rsidP="004C7EB2">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1</w:t>
            </w:r>
          </w:p>
        </w:tc>
        <w:tc>
          <w:tcPr>
            <w:tcW w:w="15061" w:type="dxa"/>
            <w:gridSpan w:val="6"/>
            <w:tcBorders>
              <w:top w:val="single" w:sz="2" w:space="0" w:color="000000"/>
              <w:left w:val="single" w:sz="2" w:space="0" w:color="000000"/>
              <w:bottom w:val="single" w:sz="2" w:space="0" w:color="000000"/>
              <w:right w:val="single" w:sz="2" w:space="0" w:color="000000"/>
            </w:tcBorders>
            <w:shd w:val="clear" w:color="auto" w:fill="FFFFFF"/>
          </w:tcPr>
          <w:p w:rsidR="00AB58EC" w:rsidRPr="00AB58EC" w:rsidRDefault="00AB58EC">
            <w:pPr>
              <w:widowControl w:val="0"/>
              <w:suppressAutoHyphens/>
              <w:jc w:val="center"/>
              <w:rPr>
                <w:rFonts w:ascii="Calibri" w:eastAsia="DejaVu Sans" w:hAnsi="Calibri" w:cs="Noto Sans Devanagari"/>
                <w:kern w:val="2"/>
                <w:sz w:val="22"/>
                <w:lang w:val="en-US" w:eastAsia="zh-CN" w:bidi="hi-IN"/>
              </w:rPr>
            </w:pPr>
            <w:r>
              <w:rPr>
                <w:rFonts w:ascii="Times New Roman" w:eastAsia="Times New Roman" w:hAnsi="Times New Roman" w:cs="Times New Roman"/>
                <w:sz w:val="18"/>
                <w:szCs w:val="18"/>
              </w:rPr>
              <w:t xml:space="preserve">Направление (подпрограмма) «Наименование» </w:t>
            </w:r>
            <w:r>
              <w:rPr>
                <w:rFonts w:ascii="Times New Roman" w:eastAsia="Times New Roman" w:hAnsi="Times New Roman" w:cs="Times New Roman"/>
                <w:sz w:val="18"/>
                <w:szCs w:val="18"/>
                <w:lang w:val="en-US"/>
              </w:rPr>
              <w:t>N</w:t>
            </w:r>
          </w:p>
        </w:tc>
      </w:tr>
      <w:tr w:rsidR="00AB58EC" w:rsidTr="00D3074B">
        <w:tc>
          <w:tcPr>
            <w:tcW w:w="647" w:type="dxa"/>
            <w:tcBorders>
              <w:top w:val="single" w:sz="2" w:space="0" w:color="000000"/>
              <w:left w:val="single" w:sz="2" w:space="0" w:color="000000"/>
              <w:bottom w:val="single" w:sz="2" w:space="0" w:color="000000"/>
              <w:right w:val="single" w:sz="2" w:space="0" w:color="000000"/>
            </w:tcBorders>
            <w:shd w:val="clear" w:color="auto" w:fill="FFFFFF"/>
          </w:tcPr>
          <w:p w:rsidR="00AB58EC" w:rsidRDefault="00D3074B" w:rsidP="004C7EB2">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lang w:val="en-US"/>
              </w:rPr>
              <w:t>2</w:t>
            </w:r>
            <w:r w:rsidR="00AB58EC">
              <w:rPr>
                <w:rFonts w:ascii="Times New Roman" w:eastAsia="Times New Roman" w:hAnsi="Times New Roman" w:cs="Times New Roman"/>
                <w:sz w:val="18"/>
                <w:szCs w:val="18"/>
              </w:rPr>
              <w:t>.1</w:t>
            </w:r>
          </w:p>
        </w:tc>
        <w:tc>
          <w:tcPr>
            <w:tcW w:w="15061" w:type="dxa"/>
            <w:gridSpan w:val="6"/>
            <w:tcBorders>
              <w:top w:val="single" w:sz="2" w:space="0" w:color="000000"/>
              <w:left w:val="single" w:sz="2" w:space="0" w:color="000000"/>
              <w:bottom w:val="single" w:sz="2" w:space="0" w:color="000000"/>
              <w:right w:val="single" w:sz="2" w:space="0" w:color="000000"/>
            </w:tcBorders>
            <w:shd w:val="clear" w:color="auto" w:fill="FFFFFF"/>
          </w:tcPr>
          <w:p w:rsidR="00AB58EC" w:rsidRPr="00684877" w:rsidRDefault="00AB58EC" w:rsidP="0041779D">
            <w:pPr>
              <w:widowControl w:val="0"/>
              <w:tabs>
                <w:tab w:val="left" w:pos="5356"/>
              </w:tabs>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Региональный проект «Наименование» (Ф.И.О. куратора) &lt;</w:t>
            </w:r>
            <w:r w:rsidR="00684877">
              <w:rPr>
                <w:rFonts w:ascii="Times New Roman" w:eastAsia="Times New Roman" w:hAnsi="Times New Roman" w:cs="Times New Roman"/>
                <w:sz w:val="18"/>
                <w:szCs w:val="18"/>
              </w:rPr>
              <w:t>2</w:t>
            </w:r>
            <w:r w:rsidR="0041779D">
              <w:rPr>
                <w:rFonts w:ascii="Times New Roman" w:eastAsia="Times New Roman" w:hAnsi="Times New Roman" w:cs="Times New Roman"/>
                <w:sz w:val="18"/>
                <w:szCs w:val="18"/>
              </w:rPr>
              <w:t>1</w:t>
            </w:r>
            <w:r w:rsidR="00684877" w:rsidRPr="004E256E">
              <w:rPr>
                <w:rFonts w:ascii="Times New Roman" w:eastAsia="Times New Roman" w:hAnsi="Times New Roman" w:cs="Times New Roman"/>
                <w:sz w:val="18"/>
                <w:szCs w:val="18"/>
              </w:rPr>
              <w:t>&gt;</w:t>
            </w:r>
          </w:p>
        </w:tc>
      </w:tr>
      <w:tr w:rsidR="00CD3281" w:rsidTr="00CD3281">
        <w:tc>
          <w:tcPr>
            <w:tcW w:w="647" w:type="dxa"/>
            <w:tcBorders>
              <w:top w:val="single" w:sz="2" w:space="0" w:color="000000"/>
              <w:left w:val="single" w:sz="2" w:space="0" w:color="000000"/>
              <w:bottom w:val="single" w:sz="2" w:space="0" w:color="000000"/>
              <w:right w:val="single" w:sz="2" w:space="0" w:color="000000"/>
            </w:tcBorders>
            <w:shd w:val="clear" w:color="auto" w:fill="FFFFFF"/>
          </w:tcPr>
          <w:p w:rsidR="00CD3281" w:rsidRDefault="00CD3281" w:rsidP="004C7EB2">
            <w:pPr>
              <w:widowControl w:val="0"/>
              <w:suppressAutoHyphens/>
              <w:rPr>
                <w:rFonts w:ascii="Calibri" w:eastAsia="DejaVu Sans" w:hAnsi="Calibri" w:cs="Noto Sans Devanagari"/>
                <w:kern w:val="2"/>
                <w:sz w:val="18"/>
                <w:szCs w:val="18"/>
                <w:lang w:eastAsia="zh-CN" w:bidi="hi-IN"/>
              </w:rPr>
            </w:pPr>
          </w:p>
        </w:tc>
        <w:tc>
          <w:tcPr>
            <w:tcW w:w="7897" w:type="dxa"/>
            <w:gridSpan w:val="2"/>
            <w:tcBorders>
              <w:top w:val="single" w:sz="2" w:space="0" w:color="000000"/>
              <w:left w:val="single" w:sz="2" w:space="0" w:color="000000"/>
              <w:bottom w:val="single" w:sz="2" w:space="0" w:color="000000"/>
              <w:right w:val="single" w:sz="4" w:space="0" w:color="auto"/>
            </w:tcBorders>
            <w:shd w:val="clear" w:color="auto" w:fill="FFFFFF"/>
          </w:tcPr>
          <w:p w:rsidR="00CD3281" w:rsidRDefault="00CD3281" w:rsidP="004C7EB2">
            <w:pPr>
              <w:jc w:val="center"/>
              <w:rPr>
                <w:rFonts w:ascii="Times New Roman" w:eastAsia="Times New Roman" w:hAnsi="Times New Roman" w:cs="Times New Roman"/>
                <w:kern w:val="2"/>
                <w:sz w:val="18"/>
                <w:szCs w:val="18"/>
                <w:lang w:eastAsia="zh-CN" w:bidi="hi-IN"/>
              </w:rPr>
            </w:pPr>
            <w:proofErr w:type="gramStart"/>
            <w:r>
              <w:rPr>
                <w:rFonts w:ascii="Times New Roman" w:eastAsia="Times New Roman" w:hAnsi="Times New Roman" w:cs="Times New Roman"/>
                <w:sz w:val="18"/>
                <w:szCs w:val="18"/>
              </w:rPr>
              <w:t>Ответственный</w:t>
            </w:r>
            <w:proofErr w:type="gramEnd"/>
            <w:r>
              <w:rPr>
                <w:rFonts w:ascii="Times New Roman" w:eastAsia="Times New Roman" w:hAnsi="Times New Roman" w:cs="Times New Roman"/>
                <w:sz w:val="18"/>
                <w:szCs w:val="18"/>
              </w:rPr>
              <w:t xml:space="preserve"> за реализацию:</w:t>
            </w:r>
          </w:p>
          <w:p w:rsidR="00CD3281" w:rsidRDefault="00CD3281" w:rsidP="004C7EB2">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(Наименование исполнительного органа государственной власти)</w:t>
            </w:r>
          </w:p>
        </w:tc>
        <w:tc>
          <w:tcPr>
            <w:tcW w:w="7164" w:type="dxa"/>
            <w:gridSpan w:val="4"/>
            <w:tcBorders>
              <w:top w:val="single" w:sz="2" w:space="0" w:color="000000"/>
              <w:left w:val="single" w:sz="4" w:space="0" w:color="auto"/>
              <w:bottom w:val="single" w:sz="2" w:space="0" w:color="000000"/>
              <w:right w:val="single" w:sz="2" w:space="0" w:color="000000"/>
            </w:tcBorders>
            <w:shd w:val="clear" w:color="auto" w:fill="FFFFFF"/>
          </w:tcPr>
          <w:p w:rsidR="00CD3281" w:rsidRDefault="00CD3281" w:rsidP="00CD3281">
            <w:pPr>
              <w:jc w:val="center"/>
              <w:rPr>
                <w:rFonts w:ascii="Times New Roman" w:eastAsia="Times New Roman" w:hAnsi="Times New Roman" w:cs="Times New Roman"/>
                <w:kern w:val="2"/>
                <w:sz w:val="18"/>
                <w:szCs w:val="18"/>
                <w:lang w:eastAsia="zh-CN" w:bidi="hi-IN"/>
              </w:rPr>
            </w:pPr>
            <w:r>
              <w:rPr>
                <w:rFonts w:ascii="Times New Roman" w:eastAsia="Times New Roman" w:hAnsi="Times New Roman" w:cs="Times New Roman"/>
                <w:sz w:val="18"/>
                <w:szCs w:val="18"/>
              </w:rPr>
              <w:t>Срок реализации:</w:t>
            </w:r>
          </w:p>
          <w:p w:rsidR="00CD3281" w:rsidRDefault="00CD3281" w:rsidP="00CD3281">
            <w:pPr>
              <w:widowControl w:val="0"/>
              <w:tabs>
                <w:tab w:val="center" w:pos="3474"/>
              </w:tabs>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(год начала – год окончания)</w:t>
            </w:r>
          </w:p>
        </w:tc>
      </w:tr>
      <w:tr w:rsidR="00AB58EC" w:rsidTr="00957280">
        <w:tc>
          <w:tcPr>
            <w:tcW w:w="647" w:type="dxa"/>
            <w:tcBorders>
              <w:top w:val="single" w:sz="2" w:space="0" w:color="000000"/>
              <w:left w:val="single" w:sz="2" w:space="0" w:color="000000"/>
              <w:bottom w:val="single" w:sz="2" w:space="0" w:color="000000"/>
              <w:right w:val="single" w:sz="2" w:space="0" w:color="000000"/>
            </w:tcBorders>
            <w:shd w:val="clear" w:color="auto" w:fill="FFFFFF"/>
          </w:tcPr>
          <w:p w:rsidR="00AB58EC" w:rsidRDefault="00D3074B" w:rsidP="004C7EB2">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lang w:val="en-US"/>
              </w:rPr>
              <w:t>2</w:t>
            </w:r>
            <w:r w:rsidR="00AB58EC">
              <w:rPr>
                <w:rFonts w:ascii="Times New Roman" w:eastAsia="Times New Roman" w:hAnsi="Times New Roman" w:cs="Times New Roman"/>
                <w:sz w:val="18"/>
                <w:szCs w:val="18"/>
              </w:rPr>
              <w:t>.1.1</w:t>
            </w:r>
          </w:p>
        </w:tc>
        <w:tc>
          <w:tcPr>
            <w:tcW w:w="4952" w:type="dxa"/>
            <w:tcBorders>
              <w:top w:val="single" w:sz="2" w:space="0" w:color="000000"/>
              <w:left w:val="single" w:sz="2" w:space="0" w:color="000000"/>
              <w:bottom w:val="single" w:sz="2" w:space="0" w:color="000000"/>
              <w:right w:val="single" w:sz="2" w:space="0" w:color="000000"/>
            </w:tcBorders>
            <w:shd w:val="clear" w:color="auto" w:fill="FFFFFF"/>
          </w:tcPr>
          <w:p w:rsidR="00AB58EC" w:rsidRPr="005936DE" w:rsidRDefault="00AB58EC" w:rsidP="004C7EB2">
            <w:pPr>
              <w:widowControl w:val="0"/>
              <w:suppressAutoHyphens/>
              <w:rPr>
                <w:rFonts w:ascii="Times New Roman" w:eastAsia="Times New Roman" w:hAnsi="Times New Roman" w:cs="Times New Roman"/>
                <w:sz w:val="18"/>
                <w:szCs w:val="18"/>
              </w:rPr>
            </w:pPr>
            <w:r w:rsidRPr="005936DE">
              <w:rPr>
                <w:rFonts w:ascii="Times New Roman" w:eastAsia="Times New Roman" w:hAnsi="Times New Roman" w:cs="Times New Roman"/>
                <w:sz w:val="18"/>
                <w:szCs w:val="18"/>
              </w:rPr>
              <w:t>Задача 1</w:t>
            </w:r>
          </w:p>
        </w:tc>
        <w:tc>
          <w:tcPr>
            <w:tcW w:w="5995" w:type="dxa"/>
            <w:gridSpan w:val="4"/>
            <w:tcBorders>
              <w:top w:val="single" w:sz="2" w:space="0" w:color="000000"/>
              <w:left w:val="single" w:sz="2" w:space="0" w:color="000000"/>
              <w:bottom w:val="single" w:sz="2" w:space="0" w:color="000000"/>
              <w:right w:val="single" w:sz="2" w:space="0" w:color="000000"/>
            </w:tcBorders>
            <w:shd w:val="clear" w:color="auto" w:fill="FFFFFF"/>
          </w:tcPr>
          <w:p w:rsidR="00AB58EC" w:rsidRDefault="00AB58EC" w:rsidP="004C7EB2">
            <w:pPr>
              <w:widowControl w:val="0"/>
              <w:suppressAutoHyphens/>
              <w:rPr>
                <w:rFonts w:ascii="Calibri" w:eastAsia="DejaVu Sans" w:hAnsi="Calibri" w:cs="Noto Sans Devanagari"/>
                <w:kern w:val="2"/>
                <w:sz w:val="22"/>
                <w:lang w:eastAsia="zh-CN" w:bidi="hi-IN"/>
              </w:rPr>
            </w:pPr>
          </w:p>
        </w:tc>
        <w:tc>
          <w:tcPr>
            <w:tcW w:w="4114" w:type="dxa"/>
            <w:tcBorders>
              <w:top w:val="single" w:sz="2" w:space="0" w:color="000000"/>
              <w:left w:val="single" w:sz="2" w:space="0" w:color="000000"/>
              <w:bottom w:val="single" w:sz="2" w:space="0" w:color="000000"/>
              <w:right w:val="single" w:sz="2" w:space="0" w:color="000000"/>
            </w:tcBorders>
            <w:shd w:val="clear" w:color="auto" w:fill="FFFFFF"/>
          </w:tcPr>
          <w:p w:rsidR="00AB58EC" w:rsidRDefault="00AB58EC" w:rsidP="004C7EB2">
            <w:pPr>
              <w:widowControl w:val="0"/>
              <w:suppressAutoHyphens/>
              <w:rPr>
                <w:rFonts w:ascii="Calibri" w:eastAsia="DejaVu Sans" w:hAnsi="Calibri" w:cs="Noto Sans Devanagari"/>
                <w:kern w:val="2"/>
                <w:sz w:val="22"/>
                <w:lang w:eastAsia="zh-CN" w:bidi="hi-IN"/>
              </w:rPr>
            </w:pPr>
          </w:p>
        </w:tc>
      </w:tr>
      <w:tr w:rsidR="00AB58EC" w:rsidTr="00957280">
        <w:tc>
          <w:tcPr>
            <w:tcW w:w="647" w:type="dxa"/>
            <w:tcBorders>
              <w:top w:val="single" w:sz="2" w:space="0" w:color="000000"/>
              <w:left w:val="single" w:sz="2" w:space="0" w:color="000000"/>
              <w:bottom w:val="single" w:sz="2" w:space="0" w:color="000000"/>
              <w:right w:val="single" w:sz="2" w:space="0" w:color="000000"/>
            </w:tcBorders>
            <w:shd w:val="clear" w:color="auto" w:fill="FFFFFF"/>
          </w:tcPr>
          <w:p w:rsidR="00AB58EC" w:rsidRDefault="00D3074B" w:rsidP="004C7EB2">
            <w:pPr>
              <w:widowControl w:val="0"/>
              <w:suppressAutoHyphens/>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w:t>
            </w:r>
            <w:r w:rsidR="00AB58EC">
              <w:rPr>
                <w:rFonts w:ascii="Times New Roman" w:eastAsia="Times New Roman" w:hAnsi="Times New Roman" w:cs="Times New Roman"/>
                <w:sz w:val="18"/>
                <w:szCs w:val="18"/>
              </w:rPr>
              <w:t>.1.2.</w:t>
            </w:r>
          </w:p>
        </w:tc>
        <w:tc>
          <w:tcPr>
            <w:tcW w:w="4952" w:type="dxa"/>
            <w:tcBorders>
              <w:top w:val="single" w:sz="2" w:space="0" w:color="000000"/>
              <w:left w:val="single" w:sz="2" w:space="0" w:color="000000"/>
              <w:bottom w:val="single" w:sz="2" w:space="0" w:color="000000"/>
              <w:right w:val="single" w:sz="2" w:space="0" w:color="000000"/>
            </w:tcBorders>
            <w:shd w:val="clear" w:color="auto" w:fill="FFFFFF"/>
          </w:tcPr>
          <w:p w:rsidR="00AB58EC" w:rsidRPr="005936DE" w:rsidRDefault="00AB58EC" w:rsidP="004C7EB2">
            <w:pPr>
              <w:widowControl w:val="0"/>
              <w:suppressAutoHyphens/>
              <w:rPr>
                <w:rFonts w:ascii="Times New Roman" w:eastAsia="Times New Roman" w:hAnsi="Times New Roman" w:cs="Times New Roman"/>
                <w:sz w:val="18"/>
                <w:szCs w:val="18"/>
              </w:rPr>
            </w:pPr>
            <w:r w:rsidRPr="005936DE">
              <w:rPr>
                <w:rFonts w:ascii="Times New Roman" w:eastAsia="Times New Roman" w:hAnsi="Times New Roman" w:cs="Times New Roman"/>
                <w:sz w:val="18"/>
                <w:szCs w:val="18"/>
              </w:rPr>
              <w:t>Задача N</w:t>
            </w:r>
          </w:p>
        </w:tc>
        <w:tc>
          <w:tcPr>
            <w:tcW w:w="5995" w:type="dxa"/>
            <w:gridSpan w:val="4"/>
            <w:tcBorders>
              <w:top w:val="single" w:sz="2" w:space="0" w:color="000000"/>
              <w:left w:val="single" w:sz="2" w:space="0" w:color="000000"/>
              <w:bottom w:val="single" w:sz="2" w:space="0" w:color="000000"/>
              <w:right w:val="single" w:sz="2" w:space="0" w:color="000000"/>
            </w:tcBorders>
            <w:shd w:val="clear" w:color="auto" w:fill="FFFFFF"/>
          </w:tcPr>
          <w:p w:rsidR="00AB58EC" w:rsidRDefault="00AB58EC" w:rsidP="004C7EB2">
            <w:pPr>
              <w:widowControl w:val="0"/>
              <w:suppressAutoHyphens/>
              <w:rPr>
                <w:rFonts w:ascii="Calibri" w:eastAsia="DejaVu Sans" w:hAnsi="Calibri" w:cs="Noto Sans Devanagari"/>
                <w:kern w:val="2"/>
                <w:sz w:val="22"/>
                <w:lang w:eastAsia="zh-CN" w:bidi="hi-IN"/>
              </w:rPr>
            </w:pPr>
          </w:p>
        </w:tc>
        <w:tc>
          <w:tcPr>
            <w:tcW w:w="4114" w:type="dxa"/>
            <w:tcBorders>
              <w:top w:val="single" w:sz="2" w:space="0" w:color="000000"/>
              <w:left w:val="single" w:sz="2" w:space="0" w:color="000000"/>
              <w:bottom w:val="single" w:sz="2" w:space="0" w:color="000000"/>
              <w:right w:val="single" w:sz="2" w:space="0" w:color="000000"/>
            </w:tcBorders>
            <w:shd w:val="clear" w:color="auto" w:fill="FFFFFF"/>
          </w:tcPr>
          <w:p w:rsidR="00AB58EC" w:rsidRDefault="00AB58EC" w:rsidP="004C7EB2">
            <w:pPr>
              <w:widowControl w:val="0"/>
              <w:suppressAutoHyphens/>
              <w:rPr>
                <w:rFonts w:ascii="Calibri" w:eastAsia="DejaVu Sans" w:hAnsi="Calibri" w:cs="Noto Sans Devanagari"/>
                <w:kern w:val="2"/>
                <w:sz w:val="22"/>
                <w:lang w:eastAsia="zh-CN" w:bidi="hi-IN"/>
              </w:rPr>
            </w:pPr>
          </w:p>
        </w:tc>
      </w:tr>
      <w:tr w:rsidR="00CD3281" w:rsidTr="00CD3281">
        <w:tc>
          <w:tcPr>
            <w:tcW w:w="647" w:type="dxa"/>
            <w:tcBorders>
              <w:top w:val="single" w:sz="2" w:space="0" w:color="000000"/>
              <w:left w:val="single" w:sz="2" w:space="0" w:color="000000"/>
              <w:bottom w:val="single" w:sz="2" w:space="0" w:color="000000"/>
              <w:right w:val="single" w:sz="2" w:space="0" w:color="000000"/>
            </w:tcBorders>
            <w:shd w:val="clear" w:color="auto" w:fill="FFFFFF"/>
          </w:tcPr>
          <w:p w:rsidR="00CD3281" w:rsidRPr="00FD1938" w:rsidRDefault="00D3074B" w:rsidP="00D3074B">
            <w:pPr>
              <w:widowControl w:val="0"/>
              <w:suppressAutoHyphens/>
              <w:rPr>
                <w:rFonts w:ascii="Calibri" w:eastAsia="DejaVu Sans" w:hAnsi="Calibri" w:cs="Noto Sans Devanagari"/>
                <w:kern w:val="2"/>
                <w:sz w:val="22"/>
                <w:lang w:val="en-US" w:eastAsia="zh-CN" w:bidi="hi-IN"/>
              </w:rPr>
            </w:pPr>
            <w:r>
              <w:rPr>
                <w:rFonts w:ascii="Times New Roman" w:eastAsia="Times New Roman" w:hAnsi="Times New Roman" w:cs="Times New Roman"/>
                <w:sz w:val="18"/>
                <w:szCs w:val="18"/>
                <w:lang w:val="en-US"/>
              </w:rPr>
              <w:t>2</w:t>
            </w:r>
            <w:r w:rsidR="00CD3281">
              <w:rPr>
                <w:rFonts w:ascii="Times New Roman" w:eastAsia="Times New Roman" w:hAnsi="Times New Roman" w:cs="Times New Roman"/>
                <w:sz w:val="18"/>
                <w:szCs w:val="18"/>
              </w:rPr>
              <w:t>.</w:t>
            </w:r>
            <w:r w:rsidR="00FD1938">
              <w:rPr>
                <w:rFonts w:ascii="Times New Roman" w:eastAsia="Times New Roman" w:hAnsi="Times New Roman" w:cs="Times New Roman"/>
                <w:sz w:val="18"/>
                <w:szCs w:val="18"/>
                <w:lang w:val="en-US"/>
              </w:rPr>
              <w:t>N.</w:t>
            </w:r>
          </w:p>
        </w:tc>
        <w:tc>
          <w:tcPr>
            <w:tcW w:w="15061" w:type="dxa"/>
            <w:gridSpan w:val="6"/>
            <w:tcBorders>
              <w:top w:val="single" w:sz="2" w:space="0" w:color="000000"/>
              <w:left w:val="single" w:sz="2" w:space="0" w:color="000000"/>
              <w:bottom w:val="single" w:sz="2" w:space="0" w:color="000000"/>
              <w:right w:val="single" w:sz="2" w:space="0" w:color="000000"/>
            </w:tcBorders>
            <w:shd w:val="clear" w:color="auto" w:fill="FFFFFF"/>
            <w:vAlign w:val="center"/>
          </w:tcPr>
          <w:p w:rsidR="00CD3281" w:rsidRDefault="00CD3281" w:rsidP="0041779D">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Ведомственный проект «Наименование» (Ф.И.О. куратора) &lt;2</w:t>
            </w:r>
            <w:r w:rsidR="0041779D">
              <w:rPr>
                <w:rFonts w:ascii="Times New Roman" w:eastAsia="Times New Roman" w:hAnsi="Times New Roman" w:cs="Times New Roman"/>
                <w:sz w:val="18"/>
                <w:szCs w:val="18"/>
              </w:rPr>
              <w:t>2</w:t>
            </w:r>
            <w:r w:rsidRPr="005C6FB2">
              <w:rPr>
                <w:rFonts w:ascii="Times New Roman" w:eastAsia="Times New Roman" w:hAnsi="Times New Roman" w:cs="Times New Roman"/>
                <w:sz w:val="18"/>
                <w:szCs w:val="18"/>
              </w:rPr>
              <w:t>&gt;</w:t>
            </w:r>
          </w:p>
        </w:tc>
      </w:tr>
      <w:tr w:rsidR="00F57F5F" w:rsidTr="00F57F5F">
        <w:tc>
          <w:tcPr>
            <w:tcW w:w="647" w:type="dxa"/>
            <w:tcBorders>
              <w:top w:val="single" w:sz="2" w:space="0" w:color="000000"/>
              <w:left w:val="single" w:sz="2" w:space="0" w:color="000000"/>
              <w:bottom w:val="single" w:sz="2" w:space="0" w:color="000000"/>
              <w:right w:val="single" w:sz="2" w:space="0" w:color="000000"/>
            </w:tcBorders>
            <w:shd w:val="clear" w:color="auto" w:fill="FFFFFF"/>
          </w:tcPr>
          <w:p w:rsidR="00F57F5F" w:rsidRDefault="00F57F5F" w:rsidP="004C7EB2">
            <w:pPr>
              <w:widowControl w:val="0"/>
              <w:suppressAutoHyphens/>
              <w:rPr>
                <w:rFonts w:ascii="Calibri" w:eastAsia="DejaVu Sans" w:hAnsi="Calibri" w:cs="Noto Sans Devanagari"/>
                <w:kern w:val="2"/>
                <w:sz w:val="18"/>
                <w:szCs w:val="18"/>
                <w:lang w:eastAsia="zh-CN" w:bidi="hi-IN"/>
              </w:rPr>
            </w:pPr>
          </w:p>
        </w:tc>
        <w:tc>
          <w:tcPr>
            <w:tcW w:w="8000" w:type="dxa"/>
            <w:gridSpan w:val="4"/>
            <w:tcBorders>
              <w:top w:val="single" w:sz="2" w:space="0" w:color="000000"/>
              <w:left w:val="single" w:sz="2" w:space="0" w:color="000000"/>
              <w:bottom w:val="single" w:sz="2" w:space="0" w:color="000000"/>
              <w:right w:val="single" w:sz="4" w:space="0" w:color="auto"/>
            </w:tcBorders>
            <w:shd w:val="clear" w:color="auto" w:fill="FFFFFF"/>
          </w:tcPr>
          <w:p w:rsidR="00F57F5F" w:rsidRDefault="00F57F5F" w:rsidP="004C7EB2">
            <w:pPr>
              <w:jc w:val="center"/>
              <w:rPr>
                <w:rFonts w:ascii="Times New Roman" w:eastAsia="Times New Roman" w:hAnsi="Times New Roman" w:cs="Times New Roman"/>
                <w:kern w:val="2"/>
                <w:sz w:val="18"/>
                <w:szCs w:val="18"/>
                <w:lang w:eastAsia="zh-CN" w:bidi="hi-IN"/>
              </w:rPr>
            </w:pPr>
            <w:proofErr w:type="gramStart"/>
            <w:r>
              <w:rPr>
                <w:rFonts w:ascii="Times New Roman" w:eastAsia="Times New Roman" w:hAnsi="Times New Roman" w:cs="Times New Roman"/>
                <w:sz w:val="18"/>
                <w:szCs w:val="18"/>
              </w:rPr>
              <w:t>Ответственный</w:t>
            </w:r>
            <w:proofErr w:type="gramEnd"/>
            <w:r>
              <w:rPr>
                <w:rFonts w:ascii="Times New Roman" w:eastAsia="Times New Roman" w:hAnsi="Times New Roman" w:cs="Times New Roman"/>
                <w:sz w:val="18"/>
                <w:szCs w:val="18"/>
              </w:rPr>
              <w:t xml:space="preserve"> за реализацию:</w:t>
            </w:r>
          </w:p>
          <w:p w:rsidR="00F57F5F" w:rsidRDefault="00F57F5F" w:rsidP="004C7EB2">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(Наименование исполнительного органа государственной власти)</w:t>
            </w:r>
          </w:p>
        </w:tc>
        <w:tc>
          <w:tcPr>
            <w:tcW w:w="7061" w:type="dxa"/>
            <w:gridSpan w:val="2"/>
            <w:tcBorders>
              <w:top w:val="single" w:sz="2" w:space="0" w:color="000000"/>
              <w:left w:val="single" w:sz="4" w:space="0" w:color="auto"/>
              <w:bottom w:val="single" w:sz="2" w:space="0" w:color="000000"/>
              <w:right w:val="single" w:sz="2" w:space="0" w:color="000000"/>
            </w:tcBorders>
            <w:shd w:val="clear" w:color="auto" w:fill="FFFFFF"/>
          </w:tcPr>
          <w:p w:rsidR="00F57F5F" w:rsidRDefault="00F57F5F" w:rsidP="00F57F5F">
            <w:pPr>
              <w:jc w:val="center"/>
              <w:rPr>
                <w:rFonts w:ascii="Times New Roman" w:eastAsia="Times New Roman" w:hAnsi="Times New Roman" w:cs="Times New Roman"/>
                <w:kern w:val="2"/>
                <w:sz w:val="18"/>
                <w:szCs w:val="18"/>
                <w:lang w:eastAsia="zh-CN" w:bidi="hi-IN"/>
              </w:rPr>
            </w:pPr>
            <w:r>
              <w:rPr>
                <w:rFonts w:ascii="Times New Roman" w:eastAsia="Times New Roman" w:hAnsi="Times New Roman" w:cs="Times New Roman"/>
                <w:sz w:val="18"/>
                <w:szCs w:val="18"/>
              </w:rPr>
              <w:t>Срок реализации:</w:t>
            </w:r>
          </w:p>
          <w:p w:rsidR="00F57F5F" w:rsidRDefault="00F57F5F" w:rsidP="00F57F5F">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(год начала – год окончания)</w:t>
            </w:r>
          </w:p>
        </w:tc>
      </w:tr>
      <w:tr w:rsidR="00AB58EC" w:rsidTr="00F57F5F">
        <w:tc>
          <w:tcPr>
            <w:tcW w:w="647" w:type="dxa"/>
            <w:tcBorders>
              <w:top w:val="single" w:sz="2" w:space="0" w:color="000000"/>
              <w:left w:val="single" w:sz="2" w:space="0" w:color="000000"/>
              <w:bottom w:val="single" w:sz="4" w:space="0" w:color="auto"/>
              <w:right w:val="single" w:sz="2" w:space="0" w:color="000000"/>
            </w:tcBorders>
            <w:shd w:val="clear" w:color="auto" w:fill="FFFFFF"/>
          </w:tcPr>
          <w:p w:rsidR="00AB58EC" w:rsidRDefault="00AB58EC" w:rsidP="00FD1938">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1.</w:t>
            </w:r>
            <w:r w:rsidR="00FD1938">
              <w:rPr>
                <w:rFonts w:ascii="Times New Roman" w:eastAsia="Times New Roman" w:hAnsi="Times New Roman" w:cs="Times New Roman"/>
                <w:sz w:val="18"/>
                <w:szCs w:val="18"/>
                <w:lang w:val="en-US"/>
              </w:rPr>
              <w:t>N</w:t>
            </w:r>
            <w:r>
              <w:rPr>
                <w:rFonts w:ascii="Times New Roman" w:eastAsia="Times New Roman" w:hAnsi="Times New Roman" w:cs="Times New Roman"/>
                <w:sz w:val="18"/>
                <w:szCs w:val="18"/>
              </w:rPr>
              <w:t>.1</w:t>
            </w:r>
          </w:p>
        </w:tc>
        <w:tc>
          <w:tcPr>
            <w:tcW w:w="4952" w:type="dxa"/>
            <w:tcBorders>
              <w:top w:val="single" w:sz="2" w:space="0" w:color="000000"/>
              <w:left w:val="single" w:sz="2" w:space="0" w:color="000000"/>
              <w:bottom w:val="single" w:sz="4" w:space="0" w:color="auto"/>
              <w:right w:val="single" w:sz="2" w:space="0" w:color="000000"/>
            </w:tcBorders>
            <w:shd w:val="clear" w:color="auto" w:fill="FFFFFF"/>
          </w:tcPr>
          <w:p w:rsidR="00AB58EC" w:rsidRPr="005936DE" w:rsidRDefault="00AB58EC" w:rsidP="004C7EB2">
            <w:pPr>
              <w:widowControl w:val="0"/>
              <w:suppressAutoHyphens/>
              <w:rPr>
                <w:rFonts w:ascii="Times New Roman" w:eastAsia="Times New Roman" w:hAnsi="Times New Roman" w:cs="Times New Roman"/>
                <w:sz w:val="18"/>
                <w:szCs w:val="18"/>
              </w:rPr>
            </w:pPr>
            <w:r w:rsidRPr="005936DE">
              <w:rPr>
                <w:rFonts w:ascii="Times New Roman" w:eastAsia="Times New Roman" w:hAnsi="Times New Roman" w:cs="Times New Roman"/>
                <w:sz w:val="18"/>
                <w:szCs w:val="18"/>
              </w:rPr>
              <w:t>Задача 1</w:t>
            </w:r>
          </w:p>
        </w:tc>
        <w:tc>
          <w:tcPr>
            <w:tcW w:w="5995" w:type="dxa"/>
            <w:gridSpan w:val="4"/>
            <w:tcBorders>
              <w:top w:val="single" w:sz="2" w:space="0" w:color="000000"/>
              <w:left w:val="single" w:sz="2" w:space="0" w:color="000000"/>
              <w:bottom w:val="single" w:sz="4" w:space="0" w:color="auto"/>
              <w:right w:val="single" w:sz="2" w:space="0" w:color="000000"/>
            </w:tcBorders>
            <w:shd w:val="clear" w:color="auto" w:fill="FFFFFF"/>
          </w:tcPr>
          <w:p w:rsidR="00AB58EC" w:rsidRDefault="00AB58EC" w:rsidP="004C7EB2">
            <w:pPr>
              <w:widowControl w:val="0"/>
              <w:suppressAutoHyphens/>
              <w:rPr>
                <w:rFonts w:ascii="Calibri" w:eastAsia="DejaVu Sans" w:hAnsi="Calibri" w:cs="Noto Sans Devanagari"/>
                <w:kern w:val="2"/>
                <w:sz w:val="22"/>
                <w:lang w:eastAsia="zh-CN" w:bidi="hi-IN"/>
              </w:rPr>
            </w:pPr>
          </w:p>
        </w:tc>
        <w:tc>
          <w:tcPr>
            <w:tcW w:w="4114" w:type="dxa"/>
            <w:tcBorders>
              <w:top w:val="single" w:sz="2" w:space="0" w:color="000000"/>
              <w:left w:val="single" w:sz="2" w:space="0" w:color="000000"/>
              <w:bottom w:val="single" w:sz="4" w:space="0" w:color="auto"/>
              <w:right w:val="single" w:sz="2" w:space="0" w:color="000000"/>
            </w:tcBorders>
            <w:shd w:val="clear" w:color="auto" w:fill="FFFFFF"/>
          </w:tcPr>
          <w:p w:rsidR="00AB58EC" w:rsidRDefault="00AB58EC" w:rsidP="004C7EB2">
            <w:pPr>
              <w:widowControl w:val="0"/>
              <w:suppressAutoHyphens/>
              <w:rPr>
                <w:rFonts w:ascii="Calibri" w:eastAsia="DejaVu Sans" w:hAnsi="Calibri" w:cs="Noto Sans Devanagari"/>
                <w:kern w:val="2"/>
                <w:sz w:val="22"/>
                <w:lang w:eastAsia="zh-CN" w:bidi="hi-IN"/>
              </w:rPr>
            </w:pPr>
          </w:p>
        </w:tc>
      </w:tr>
      <w:tr w:rsidR="00AB58EC" w:rsidTr="00503631">
        <w:trPr>
          <w:trHeight w:val="132"/>
        </w:trPr>
        <w:tc>
          <w:tcPr>
            <w:tcW w:w="647" w:type="dxa"/>
            <w:tcBorders>
              <w:top w:val="single" w:sz="4" w:space="0" w:color="auto"/>
              <w:left w:val="single" w:sz="4" w:space="0" w:color="auto"/>
              <w:bottom w:val="single" w:sz="4" w:space="0" w:color="auto"/>
              <w:right w:val="single" w:sz="4" w:space="0" w:color="auto"/>
            </w:tcBorders>
            <w:shd w:val="clear" w:color="auto" w:fill="FFFFFF"/>
          </w:tcPr>
          <w:p w:rsidR="00AB58EC" w:rsidRDefault="00AB58EC" w:rsidP="00FD1938">
            <w:pPr>
              <w:widowControl w:val="0"/>
              <w:suppressAutoHyphens/>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FD1938">
              <w:rPr>
                <w:rFonts w:ascii="Times New Roman" w:eastAsia="Times New Roman" w:hAnsi="Times New Roman" w:cs="Times New Roman"/>
                <w:sz w:val="18"/>
                <w:szCs w:val="18"/>
                <w:lang w:val="en-US"/>
              </w:rPr>
              <w:t>N</w:t>
            </w:r>
            <w:r>
              <w:rPr>
                <w:rFonts w:ascii="Times New Roman" w:eastAsia="Times New Roman" w:hAnsi="Times New Roman" w:cs="Times New Roman"/>
                <w:sz w:val="18"/>
                <w:szCs w:val="18"/>
              </w:rPr>
              <w:t>.2.</w:t>
            </w:r>
          </w:p>
        </w:tc>
        <w:tc>
          <w:tcPr>
            <w:tcW w:w="4952" w:type="dxa"/>
            <w:tcBorders>
              <w:top w:val="single" w:sz="4" w:space="0" w:color="auto"/>
              <w:left w:val="single" w:sz="4" w:space="0" w:color="auto"/>
              <w:bottom w:val="single" w:sz="4" w:space="0" w:color="auto"/>
              <w:right w:val="single" w:sz="4" w:space="0" w:color="auto"/>
            </w:tcBorders>
            <w:shd w:val="clear" w:color="auto" w:fill="FFFFFF"/>
          </w:tcPr>
          <w:p w:rsidR="00AB58EC" w:rsidRPr="005936DE" w:rsidRDefault="00AB58EC" w:rsidP="004C7EB2">
            <w:pPr>
              <w:widowControl w:val="0"/>
              <w:suppressAutoHyphens/>
              <w:rPr>
                <w:rFonts w:ascii="Times New Roman" w:eastAsia="Times New Roman" w:hAnsi="Times New Roman" w:cs="Times New Roman"/>
                <w:sz w:val="18"/>
                <w:szCs w:val="18"/>
              </w:rPr>
            </w:pPr>
            <w:r w:rsidRPr="005936DE">
              <w:rPr>
                <w:rFonts w:ascii="Times New Roman" w:eastAsia="Times New Roman" w:hAnsi="Times New Roman" w:cs="Times New Roman"/>
                <w:sz w:val="18"/>
                <w:szCs w:val="18"/>
              </w:rPr>
              <w:t>Задача N</w:t>
            </w:r>
          </w:p>
        </w:tc>
        <w:tc>
          <w:tcPr>
            <w:tcW w:w="2997" w:type="dxa"/>
            <w:gridSpan w:val="2"/>
            <w:tcBorders>
              <w:top w:val="single" w:sz="4" w:space="0" w:color="auto"/>
              <w:left w:val="single" w:sz="4" w:space="0" w:color="auto"/>
              <w:bottom w:val="single" w:sz="4" w:space="0" w:color="auto"/>
              <w:right w:val="single" w:sz="4" w:space="0" w:color="auto"/>
            </w:tcBorders>
            <w:shd w:val="clear" w:color="auto" w:fill="FFFFFF"/>
          </w:tcPr>
          <w:p w:rsidR="00AB58EC" w:rsidRDefault="00AB58EC" w:rsidP="004C7EB2">
            <w:pPr>
              <w:widowControl w:val="0"/>
              <w:suppressAutoHyphens/>
              <w:rPr>
                <w:rFonts w:ascii="Calibri" w:eastAsia="DejaVu Sans" w:hAnsi="Calibri" w:cs="Noto Sans Devanagari"/>
                <w:kern w:val="2"/>
                <w:sz w:val="22"/>
                <w:lang w:eastAsia="zh-CN" w:bidi="hi-IN"/>
              </w:rPr>
            </w:pPr>
          </w:p>
        </w:tc>
        <w:tc>
          <w:tcPr>
            <w:tcW w:w="2998" w:type="dxa"/>
            <w:gridSpan w:val="2"/>
            <w:tcBorders>
              <w:top w:val="single" w:sz="4" w:space="0" w:color="auto"/>
              <w:left w:val="single" w:sz="4" w:space="0" w:color="auto"/>
              <w:bottom w:val="single" w:sz="4" w:space="0" w:color="auto"/>
              <w:right w:val="single" w:sz="4" w:space="0" w:color="auto"/>
            </w:tcBorders>
            <w:shd w:val="clear" w:color="auto" w:fill="FFFFFF"/>
          </w:tcPr>
          <w:p w:rsidR="00AB58EC" w:rsidRDefault="00AB58EC" w:rsidP="004C7EB2">
            <w:pPr>
              <w:widowControl w:val="0"/>
              <w:suppressAutoHyphens/>
              <w:rPr>
                <w:rFonts w:ascii="Calibri" w:eastAsia="DejaVu Sans" w:hAnsi="Calibri" w:cs="Noto Sans Devanagari"/>
                <w:kern w:val="2"/>
                <w:sz w:val="22"/>
                <w:lang w:eastAsia="zh-CN" w:bidi="hi-IN"/>
              </w:rPr>
            </w:pPr>
          </w:p>
        </w:tc>
        <w:tc>
          <w:tcPr>
            <w:tcW w:w="4114" w:type="dxa"/>
            <w:tcBorders>
              <w:top w:val="single" w:sz="4" w:space="0" w:color="auto"/>
              <w:left w:val="single" w:sz="4" w:space="0" w:color="auto"/>
              <w:bottom w:val="single" w:sz="4" w:space="0" w:color="auto"/>
              <w:right w:val="single" w:sz="4" w:space="0" w:color="auto"/>
            </w:tcBorders>
            <w:shd w:val="clear" w:color="auto" w:fill="FFFFFF"/>
            <w:vAlign w:val="bottom"/>
          </w:tcPr>
          <w:p w:rsidR="00AB58EC" w:rsidRDefault="00AB58EC">
            <w:pPr>
              <w:widowControl w:val="0"/>
              <w:suppressAutoHyphens/>
              <w:rPr>
                <w:rFonts w:ascii="Calibri" w:eastAsia="DejaVu Sans" w:hAnsi="Calibri" w:cs="Noto Sans Devanagari"/>
                <w:kern w:val="2"/>
                <w:sz w:val="16"/>
                <w:szCs w:val="16"/>
                <w:lang w:eastAsia="zh-CN" w:bidi="hi-IN"/>
              </w:rPr>
            </w:pPr>
          </w:p>
        </w:tc>
      </w:tr>
      <w:tr w:rsidR="00F57F5F" w:rsidTr="00C27207">
        <w:tc>
          <w:tcPr>
            <w:tcW w:w="647" w:type="dxa"/>
            <w:tcBorders>
              <w:top w:val="single" w:sz="4" w:space="0" w:color="auto"/>
              <w:left w:val="single" w:sz="4" w:space="0" w:color="auto"/>
              <w:bottom w:val="single" w:sz="4" w:space="0" w:color="auto"/>
              <w:right w:val="single" w:sz="4" w:space="0" w:color="auto"/>
            </w:tcBorders>
            <w:shd w:val="clear" w:color="auto" w:fill="FFFFFF"/>
          </w:tcPr>
          <w:p w:rsidR="00F57F5F" w:rsidRDefault="00F57F5F" w:rsidP="00FD1938">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1.</w:t>
            </w:r>
            <w:r w:rsidR="00FD1938">
              <w:rPr>
                <w:rFonts w:ascii="Times New Roman" w:eastAsia="Times New Roman" w:hAnsi="Times New Roman" w:cs="Times New Roman"/>
                <w:sz w:val="18"/>
                <w:szCs w:val="18"/>
                <w:lang w:val="en-US"/>
              </w:rPr>
              <w:t>M</w:t>
            </w:r>
            <w:r>
              <w:rPr>
                <w:rFonts w:ascii="Times New Roman" w:eastAsia="Times New Roman" w:hAnsi="Times New Roman" w:cs="Times New Roman"/>
                <w:sz w:val="18"/>
                <w:szCs w:val="18"/>
              </w:rPr>
              <w:t>.</w:t>
            </w:r>
          </w:p>
        </w:tc>
        <w:tc>
          <w:tcPr>
            <w:tcW w:w="15061" w:type="dxa"/>
            <w:gridSpan w:val="6"/>
            <w:tcBorders>
              <w:top w:val="single" w:sz="4" w:space="0" w:color="auto"/>
              <w:left w:val="single" w:sz="4" w:space="0" w:color="auto"/>
              <w:bottom w:val="single" w:sz="4" w:space="0" w:color="auto"/>
              <w:right w:val="single" w:sz="4" w:space="0" w:color="auto"/>
            </w:tcBorders>
            <w:shd w:val="clear" w:color="auto" w:fill="FFFFFF"/>
          </w:tcPr>
          <w:p w:rsidR="00F57F5F" w:rsidRPr="00FD1938" w:rsidRDefault="00F57F5F" w:rsidP="00FD1938">
            <w:pPr>
              <w:widowControl w:val="0"/>
              <w:suppressAutoHyphens/>
              <w:jc w:val="center"/>
              <w:rPr>
                <w:rFonts w:ascii="Calibri" w:eastAsia="DejaVu Sans" w:hAnsi="Calibri" w:cs="Noto Sans Devanagari"/>
                <w:kern w:val="2"/>
                <w:sz w:val="16"/>
                <w:szCs w:val="16"/>
                <w:lang w:eastAsia="zh-CN" w:bidi="hi-IN"/>
              </w:rPr>
            </w:pPr>
            <w:r>
              <w:rPr>
                <w:rFonts w:ascii="Times New Roman" w:eastAsia="Times New Roman" w:hAnsi="Times New Roman" w:cs="Times New Roman"/>
                <w:sz w:val="18"/>
                <w:szCs w:val="18"/>
              </w:rPr>
              <w:t>Комплекс процессных мероприятий</w:t>
            </w:r>
            <w:r w:rsidRPr="004E256E">
              <w:rPr>
                <w:rFonts w:ascii="Times New Roman" w:eastAsia="Times New Roman" w:hAnsi="Times New Roman" w:cs="Times New Roman"/>
                <w:sz w:val="18"/>
                <w:szCs w:val="18"/>
              </w:rPr>
              <w:t xml:space="preserve"> «Н</w:t>
            </w:r>
            <w:r w:rsidR="00FD1938">
              <w:rPr>
                <w:rFonts w:ascii="Times New Roman" w:eastAsia="Times New Roman" w:hAnsi="Times New Roman" w:cs="Times New Roman"/>
                <w:sz w:val="18"/>
                <w:szCs w:val="18"/>
              </w:rPr>
              <w:t xml:space="preserve">аименование» (Ф.И.О. куратора) </w:t>
            </w:r>
          </w:p>
        </w:tc>
      </w:tr>
      <w:tr w:rsidR="00C27207" w:rsidTr="00C27207">
        <w:tc>
          <w:tcPr>
            <w:tcW w:w="647" w:type="dxa"/>
            <w:tcBorders>
              <w:top w:val="single" w:sz="4" w:space="0" w:color="auto"/>
              <w:left w:val="single" w:sz="4" w:space="0" w:color="auto"/>
              <w:bottom w:val="single" w:sz="4" w:space="0" w:color="auto"/>
              <w:right w:val="single" w:sz="4" w:space="0" w:color="auto"/>
            </w:tcBorders>
            <w:shd w:val="clear" w:color="auto" w:fill="FFFFFF"/>
          </w:tcPr>
          <w:p w:rsidR="00C27207" w:rsidRDefault="00C27207" w:rsidP="004C7EB2">
            <w:pPr>
              <w:widowControl w:val="0"/>
              <w:suppressAutoHyphens/>
              <w:rPr>
                <w:rFonts w:ascii="Calibri" w:eastAsia="DejaVu Sans" w:hAnsi="Calibri" w:cs="Noto Sans Devanagari"/>
                <w:kern w:val="2"/>
                <w:sz w:val="18"/>
                <w:szCs w:val="18"/>
                <w:lang w:eastAsia="zh-CN" w:bidi="hi-IN"/>
              </w:rPr>
            </w:pPr>
          </w:p>
        </w:tc>
        <w:tc>
          <w:tcPr>
            <w:tcW w:w="7949" w:type="dxa"/>
            <w:gridSpan w:val="3"/>
            <w:tcBorders>
              <w:top w:val="single" w:sz="4" w:space="0" w:color="auto"/>
              <w:left w:val="single" w:sz="4" w:space="0" w:color="auto"/>
              <w:bottom w:val="single" w:sz="4" w:space="0" w:color="auto"/>
              <w:right w:val="single" w:sz="4" w:space="0" w:color="auto"/>
            </w:tcBorders>
            <w:shd w:val="clear" w:color="auto" w:fill="FFFFFF"/>
          </w:tcPr>
          <w:p w:rsidR="00C27207" w:rsidRDefault="00C27207" w:rsidP="004C7EB2">
            <w:pPr>
              <w:jc w:val="center"/>
              <w:rPr>
                <w:rFonts w:ascii="Times New Roman" w:eastAsia="Times New Roman" w:hAnsi="Times New Roman" w:cs="Times New Roman"/>
                <w:kern w:val="2"/>
                <w:sz w:val="18"/>
                <w:szCs w:val="18"/>
                <w:lang w:eastAsia="zh-CN" w:bidi="hi-IN"/>
              </w:rPr>
            </w:pPr>
            <w:proofErr w:type="gramStart"/>
            <w:r>
              <w:rPr>
                <w:rFonts w:ascii="Times New Roman" w:eastAsia="Times New Roman" w:hAnsi="Times New Roman" w:cs="Times New Roman"/>
                <w:sz w:val="18"/>
                <w:szCs w:val="18"/>
              </w:rPr>
              <w:t>Ответственный</w:t>
            </w:r>
            <w:proofErr w:type="gramEnd"/>
            <w:r>
              <w:rPr>
                <w:rFonts w:ascii="Times New Roman" w:eastAsia="Times New Roman" w:hAnsi="Times New Roman" w:cs="Times New Roman"/>
                <w:sz w:val="18"/>
                <w:szCs w:val="18"/>
              </w:rPr>
              <w:t xml:space="preserve"> за реализацию:</w:t>
            </w:r>
          </w:p>
          <w:p w:rsidR="00C27207" w:rsidRPr="00C27207" w:rsidRDefault="00C27207" w:rsidP="004C7EB2">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(Наименование исполнительного органа государственной власти)</w:t>
            </w:r>
          </w:p>
        </w:tc>
        <w:tc>
          <w:tcPr>
            <w:tcW w:w="7112" w:type="dxa"/>
            <w:gridSpan w:val="3"/>
            <w:tcBorders>
              <w:top w:val="single" w:sz="4" w:space="0" w:color="auto"/>
              <w:left w:val="single" w:sz="4" w:space="0" w:color="auto"/>
              <w:bottom w:val="single" w:sz="4" w:space="0" w:color="auto"/>
              <w:right w:val="single" w:sz="4" w:space="0" w:color="auto"/>
            </w:tcBorders>
            <w:shd w:val="clear" w:color="auto" w:fill="FFFFFF"/>
          </w:tcPr>
          <w:p w:rsidR="00C27207" w:rsidRPr="00C27207" w:rsidRDefault="00C27207" w:rsidP="00C27207">
            <w:pPr>
              <w:pStyle w:val="af7"/>
              <w:widowControl w:val="0"/>
              <w:suppressAutoHyphens/>
              <w:jc w:val="center"/>
              <w:rPr>
                <w:rFonts w:ascii="Calibri" w:eastAsia="DejaVu Sans" w:hAnsi="Calibri" w:cs="Noto Sans Devanagari"/>
                <w:kern w:val="2"/>
                <w:sz w:val="16"/>
                <w:szCs w:val="16"/>
                <w:lang w:val="en-US" w:eastAsia="zh-CN" w:bidi="hi-IN"/>
              </w:rPr>
            </w:pPr>
            <w:r>
              <w:rPr>
                <w:rFonts w:ascii="Calibri" w:eastAsia="DejaVu Sans" w:hAnsi="Calibri" w:cs="Noto Sans Devanagari"/>
                <w:kern w:val="2"/>
                <w:sz w:val="16"/>
                <w:szCs w:val="16"/>
                <w:lang w:val="en-US" w:eastAsia="zh-CN" w:bidi="hi-IN"/>
              </w:rPr>
              <w:t>-</w:t>
            </w:r>
          </w:p>
        </w:tc>
      </w:tr>
      <w:tr w:rsidR="00AB58EC" w:rsidTr="00F57F5F">
        <w:tc>
          <w:tcPr>
            <w:tcW w:w="647" w:type="dxa"/>
            <w:tcBorders>
              <w:top w:val="single" w:sz="4" w:space="0" w:color="auto"/>
              <w:left w:val="single" w:sz="4" w:space="0" w:color="auto"/>
              <w:bottom w:val="single" w:sz="4" w:space="0" w:color="auto"/>
              <w:right w:val="single" w:sz="4" w:space="0" w:color="auto"/>
            </w:tcBorders>
            <w:shd w:val="clear" w:color="auto" w:fill="FFFFFF"/>
          </w:tcPr>
          <w:p w:rsidR="00AB58EC" w:rsidRPr="00957280" w:rsidRDefault="00AB58EC" w:rsidP="00FD1938">
            <w:pPr>
              <w:widowControl w:val="0"/>
              <w:suppressAutoHyphens/>
              <w:rPr>
                <w:rFonts w:ascii="Times New Roman" w:eastAsia="Times New Roman" w:hAnsi="Times New Roman" w:cs="Times New Roman"/>
                <w:sz w:val="18"/>
                <w:szCs w:val="18"/>
              </w:rPr>
            </w:pPr>
            <w:r w:rsidRPr="00957280">
              <w:rPr>
                <w:rFonts w:ascii="Times New Roman" w:eastAsia="Times New Roman" w:hAnsi="Times New Roman" w:cs="Times New Roman"/>
                <w:sz w:val="18"/>
                <w:szCs w:val="18"/>
              </w:rPr>
              <w:t>1.</w:t>
            </w:r>
            <w:r w:rsidR="00FD1938">
              <w:rPr>
                <w:rFonts w:ascii="Times New Roman" w:eastAsia="Times New Roman" w:hAnsi="Times New Roman" w:cs="Times New Roman"/>
                <w:sz w:val="18"/>
                <w:szCs w:val="18"/>
                <w:lang w:val="en-US"/>
              </w:rPr>
              <w:t>M</w:t>
            </w:r>
            <w:r w:rsidRPr="00957280">
              <w:rPr>
                <w:rFonts w:ascii="Times New Roman" w:eastAsia="Times New Roman" w:hAnsi="Times New Roman" w:cs="Times New Roman"/>
                <w:sz w:val="18"/>
                <w:szCs w:val="18"/>
              </w:rPr>
              <w:t>.1.</w:t>
            </w:r>
          </w:p>
        </w:tc>
        <w:tc>
          <w:tcPr>
            <w:tcW w:w="4952" w:type="dxa"/>
            <w:tcBorders>
              <w:top w:val="single" w:sz="4" w:space="0" w:color="auto"/>
              <w:left w:val="single" w:sz="4" w:space="0" w:color="auto"/>
              <w:bottom w:val="single" w:sz="4" w:space="0" w:color="auto"/>
              <w:right w:val="single" w:sz="4" w:space="0" w:color="auto"/>
            </w:tcBorders>
            <w:shd w:val="clear" w:color="auto" w:fill="FFFFFF"/>
          </w:tcPr>
          <w:p w:rsidR="00AB58EC" w:rsidRPr="005936DE" w:rsidRDefault="00AB58EC" w:rsidP="004C7EB2">
            <w:pPr>
              <w:widowControl w:val="0"/>
              <w:suppressAutoHyphens/>
              <w:rPr>
                <w:rFonts w:ascii="Times New Roman" w:eastAsia="Times New Roman" w:hAnsi="Times New Roman" w:cs="Times New Roman"/>
                <w:sz w:val="18"/>
                <w:szCs w:val="18"/>
              </w:rPr>
            </w:pPr>
            <w:r w:rsidRPr="005936DE">
              <w:rPr>
                <w:rFonts w:ascii="Times New Roman" w:eastAsia="Times New Roman" w:hAnsi="Times New Roman" w:cs="Times New Roman"/>
                <w:sz w:val="18"/>
                <w:szCs w:val="18"/>
              </w:rPr>
              <w:t>Задача 1</w:t>
            </w:r>
          </w:p>
        </w:tc>
        <w:tc>
          <w:tcPr>
            <w:tcW w:w="2997" w:type="dxa"/>
            <w:gridSpan w:val="2"/>
            <w:tcBorders>
              <w:top w:val="single" w:sz="4" w:space="0" w:color="auto"/>
              <w:left w:val="single" w:sz="4" w:space="0" w:color="auto"/>
              <w:bottom w:val="single" w:sz="4" w:space="0" w:color="auto"/>
              <w:right w:val="single" w:sz="4" w:space="0" w:color="auto"/>
            </w:tcBorders>
            <w:shd w:val="clear" w:color="auto" w:fill="FFFFFF"/>
          </w:tcPr>
          <w:p w:rsidR="00AB58EC" w:rsidRDefault="00AB58EC" w:rsidP="004C7EB2">
            <w:pPr>
              <w:widowControl w:val="0"/>
              <w:suppressAutoHyphens/>
              <w:rPr>
                <w:rFonts w:ascii="Calibri" w:eastAsia="DejaVu Sans" w:hAnsi="Calibri" w:cs="Noto Sans Devanagari"/>
                <w:kern w:val="2"/>
                <w:sz w:val="22"/>
                <w:lang w:eastAsia="zh-CN" w:bidi="hi-IN"/>
              </w:rPr>
            </w:pPr>
          </w:p>
        </w:tc>
        <w:tc>
          <w:tcPr>
            <w:tcW w:w="2998" w:type="dxa"/>
            <w:gridSpan w:val="2"/>
            <w:tcBorders>
              <w:top w:val="single" w:sz="4" w:space="0" w:color="auto"/>
              <w:left w:val="single" w:sz="4" w:space="0" w:color="auto"/>
              <w:bottom w:val="single" w:sz="4" w:space="0" w:color="auto"/>
              <w:right w:val="single" w:sz="4" w:space="0" w:color="auto"/>
            </w:tcBorders>
            <w:shd w:val="clear" w:color="auto" w:fill="FFFFFF"/>
          </w:tcPr>
          <w:p w:rsidR="00AB58EC" w:rsidRDefault="00AB58EC" w:rsidP="004C7EB2">
            <w:pPr>
              <w:widowControl w:val="0"/>
              <w:suppressAutoHyphens/>
              <w:rPr>
                <w:rFonts w:ascii="Calibri" w:eastAsia="DejaVu Sans" w:hAnsi="Calibri" w:cs="Noto Sans Devanagari"/>
                <w:kern w:val="2"/>
                <w:sz w:val="22"/>
                <w:lang w:eastAsia="zh-CN" w:bidi="hi-IN"/>
              </w:rPr>
            </w:pPr>
          </w:p>
        </w:tc>
        <w:tc>
          <w:tcPr>
            <w:tcW w:w="4114" w:type="dxa"/>
            <w:tcBorders>
              <w:top w:val="single" w:sz="4" w:space="0" w:color="auto"/>
              <w:left w:val="single" w:sz="4" w:space="0" w:color="auto"/>
              <w:bottom w:val="single" w:sz="4" w:space="0" w:color="auto"/>
              <w:right w:val="single" w:sz="4" w:space="0" w:color="auto"/>
            </w:tcBorders>
            <w:shd w:val="clear" w:color="auto" w:fill="FFFFFF"/>
            <w:vAlign w:val="bottom"/>
          </w:tcPr>
          <w:p w:rsidR="00AB58EC" w:rsidRDefault="00AB58EC">
            <w:pPr>
              <w:widowControl w:val="0"/>
              <w:suppressAutoHyphens/>
              <w:rPr>
                <w:rFonts w:ascii="Calibri" w:eastAsia="DejaVu Sans" w:hAnsi="Calibri" w:cs="Noto Sans Devanagari"/>
                <w:kern w:val="2"/>
                <w:sz w:val="16"/>
                <w:szCs w:val="16"/>
                <w:lang w:eastAsia="zh-CN" w:bidi="hi-IN"/>
              </w:rPr>
            </w:pPr>
          </w:p>
        </w:tc>
      </w:tr>
      <w:tr w:rsidR="00AB58EC" w:rsidTr="00F57F5F">
        <w:tc>
          <w:tcPr>
            <w:tcW w:w="647" w:type="dxa"/>
            <w:tcBorders>
              <w:top w:val="single" w:sz="4" w:space="0" w:color="auto"/>
              <w:left w:val="single" w:sz="4" w:space="0" w:color="auto"/>
              <w:bottom w:val="single" w:sz="4" w:space="0" w:color="auto"/>
              <w:right w:val="single" w:sz="4" w:space="0" w:color="auto"/>
            </w:tcBorders>
            <w:shd w:val="clear" w:color="auto" w:fill="FFFFFF"/>
          </w:tcPr>
          <w:p w:rsidR="00AB58EC" w:rsidRPr="00957280" w:rsidRDefault="00FD1938" w:rsidP="004C7EB2">
            <w:pPr>
              <w:widowControl w:val="0"/>
              <w:suppressAutoHyphens/>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z w:val="18"/>
                <w:szCs w:val="18"/>
                <w:lang w:val="en-US"/>
              </w:rPr>
              <w:t>M</w:t>
            </w:r>
            <w:r w:rsidR="00AB58EC" w:rsidRPr="00957280">
              <w:rPr>
                <w:rFonts w:ascii="Times New Roman" w:eastAsia="Times New Roman" w:hAnsi="Times New Roman" w:cs="Times New Roman"/>
                <w:sz w:val="18"/>
                <w:szCs w:val="18"/>
              </w:rPr>
              <w:t>.2.</w:t>
            </w:r>
          </w:p>
        </w:tc>
        <w:tc>
          <w:tcPr>
            <w:tcW w:w="4952" w:type="dxa"/>
            <w:tcBorders>
              <w:top w:val="single" w:sz="4" w:space="0" w:color="auto"/>
              <w:left w:val="single" w:sz="4" w:space="0" w:color="auto"/>
              <w:bottom w:val="single" w:sz="4" w:space="0" w:color="auto"/>
              <w:right w:val="single" w:sz="4" w:space="0" w:color="auto"/>
            </w:tcBorders>
            <w:shd w:val="clear" w:color="auto" w:fill="FFFFFF"/>
          </w:tcPr>
          <w:p w:rsidR="00AB58EC" w:rsidRPr="005936DE" w:rsidRDefault="00AB58EC" w:rsidP="004C7EB2">
            <w:pPr>
              <w:widowControl w:val="0"/>
              <w:suppressAutoHyphens/>
              <w:rPr>
                <w:rFonts w:ascii="Times New Roman" w:eastAsia="Times New Roman" w:hAnsi="Times New Roman" w:cs="Times New Roman"/>
                <w:sz w:val="18"/>
                <w:szCs w:val="18"/>
              </w:rPr>
            </w:pPr>
            <w:r w:rsidRPr="005936DE">
              <w:rPr>
                <w:rFonts w:ascii="Times New Roman" w:eastAsia="Times New Roman" w:hAnsi="Times New Roman" w:cs="Times New Roman"/>
                <w:sz w:val="18"/>
                <w:szCs w:val="18"/>
              </w:rPr>
              <w:t>Задача N</w:t>
            </w:r>
          </w:p>
        </w:tc>
        <w:tc>
          <w:tcPr>
            <w:tcW w:w="2997" w:type="dxa"/>
            <w:gridSpan w:val="2"/>
            <w:tcBorders>
              <w:top w:val="single" w:sz="4" w:space="0" w:color="auto"/>
              <w:left w:val="single" w:sz="4" w:space="0" w:color="auto"/>
              <w:bottom w:val="single" w:sz="4" w:space="0" w:color="auto"/>
              <w:right w:val="single" w:sz="4" w:space="0" w:color="auto"/>
            </w:tcBorders>
            <w:shd w:val="clear" w:color="auto" w:fill="FFFFFF"/>
          </w:tcPr>
          <w:p w:rsidR="00AB58EC" w:rsidRDefault="00AB58EC" w:rsidP="004C7EB2">
            <w:pPr>
              <w:widowControl w:val="0"/>
              <w:suppressAutoHyphens/>
              <w:rPr>
                <w:rFonts w:ascii="Calibri" w:eastAsia="DejaVu Sans" w:hAnsi="Calibri" w:cs="Noto Sans Devanagari"/>
                <w:kern w:val="2"/>
                <w:sz w:val="22"/>
                <w:lang w:eastAsia="zh-CN" w:bidi="hi-IN"/>
              </w:rPr>
            </w:pPr>
          </w:p>
        </w:tc>
        <w:tc>
          <w:tcPr>
            <w:tcW w:w="2998" w:type="dxa"/>
            <w:gridSpan w:val="2"/>
            <w:tcBorders>
              <w:top w:val="single" w:sz="4" w:space="0" w:color="auto"/>
              <w:left w:val="single" w:sz="4" w:space="0" w:color="auto"/>
              <w:bottom w:val="single" w:sz="4" w:space="0" w:color="auto"/>
              <w:right w:val="single" w:sz="4" w:space="0" w:color="auto"/>
            </w:tcBorders>
            <w:shd w:val="clear" w:color="auto" w:fill="FFFFFF"/>
          </w:tcPr>
          <w:p w:rsidR="00AB58EC" w:rsidRDefault="00AB58EC" w:rsidP="004C7EB2">
            <w:pPr>
              <w:widowControl w:val="0"/>
              <w:suppressAutoHyphens/>
              <w:rPr>
                <w:rFonts w:ascii="Calibri" w:eastAsia="DejaVu Sans" w:hAnsi="Calibri" w:cs="Noto Sans Devanagari"/>
                <w:kern w:val="2"/>
                <w:sz w:val="22"/>
                <w:lang w:eastAsia="zh-CN" w:bidi="hi-IN"/>
              </w:rPr>
            </w:pPr>
          </w:p>
        </w:tc>
        <w:tc>
          <w:tcPr>
            <w:tcW w:w="4114" w:type="dxa"/>
            <w:tcBorders>
              <w:top w:val="single" w:sz="4" w:space="0" w:color="auto"/>
              <w:left w:val="single" w:sz="4" w:space="0" w:color="auto"/>
              <w:bottom w:val="single" w:sz="4" w:space="0" w:color="auto"/>
              <w:right w:val="single" w:sz="4" w:space="0" w:color="auto"/>
            </w:tcBorders>
            <w:shd w:val="clear" w:color="auto" w:fill="FFFFFF"/>
            <w:vAlign w:val="bottom"/>
          </w:tcPr>
          <w:p w:rsidR="00AB58EC" w:rsidRDefault="00AB58EC">
            <w:pPr>
              <w:widowControl w:val="0"/>
              <w:suppressAutoHyphens/>
              <w:rPr>
                <w:rFonts w:ascii="Calibri" w:eastAsia="DejaVu Sans" w:hAnsi="Calibri" w:cs="Noto Sans Devanagari"/>
                <w:kern w:val="2"/>
                <w:sz w:val="16"/>
                <w:szCs w:val="16"/>
                <w:lang w:eastAsia="zh-CN" w:bidi="hi-IN"/>
              </w:rPr>
            </w:pPr>
          </w:p>
        </w:tc>
      </w:tr>
    </w:tbl>
    <w:p w:rsidR="00D62E93" w:rsidRDefault="00D62E93" w:rsidP="00D62E93">
      <w:pPr>
        <w:rPr>
          <w:rFonts w:ascii="Calibri" w:eastAsia="DejaVu Sans" w:hAnsi="Calibri" w:cs="Noto Sans Devanagari"/>
          <w:kern w:val="2"/>
          <w:sz w:val="22"/>
          <w:lang w:eastAsia="zh-CN" w:bidi="hi-IN"/>
        </w:rPr>
      </w:pPr>
    </w:p>
    <w:tbl>
      <w:tblPr>
        <w:tblW w:w="19211" w:type="dxa"/>
        <w:tblInd w:w="108" w:type="dxa"/>
        <w:tblLayout w:type="fixed"/>
        <w:tblLook w:val="04A0" w:firstRow="1" w:lastRow="0" w:firstColumn="1" w:lastColumn="0" w:noHBand="0" w:noVBand="1"/>
      </w:tblPr>
      <w:tblGrid>
        <w:gridCol w:w="1291"/>
        <w:gridCol w:w="7354"/>
        <w:gridCol w:w="1292"/>
        <w:gridCol w:w="1292"/>
        <w:gridCol w:w="1292"/>
        <w:gridCol w:w="1292"/>
        <w:gridCol w:w="1235"/>
        <w:gridCol w:w="144"/>
        <w:gridCol w:w="3783"/>
        <w:gridCol w:w="236"/>
      </w:tblGrid>
      <w:tr w:rsidR="007E2DC4" w:rsidTr="00C6229B">
        <w:trPr>
          <w:gridAfter w:val="3"/>
          <w:wAfter w:w="4163" w:type="dxa"/>
        </w:trPr>
        <w:tc>
          <w:tcPr>
            <w:tcW w:w="1291" w:type="dxa"/>
            <w:shd w:val="clear" w:color="auto" w:fill="FFFFFF"/>
          </w:tcPr>
          <w:p w:rsidR="007E2DC4" w:rsidRDefault="007E2DC4">
            <w:pPr>
              <w:widowControl w:val="0"/>
              <w:suppressAutoHyphens/>
              <w:jc w:val="center"/>
              <w:rPr>
                <w:rFonts w:ascii="Times New Roman" w:eastAsia="Times New Roman" w:hAnsi="Times New Roman" w:cs="Times New Roman"/>
                <w:b/>
                <w:sz w:val="18"/>
                <w:szCs w:val="18"/>
              </w:rPr>
            </w:pPr>
          </w:p>
        </w:tc>
        <w:tc>
          <w:tcPr>
            <w:tcW w:w="13757" w:type="dxa"/>
            <w:gridSpan w:val="6"/>
            <w:shd w:val="clear" w:color="auto" w:fill="FFFFFF"/>
            <w:hideMark/>
          </w:tcPr>
          <w:p w:rsidR="007E2DC4" w:rsidRDefault="007E2DC4">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b/>
                <w:sz w:val="18"/>
                <w:szCs w:val="18"/>
              </w:rPr>
              <w:t>5. Финансовое обеспечение государственной программы</w:t>
            </w:r>
          </w:p>
        </w:tc>
      </w:tr>
      <w:tr w:rsidR="007E2DC4" w:rsidTr="00C6229B">
        <w:tc>
          <w:tcPr>
            <w:tcW w:w="8645" w:type="dxa"/>
            <w:gridSpan w:val="2"/>
            <w:shd w:val="clear" w:color="auto" w:fill="FFFFFF"/>
          </w:tcPr>
          <w:p w:rsidR="007E2DC4" w:rsidRDefault="007E2DC4">
            <w:pPr>
              <w:widowControl w:val="0"/>
              <w:suppressAutoHyphens/>
              <w:jc w:val="center"/>
              <w:rPr>
                <w:rFonts w:ascii="Calibri" w:eastAsia="DejaVu Sans" w:hAnsi="Calibri" w:cs="Noto Sans Devanagari"/>
                <w:kern w:val="2"/>
                <w:sz w:val="18"/>
                <w:szCs w:val="18"/>
                <w:lang w:eastAsia="zh-CN" w:bidi="hi-IN"/>
              </w:rPr>
            </w:pPr>
          </w:p>
        </w:tc>
        <w:tc>
          <w:tcPr>
            <w:tcW w:w="1292" w:type="dxa"/>
            <w:shd w:val="clear" w:color="auto" w:fill="FFFFFF"/>
          </w:tcPr>
          <w:p w:rsidR="007E2DC4" w:rsidRDefault="007E2DC4">
            <w:pPr>
              <w:widowControl w:val="0"/>
              <w:suppressAutoHyphens/>
              <w:rPr>
                <w:rFonts w:ascii="Calibri" w:eastAsia="DejaVu Sans" w:hAnsi="Calibri" w:cs="Noto Sans Devanagari"/>
                <w:kern w:val="2"/>
                <w:sz w:val="16"/>
                <w:szCs w:val="16"/>
                <w:lang w:eastAsia="zh-CN" w:bidi="hi-IN"/>
              </w:rPr>
            </w:pPr>
          </w:p>
        </w:tc>
        <w:tc>
          <w:tcPr>
            <w:tcW w:w="9038" w:type="dxa"/>
            <w:gridSpan w:val="6"/>
            <w:shd w:val="clear" w:color="auto" w:fill="FFFFFF"/>
            <w:vAlign w:val="bottom"/>
          </w:tcPr>
          <w:p w:rsidR="007E2DC4" w:rsidRDefault="007E2DC4">
            <w:pPr>
              <w:widowControl w:val="0"/>
              <w:suppressAutoHyphens/>
              <w:rPr>
                <w:rFonts w:ascii="Calibri" w:eastAsia="DejaVu Sans" w:hAnsi="Calibri" w:cs="Noto Sans Devanagari"/>
                <w:kern w:val="2"/>
                <w:sz w:val="16"/>
                <w:szCs w:val="16"/>
                <w:lang w:eastAsia="zh-CN" w:bidi="hi-IN"/>
              </w:rPr>
            </w:pPr>
          </w:p>
        </w:tc>
        <w:tc>
          <w:tcPr>
            <w:tcW w:w="236" w:type="dxa"/>
            <w:shd w:val="clear" w:color="auto" w:fill="FFFFFF"/>
            <w:vAlign w:val="bottom"/>
          </w:tcPr>
          <w:p w:rsidR="007E2DC4" w:rsidRDefault="007E2DC4">
            <w:pPr>
              <w:widowControl w:val="0"/>
              <w:suppressAutoHyphens/>
              <w:rPr>
                <w:rFonts w:ascii="Calibri" w:eastAsia="DejaVu Sans" w:hAnsi="Calibri" w:cs="Noto Sans Devanagari"/>
                <w:kern w:val="2"/>
                <w:sz w:val="16"/>
                <w:szCs w:val="16"/>
                <w:lang w:eastAsia="zh-CN" w:bidi="hi-IN"/>
              </w:rPr>
            </w:pPr>
          </w:p>
        </w:tc>
      </w:tr>
      <w:tr w:rsidR="007E2DC4" w:rsidTr="00C6229B">
        <w:trPr>
          <w:gridAfter w:val="2"/>
          <w:wAfter w:w="4019" w:type="dxa"/>
        </w:trPr>
        <w:tc>
          <w:tcPr>
            <w:tcW w:w="8645"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7E2DC4" w:rsidRPr="0084130D" w:rsidRDefault="007E2DC4" w:rsidP="00503631">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Наименование государственной программы, структурного элемента/источник финансового обеспечения</w:t>
            </w:r>
            <w:r w:rsidRPr="0084130D">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&lt;</w:t>
            </w:r>
            <w:r w:rsidR="00503631">
              <w:rPr>
                <w:rFonts w:ascii="Times New Roman" w:eastAsia="Times New Roman" w:hAnsi="Times New Roman" w:cs="Times New Roman"/>
                <w:sz w:val="18"/>
                <w:szCs w:val="18"/>
              </w:rPr>
              <w:t>23</w:t>
            </w:r>
            <w:r w:rsidRPr="005C6FB2">
              <w:rPr>
                <w:rFonts w:ascii="Times New Roman" w:eastAsia="Times New Roman" w:hAnsi="Times New Roman" w:cs="Times New Roman"/>
                <w:sz w:val="18"/>
                <w:szCs w:val="18"/>
              </w:rPr>
              <w:t>&gt;</w:t>
            </w:r>
          </w:p>
        </w:tc>
        <w:tc>
          <w:tcPr>
            <w:tcW w:w="6547" w:type="dxa"/>
            <w:gridSpan w:val="6"/>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Объем финансового обеспечения по годам реализации, тыс. рублей</w:t>
            </w:r>
          </w:p>
        </w:tc>
      </w:tr>
      <w:tr w:rsidR="007E2DC4" w:rsidTr="00C6229B">
        <w:trPr>
          <w:gridAfter w:val="2"/>
          <w:wAfter w:w="4019" w:type="dxa"/>
        </w:trPr>
        <w:tc>
          <w:tcPr>
            <w:tcW w:w="8645" w:type="dxa"/>
            <w:gridSpan w:val="2"/>
            <w:vMerge/>
            <w:tcBorders>
              <w:top w:val="single" w:sz="2" w:space="0" w:color="000000"/>
              <w:left w:val="single" w:sz="2" w:space="0" w:color="000000"/>
              <w:bottom w:val="single" w:sz="2" w:space="0" w:color="000000"/>
              <w:right w:val="single" w:sz="2" w:space="0" w:color="000000"/>
            </w:tcBorders>
            <w:vAlign w:val="center"/>
            <w:hideMark/>
          </w:tcPr>
          <w:p w:rsidR="007E2DC4" w:rsidRDefault="007E2DC4" w:rsidP="007E2DC4">
            <w:pP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Pr="00D3748D" w:rsidRDefault="00D3748D" w:rsidP="007E2DC4">
            <w:pPr>
              <w:widowControl w:val="0"/>
              <w:suppressAutoHyphens/>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N </w:t>
            </w: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Pr="00E6023B" w:rsidRDefault="007E2DC4" w:rsidP="007E2DC4">
            <w:pPr>
              <w:widowControl w:val="0"/>
              <w:suppressAutoHyphens/>
              <w:jc w:val="center"/>
              <w:rPr>
                <w:rFonts w:ascii="Times New Roman" w:eastAsia="Times New Roman" w:hAnsi="Times New Roman" w:cs="Times New Roman"/>
                <w:sz w:val="18"/>
                <w:szCs w:val="18"/>
              </w:rPr>
            </w:pPr>
            <w:r w:rsidRPr="00E6023B">
              <w:rPr>
                <w:rFonts w:ascii="Times New Roman" w:eastAsia="Times New Roman" w:hAnsi="Times New Roman" w:cs="Times New Roman"/>
                <w:sz w:val="18"/>
                <w:szCs w:val="18"/>
              </w:rPr>
              <w:t>N + 1</w:t>
            </w: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Pr="00E6023B" w:rsidRDefault="007E2DC4" w:rsidP="007E2DC4">
            <w:pPr>
              <w:widowControl w:val="0"/>
              <w:suppressAutoHyphens/>
              <w:jc w:val="center"/>
              <w:rPr>
                <w:rFonts w:ascii="Times New Roman" w:eastAsia="Times New Roman" w:hAnsi="Times New Roman" w:cs="Times New Roman"/>
                <w:sz w:val="18"/>
                <w:szCs w:val="18"/>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Pr="00E6023B" w:rsidRDefault="007E2DC4" w:rsidP="007E2DC4">
            <w:pPr>
              <w:widowControl w:val="0"/>
              <w:suppressAutoHyphens/>
              <w:jc w:val="center"/>
              <w:rPr>
                <w:rFonts w:ascii="Times New Roman" w:eastAsia="Times New Roman" w:hAnsi="Times New Roman" w:cs="Times New Roman"/>
                <w:sz w:val="18"/>
                <w:szCs w:val="18"/>
              </w:rPr>
            </w:pPr>
            <w:r w:rsidRPr="00E6023B">
              <w:rPr>
                <w:rFonts w:ascii="Times New Roman" w:eastAsia="Times New Roman" w:hAnsi="Times New Roman" w:cs="Times New Roman"/>
                <w:sz w:val="18"/>
                <w:szCs w:val="18"/>
              </w:rPr>
              <w:t>N + n</w:t>
            </w: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7E2DC4" w:rsidRDefault="007E2DC4" w:rsidP="007E2DC4">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Всего</w:t>
            </w:r>
          </w:p>
        </w:tc>
      </w:tr>
      <w:tr w:rsidR="007E2DC4" w:rsidTr="00C6229B">
        <w:trPr>
          <w:gridAfter w:val="2"/>
          <w:wAfter w:w="4019" w:type="dxa"/>
        </w:trPr>
        <w:tc>
          <w:tcPr>
            <w:tcW w:w="8645"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7E2DC4" w:rsidRDefault="007E2DC4">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1</w:t>
            </w:r>
          </w:p>
        </w:tc>
        <w:tc>
          <w:tcPr>
            <w:tcW w:w="1292" w:type="dxa"/>
            <w:tcBorders>
              <w:top w:val="single" w:sz="2" w:space="0" w:color="000000"/>
              <w:left w:val="single" w:sz="2" w:space="0" w:color="000000"/>
              <w:bottom w:val="single" w:sz="2" w:space="0" w:color="000000"/>
              <w:right w:val="single" w:sz="2" w:space="0" w:color="000000"/>
            </w:tcBorders>
            <w:shd w:val="clear" w:color="auto" w:fill="FFFFFF"/>
            <w:hideMark/>
          </w:tcPr>
          <w:p w:rsidR="007E2DC4" w:rsidRDefault="007E2DC4">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2</w:t>
            </w:r>
          </w:p>
        </w:tc>
        <w:tc>
          <w:tcPr>
            <w:tcW w:w="1292" w:type="dxa"/>
            <w:tcBorders>
              <w:top w:val="single" w:sz="2" w:space="0" w:color="000000"/>
              <w:left w:val="single" w:sz="2" w:space="0" w:color="000000"/>
              <w:bottom w:val="single" w:sz="2" w:space="0" w:color="000000"/>
              <w:right w:val="single" w:sz="2" w:space="0" w:color="000000"/>
            </w:tcBorders>
            <w:shd w:val="clear" w:color="auto" w:fill="FFFFFF"/>
            <w:hideMark/>
          </w:tcPr>
          <w:p w:rsidR="007E2DC4" w:rsidRPr="00C10F85" w:rsidRDefault="007E2DC4">
            <w:pPr>
              <w:widowControl w:val="0"/>
              <w:suppressAutoHyphens/>
              <w:jc w:val="center"/>
              <w:rPr>
                <w:rFonts w:ascii="Calibri" w:eastAsia="DejaVu Sans" w:hAnsi="Calibri" w:cs="Noto Sans Devanagari"/>
                <w:kern w:val="2"/>
                <w:sz w:val="22"/>
                <w:lang w:val="en-US" w:eastAsia="zh-CN" w:bidi="hi-IN"/>
              </w:rPr>
            </w:pPr>
            <w:r>
              <w:rPr>
                <w:rFonts w:ascii="Times New Roman" w:eastAsia="Times New Roman" w:hAnsi="Times New Roman" w:cs="Times New Roman"/>
                <w:sz w:val="18"/>
                <w:szCs w:val="18"/>
                <w:lang w:val="en-US"/>
              </w:rPr>
              <w:t>3</w:t>
            </w: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4C7EB2">
            <w:pPr>
              <w:widowControl w:val="0"/>
              <w:suppressAutoHyphens/>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w:t>
            </w:r>
          </w:p>
        </w:tc>
        <w:tc>
          <w:tcPr>
            <w:tcW w:w="1292" w:type="dxa"/>
            <w:tcBorders>
              <w:top w:val="single" w:sz="2" w:space="0" w:color="000000"/>
              <w:left w:val="single" w:sz="2" w:space="0" w:color="000000"/>
              <w:bottom w:val="single" w:sz="2" w:space="0" w:color="000000"/>
              <w:right w:val="single" w:sz="2" w:space="0" w:color="000000"/>
            </w:tcBorders>
            <w:shd w:val="clear" w:color="auto" w:fill="FFFFFF"/>
            <w:hideMark/>
          </w:tcPr>
          <w:p w:rsidR="007E2DC4" w:rsidRPr="004C7EB2" w:rsidRDefault="004C7EB2">
            <w:pPr>
              <w:widowControl w:val="0"/>
              <w:suppressAutoHyphens/>
              <w:jc w:val="center"/>
              <w:rPr>
                <w:rFonts w:ascii="Times New Roman" w:eastAsia="Times New Roman" w:hAnsi="Times New Roman" w:cs="Times New Roman"/>
                <w:sz w:val="18"/>
                <w:szCs w:val="18"/>
                <w:lang w:val="en-US"/>
              </w:rPr>
            </w:pPr>
            <w:r w:rsidRPr="004C7EB2">
              <w:rPr>
                <w:rFonts w:ascii="Times New Roman" w:eastAsia="Times New Roman" w:hAnsi="Times New Roman" w:cs="Times New Roman"/>
                <w:sz w:val="18"/>
                <w:szCs w:val="18"/>
                <w:lang w:val="en-US"/>
              </w:rPr>
              <w:t>5</w:t>
            </w: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7E2DC4" w:rsidRPr="004C7EB2" w:rsidRDefault="004C7EB2">
            <w:pPr>
              <w:widowControl w:val="0"/>
              <w:suppressAutoHyphens/>
              <w:jc w:val="center"/>
              <w:rPr>
                <w:rFonts w:ascii="Times New Roman" w:eastAsia="Times New Roman" w:hAnsi="Times New Roman" w:cs="Times New Roman"/>
                <w:sz w:val="18"/>
                <w:szCs w:val="18"/>
                <w:lang w:val="en-US"/>
              </w:rPr>
            </w:pPr>
            <w:r w:rsidRPr="004C7EB2">
              <w:rPr>
                <w:rFonts w:ascii="Times New Roman" w:eastAsia="Times New Roman" w:hAnsi="Times New Roman" w:cs="Times New Roman"/>
                <w:sz w:val="18"/>
                <w:szCs w:val="18"/>
                <w:lang w:val="en-US"/>
              </w:rPr>
              <w:t>6</w:t>
            </w:r>
          </w:p>
        </w:tc>
      </w:tr>
      <w:tr w:rsidR="007E2DC4" w:rsidTr="00C6229B">
        <w:trPr>
          <w:gridAfter w:val="2"/>
          <w:wAfter w:w="4019" w:type="dxa"/>
        </w:trPr>
        <w:tc>
          <w:tcPr>
            <w:tcW w:w="8645"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7E2DC4" w:rsidRDefault="004C7EB2" w:rsidP="004C7EB2">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Государственная программа (комплексная программа)</w:t>
            </w:r>
            <w:r w:rsidR="007E2DC4">
              <w:rPr>
                <w:rFonts w:ascii="Times New Roman" w:eastAsia="Times New Roman" w:hAnsi="Times New Roman" w:cs="Times New Roman"/>
                <w:sz w:val="18"/>
                <w:szCs w:val="18"/>
              </w:rPr>
              <w:t xml:space="preserve"> (всего), в том числе:</w:t>
            </w: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Times New Roman" w:eastAsia="Times New Roman" w:hAnsi="Times New Roman" w:cs="Times New Roman"/>
                <w:sz w:val="18"/>
                <w:szCs w:val="18"/>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r>
      <w:tr w:rsidR="007E2DC4" w:rsidTr="00C6229B">
        <w:trPr>
          <w:gridAfter w:val="2"/>
          <w:wAfter w:w="4019" w:type="dxa"/>
        </w:trPr>
        <w:tc>
          <w:tcPr>
            <w:tcW w:w="8645"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7E2DC4" w:rsidRDefault="007E2DC4" w:rsidP="009E046C">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Бюджет субъекта Российской Федерации (всего), из них:</w:t>
            </w: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Times New Roman" w:eastAsia="Times New Roman" w:hAnsi="Times New Roman" w:cs="Times New Roman"/>
                <w:sz w:val="18"/>
                <w:szCs w:val="18"/>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r>
      <w:tr w:rsidR="007E2DC4" w:rsidTr="00C6229B">
        <w:trPr>
          <w:gridAfter w:val="2"/>
          <w:wAfter w:w="4019" w:type="dxa"/>
        </w:trPr>
        <w:tc>
          <w:tcPr>
            <w:tcW w:w="8645"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7E2DC4" w:rsidRDefault="007E2DC4">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 xml:space="preserve">в том числе межбюджетные трансферты из </w:t>
            </w:r>
            <w:proofErr w:type="gramStart"/>
            <w:r>
              <w:rPr>
                <w:rFonts w:ascii="Times New Roman" w:eastAsia="Times New Roman" w:hAnsi="Times New Roman" w:cs="Times New Roman"/>
                <w:sz w:val="18"/>
                <w:szCs w:val="18"/>
              </w:rPr>
              <w:t>федерального</w:t>
            </w:r>
            <w:proofErr w:type="gramEnd"/>
            <w:r>
              <w:rPr>
                <w:rFonts w:ascii="Times New Roman" w:eastAsia="Times New Roman" w:hAnsi="Times New Roman" w:cs="Times New Roman"/>
                <w:sz w:val="18"/>
                <w:szCs w:val="18"/>
              </w:rPr>
              <w:t xml:space="preserve"> бюджета (справочно)</w:t>
            </w: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Times New Roman" w:eastAsia="Times New Roman" w:hAnsi="Times New Roman" w:cs="Times New Roman"/>
                <w:sz w:val="18"/>
                <w:szCs w:val="18"/>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r>
      <w:tr w:rsidR="007E2DC4" w:rsidTr="00C6229B">
        <w:trPr>
          <w:gridAfter w:val="2"/>
          <w:wAfter w:w="4019" w:type="dxa"/>
        </w:trPr>
        <w:tc>
          <w:tcPr>
            <w:tcW w:w="8645"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7E2DC4" w:rsidRDefault="007E2DC4">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в том числе межбюджетные трансферты из иных бюджетов бюджетной системы Российской Федерации (справочно)</w:t>
            </w: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Times New Roman" w:eastAsia="Times New Roman" w:hAnsi="Times New Roman" w:cs="Times New Roman"/>
                <w:sz w:val="18"/>
                <w:szCs w:val="18"/>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r>
      <w:tr w:rsidR="007E2DC4" w:rsidTr="00C6229B">
        <w:trPr>
          <w:gridAfter w:val="2"/>
          <w:wAfter w:w="4019" w:type="dxa"/>
        </w:trPr>
        <w:tc>
          <w:tcPr>
            <w:tcW w:w="8645"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7E2DC4" w:rsidRDefault="007E2DC4">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межбюджетные трансферты местным бюджетам</w:t>
            </w: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Times New Roman" w:eastAsia="Times New Roman" w:hAnsi="Times New Roman" w:cs="Times New Roman"/>
                <w:sz w:val="18"/>
                <w:szCs w:val="18"/>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r>
      <w:tr w:rsidR="007E2DC4" w:rsidTr="00C6229B">
        <w:trPr>
          <w:gridAfter w:val="2"/>
          <w:wAfter w:w="4019" w:type="dxa"/>
        </w:trPr>
        <w:tc>
          <w:tcPr>
            <w:tcW w:w="8645"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7E2DC4" w:rsidRDefault="007E2DC4">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межбюджетные трансферты бюджету территориального государственного внебюджетного фонда Российской Федерации</w:t>
            </w: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Times New Roman" w:eastAsia="Times New Roman" w:hAnsi="Times New Roman" w:cs="Times New Roman"/>
                <w:sz w:val="18"/>
                <w:szCs w:val="18"/>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r>
      <w:tr w:rsidR="007E2DC4" w:rsidTr="00C6229B">
        <w:trPr>
          <w:gridAfter w:val="2"/>
          <w:wAfter w:w="4019" w:type="dxa"/>
        </w:trPr>
        <w:tc>
          <w:tcPr>
            <w:tcW w:w="8645"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7E2DC4" w:rsidRDefault="007E2DC4">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Times New Roman" w:eastAsia="Times New Roman" w:hAnsi="Times New Roman" w:cs="Times New Roman"/>
                <w:sz w:val="18"/>
                <w:szCs w:val="18"/>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r>
      <w:tr w:rsidR="007E2DC4" w:rsidTr="00C6229B">
        <w:trPr>
          <w:gridAfter w:val="2"/>
          <w:wAfter w:w="4019" w:type="dxa"/>
        </w:trPr>
        <w:tc>
          <w:tcPr>
            <w:tcW w:w="8645"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7E2DC4" w:rsidRDefault="007E2DC4">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Консолидированные бюджеты муниципальных образований</w:t>
            </w: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Times New Roman" w:eastAsia="Times New Roman" w:hAnsi="Times New Roman" w:cs="Times New Roman"/>
                <w:sz w:val="18"/>
                <w:szCs w:val="18"/>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r>
      <w:tr w:rsidR="007E2DC4" w:rsidTr="00C6229B">
        <w:trPr>
          <w:gridAfter w:val="2"/>
          <w:wAfter w:w="4019" w:type="dxa"/>
        </w:trPr>
        <w:tc>
          <w:tcPr>
            <w:tcW w:w="8645"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7E2DC4" w:rsidRDefault="007E2DC4">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Внебюджетные источники</w:t>
            </w: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Times New Roman" w:eastAsia="Times New Roman" w:hAnsi="Times New Roman" w:cs="Times New Roman"/>
                <w:sz w:val="18"/>
                <w:szCs w:val="18"/>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r>
      <w:tr w:rsidR="007E2DC4" w:rsidTr="00C6229B">
        <w:trPr>
          <w:gridAfter w:val="2"/>
          <w:wAfter w:w="4019" w:type="dxa"/>
        </w:trPr>
        <w:tc>
          <w:tcPr>
            <w:tcW w:w="8645"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7E2DC4" w:rsidRDefault="007E2DC4">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Нераспределенный резерв</w:t>
            </w: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Times New Roman" w:eastAsia="Times New Roman" w:hAnsi="Times New Roman" w:cs="Times New Roman"/>
                <w:sz w:val="18"/>
                <w:szCs w:val="18"/>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r>
      <w:tr w:rsidR="007E2DC4" w:rsidTr="00C6229B">
        <w:trPr>
          <w:gridAfter w:val="2"/>
          <w:wAfter w:w="4019" w:type="dxa"/>
        </w:trPr>
        <w:tc>
          <w:tcPr>
            <w:tcW w:w="8645"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7E2DC4" w:rsidRDefault="007E2DC4">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Объемы налоговых расходов</w:t>
            </w: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Times New Roman" w:eastAsia="Times New Roman" w:hAnsi="Times New Roman" w:cs="Times New Roman"/>
                <w:sz w:val="18"/>
                <w:szCs w:val="18"/>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r>
      <w:tr w:rsidR="007E2DC4" w:rsidTr="00C6229B">
        <w:trPr>
          <w:gridAfter w:val="2"/>
          <w:wAfter w:w="4019" w:type="dxa"/>
        </w:trPr>
        <w:tc>
          <w:tcPr>
            <w:tcW w:w="8645"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7E2DC4" w:rsidRDefault="00C6229B">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Структурный элемент «Наименование»</w:t>
            </w:r>
            <w:r w:rsidR="007E2DC4">
              <w:rPr>
                <w:rFonts w:ascii="Times New Roman" w:eastAsia="Times New Roman" w:hAnsi="Times New Roman" w:cs="Times New Roman"/>
                <w:sz w:val="18"/>
                <w:szCs w:val="18"/>
              </w:rPr>
              <w:t xml:space="preserve"> (всего), в том числе:</w:t>
            </w: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Times New Roman" w:eastAsia="Times New Roman" w:hAnsi="Times New Roman" w:cs="Times New Roman"/>
                <w:sz w:val="18"/>
                <w:szCs w:val="18"/>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r>
      <w:tr w:rsidR="007E2DC4" w:rsidTr="00C6229B">
        <w:trPr>
          <w:gridAfter w:val="2"/>
          <w:wAfter w:w="4019" w:type="dxa"/>
        </w:trPr>
        <w:tc>
          <w:tcPr>
            <w:tcW w:w="8645"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7E2DC4" w:rsidRDefault="007E2DC4">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Бюджет субъекта Российской Федерации (всего), из них:</w:t>
            </w: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Times New Roman" w:eastAsia="Times New Roman" w:hAnsi="Times New Roman" w:cs="Times New Roman"/>
                <w:sz w:val="18"/>
                <w:szCs w:val="18"/>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r>
      <w:tr w:rsidR="007E2DC4" w:rsidTr="00C6229B">
        <w:trPr>
          <w:gridAfter w:val="2"/>
          <w:wAfter w:w="4019" w:type="dxa"/>
        </w:trPr>
        <w:tc>
          <w:tcPr>
            <w:tcW w:w="8645"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7E2DC4" w:rsidRDefault="007E2DC4">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 xml:space="preserve">в том числе межбюджетные трансферты из </w:t>
            </w:r>
            <w:proofErr w:type="gramStart"/>
            <w:r>
              <w:rPr>
                <w:rFonts w:ascii="Times New Roman" w:eastAsia="Times New Roman" w:hAnsi="Times New Roman" w:cs="Times New Roman"/>
                <w:sz w:val="18"/>
                <w:szCs w:val="18"/>
              </w:rPr>
              <w:t>федерального</w:t>
            </w:r>
            <w:proofErr w:type="gramEnd"/>
            <w:r>
              <w:rPr>
                <w:rFonts w:ascii="Times New Roman" w:eastAsia="Times New Roman" w:hAnsi="Times New Roman" w:cs="Times New Roman"/>
                <w:sz w:val="18"/>
                <w:szCs w:val="18"/>
              </w:rPr>
              <w:t xml:space="preserve"> бюджета (справочно)</w:t>
            </w: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Times New Roman" w:eastAsia="Times New Roman" w:hAnsi="Times New Roman" w:cs="Times New Roman"/>
                <w:sz w:val="18"/>
                <w:szCs w:val="18"/>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r>
      <w:tr w:rsidR="007E2DC4" w:rsidTr="00C6229B">
        <w:trPr>
          <w:gridAfter w:val="2"/>
          <w:wAfter w:w="4019" w:type="dxa"/>
        </w:trPr>
        <w:tc>
          <w:tcPr>
            <w:tcW w:w="8645"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7E2DC4" w:rsidRDefault="007E2DC4">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в том числе межбюджетные трансферты из иных бюджетов бюджетной системы Российской Федерации (справочно)</w:t>
            </w: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Times New Roman" w:eastAsia="Times New Roman" w:hAnsi="Times New Roman" w:cs="Times New Roman"/>
                <w:sz w:val="18"/>
                <w:szCs w:val="18"/>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r>
      <w:tr w:rsidR="007E2DC4" w:rsidTr="00C6229B">
        <w:trPr>
          <w:gridAfter w:val="2"/>
          <w:wAfter w:w="4019" w:type="dxa"/>
        </w:trPr>
        <w:tc>
          <w:tcPr>
            <w:tcW w:w="8645"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7E2DC4" w:rsidRDefault="007E2DC4">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межбюджетные трансферты местным бюджетам</w:t>
            </w: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Times New Roman" w:eastAsia="Times New Roman" w:hAnsi="Times New Roman" w:cs="Times New Roman"/>
                <w:sz w:val="18"/>
                <w:szCs w:val="18"/>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r>
      <w:tr w:rsidR="007E2DC4" w:rsidTr="00C6229B">
        <w:trPr>
          <w:gridAfter w:val="2"/>
          <w:wAfter w:w="4019" w:type="dxa"/>
        </w:trPr>
        <w:tc>
          <w:tcPr>
            <w:tcW w:w="8645"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7E2DC4" w:rsidRDefault="007E2DC4">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межбюджетные трансферты бюджету территориального государственного внебюджетного фонда Российской Федерации</w:t>
            </w: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Times New Roman" w:eastAsia="Times New Roman" w:hAnsi="Times New Roman" w:cs="Times New Roman"/>
                <w:sz w:val="18"/>
                <w:szCs w:val="18"/>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r>
      <w:tr w:rsidR="007E2DC4" w:rsidTr="00C6229B">
        <w:trPr>
          <w:gridAfter w:val="2"/>
          <w:wAfter w:w="4019" w:type="dxa"/>
        </w:trPr>
        <w:tc>
          <w:tcPr>
            <w:tcW w:w="8645"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7E2DC4" w:rsidRDefault="007E2DC4">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Times New Roman" w:eastAsia="Times New Roman" w:hAnsi="Times New Roman" w:cs="Times New Roman"/>
                <w:sz w:val="18"/>
                <w:szCs w:val="18"/>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r>
      <w:tr w:rsidR="007E2DC4" w:rsidTr="00C6229B">
        <w:trPr>
          <w:gridAfter w:val="2"/>
          <w:wAfter w:w="4019" w:type="dxa"/>
        </w:trPr>
        <w:tc>
          <w:tcPr>
            <w:tcW w:w="8645"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7E2DC4" w:rsidRDefault="007E2DC4">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Консолидированные бюджеты муниципальных образований</w:t>
            </w: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Times New Roman" w:eastAsia="Times New Roman" w:hAnsi="Times New Roman" w:cs="Times New Roman"/>
                <w:sz w:val="18"/>
                <w:szCs w:val="18"/>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r>
      <w:tr w:rsidR="007E2DC4" w:rsidTr="00C6229B">
        <w:trPr>
          <w:gridAfter w:val="2"/>
          <w:wAfter w:w="4019" w:type="dxa"/>
        </w:trPr>
        <w:tc>
          <w:tcPr>
            <w:tcW w:w="8645"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7E2DC4" w:rsidRDefault="007E2DC4">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Внебюджетные источники</w:t>
            </w: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Times New Roman" w:eastAsia="Times New Roman" w:hAnsi="Times New Roman" w:cs="Times New Roman"/>
                <w:sz w:val="18"/>
                <w:szCs w:val="18"/>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r>
      <w:tr w:rsidR="007E2DC4" w:rsidTr="00C6229B">
        <w:trPr>
          <w:gridAfter w:val="2"/>
          <w:wAfter w:w="4019" w:type="dxa"/>
        </w:trPr>
        <w:tc>
          <w:tcPr>
            <w:tcW w:w="8645"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7E2DC4" w:rsidRDefault="007E2DC4">
            <w:pPr>
              <w:widowControl w:val="0"/>
              <w:suppressAutoHyphens/>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Нераспределенный резерв</w:t>
            </w: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Times New Roman" w:eastAsia="Times New Roman" w:hAnsi="Times New Roman" w:cs="Times New Roman"/>
                <w:sz w:val="18"/>
                <w:szCs w:val="18"/>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FFFFFF"/>
          </w:tcPr>
          <w:p w:rsidR="007E2DC4" w:rsidRDefault="007E2DC4">
            <w:pPr>
              <w:widowControl w:val="0"/>
              <w:suppressAutoHyphens/>
              <w:jc w:val="center"/>
              <w:rPr>
                <w:rFonts w:ascii="Calibri" w:eastAsia="DejaVu Sans" w:hAnsi="Calibri" w:cs="Noto Sans Devanagari"/>
                <w:kern w:val="2"/>
                <w:sz w:val="22"/>
                <w:lang w:eastAsia="zh-CN" w:bidi="hi-IN"/>
              </w:rPr>
            </w:pPr>
          </w:p>
        </w:tc>
      </w:tr>
    </w:tbl>
    <w:p w:rsidR="00D62E93" w:rsidRDefault="00D62E93" w:rsidP="00D62E93">
      <w:pPr>
        <w:rPr>
          <w:rFonts w:ascii="Calibri" w:eastAsia="DejaVu Sans" w:hAnsi="Calibri" w:cs="Noto Sans Devanagari"/>
          <w:kern w:val="2"/>
          <w:sz w:val="22"/>
          <w:lang w:eastAsia="zh-CN" w:bidi="hi-IN"/>
        </w:rPr>
      </w:pPr>
    </w:p>
    <w:tbl>
      <w:tblPr>
        <w:tblW w:w="18973" w:type="dxa"/>
        <w:tblInd w:w="108" w:type="dxa"/>
        <w:tblLayout w:type="fixed"/>
        <w:tblLook w:val="04A0" w:firstRow="1" w:lastRow="0" w:firstColumn="1" w:lastColumn="0" w:noHBand="0" w:noVBand="1"/>
      </w:tblPr>
      <w:tblGrid>
        <w:gridCol w:w="8647"/>
        <w:gridCol w:w="1291"/>
        <w:gridCol w:w="1291"/>
        <w:gridCol w:w="1292"/>
        <w:gridCol w:w="1289"/>
        <w:gridCol w:w="1364"/>
        <w:gridCol w:w="1219"/>
        <w:gridCol w:w="1289"/>
        <w:gridCol w:w="236"/>
        <w:gridCol w:w="1055"/>
      </w:tblGrid>
      <w:tr w:rsidR="00D62E93" w:rsidTr="000171C7">
        <w:trPr>
          <w:gridAfter w:val="4"/>
          <w:wAfter w:w="3799" w:type="dxa"/>
          <w:trHeight w:val="177"/>
        </w:trPr>
        <w:tc>
          <w:tcPr>
            <w:tcW w:w="15174" w:type="dxa"/>
            <w:gridSpan w:val="6"/>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b/>
                <w:sz w:val="18"/>
                <w:szCs w:val="18"/>
              </w:rPr>
              <w:t>5.1. Финансовое обеспечение государственной программы за счет бюджетных ассигнований по источникам финансирования дефицита бюджета субъекта Российской Федерации</w:t>
            </w:r>
          </w:p>
        </w:tc>
      </w:tr>
      <w:tr w:rsidR="00D62E93" w:rsidTr="00D3748D">
        <w:trPr>
          <w:gridAfter w:val="1"/>
          <w:wAfter w:w="1055" w:type="dxa"/>
        </w:trPr>
        <w:tc>
          <w:tcPr>
            <w:tcW w:w="8647" w:type="dxa"/>
            <w:shd w:val="clear" w:color="auto" w:fill="FFFFFF"/>
          </w:tcPr>
          <w:p w:rsidR="00D62E93" w:rsidRDefault="00D62E93">
            <w:pPr>
              <w:widowControl w:val="0"/>
              <w:suppressAutoHyphens/>
              <w:jc w:val="center"/>
              <w:rPr>
                <w:rFonts w:ascii="Calibri" w:eastAsia="DejaVu Sans" w:hAnsi="Calibri" w:cs="Noto Sans Devanagari"/>
                <w:kern w:val="2"/>
                <w:sz w:val="18"/>
                <w:szCs w:val="18"/>
                <w:lang w:eastAsia="zh-CN" w:bidi="hi-IN"/>
              </w:rPr>
            </w:pPr>
          </w:p>
        </w:tc>
        <w:tc>
          <w:tcPr>
            <w:tcW w:w="9035" w:type="dxa"/>
            <w:gridSpan w:val="7"/>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236"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r>
      <w:tr w:rsidR="00D62E93" w:rsidTr="00D3748D">
        <w:trPr>
          <w:gridAfter w:val="4"/>
          <w:wAfter w:w="3799" w:type="dxa"/>
        </w:trPr>
        <w:tc>
          <w:tcPr>
            <w:tcW w:w="8647"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Наименование структурного элемента</w:t>
            </w:r>
          </w:p>
        </w:tc>
        <w:tc>
          <w:tcPr>
            <w:tcW w:w="6527" w:type="dxa"/>
            <w:gridSpan w:val="5"/>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Объем финансового обеспечения по годам реализации, тыс. рублей</w:t>
            </w:r>
          </w:p>
        </w:tc>
      </w:tr>
      <w:tr w:rsidR="00D3748D" w:rsidTr="00D3748D">
        <w:trPr>
          <w:gridAfter w:val="4"/>
          <w:wAfter w:w="3799" w:type="dxa"/>
        </w:trPr>
        <w:tc>
          <w:tcPr>
            <w:tcW w:w="8647" w:type="dxa"/>
            <w:vMerge/>
            <w:tcBorders>
              <w:top w:val="single" w:sz="2" w:space="0" w:color="000000"/>
              <w:left w:val="single" w:sz="2" w:space="0" w:color="000000"/>
              <w:bottom w:val="single" w:sz="2" w:space="0" w:color="000000"/>
              <w:right w:val="single" w:sz="2" w:space="0" w:color="000000"/>
            </w:tcBorders>
            <w:vAlign w:val="center"/>
            <w:hideMark/>
          </w:tcPr>
          <w:p w:rsidR="00D3748D" w:rsidRDefault="00D3748D">
            <w:pPr>
              <w:rPr>
                <w:rFonts w:ascii="Calibri" w:eastAsia="DejaVu Sans" w:hAnsi="Calibri" w:cs="Noto Sans Devanagari"/>
                <w:kern w:val="2"/>
                <w:sz w:val="22"/>
                <w:lang w:eastAsia="zh-CN" w:bidi="hi-IN"/>
              </w:rPr>
            </w:pPr>
          </w:p>
        </w:tc>
        <w:tc>
          <w:tcPr>
            <w:tcW w:w="1291" w:type="dxa"/>
            <w:tcBorders>
              <w:top w:val="single" w:sz="2" w:space="0" w:color="000000"/>
              <w:left w:val="single" w:sz="2" w:space="0" w:color="000000"/>
              <w:bottom w:val="single" w:sz="2" w:space="0" w:color="000000"/>
              <w:right w:val="single" w:sz="2" w:space="0" w:color="000000"/>
            </w:tcBorders>
            <w:shd w:val="clear" w:color="auto" w:fill="FFFFFF"/>
          </w:tcPr>
          <w:p w:rsidR="00D3748D" w:rsidRPr="00D3748D" w:rsidRDefault="00D3748D" w:rsidP="000F7C8F">
            <w:pPr>
              <w:widowControl w:val="0"/>
              <w:suppressAutoHyphens/>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N </w:t>
            </w:r>
          </w:p>
        </w:tc>
        <w:tc>
          <w:tcPr>
            <w:tcW w:w="1291" w:type="dxa"/>
            <w:tcBorders>
              <w:top w:val="single" w:sz="2" w:space="0" w:color="000000"/>
              <w:left w:val="single" w:sz="2" w:space="0" w:color="000000"/>
              <w:bottom w:val="single" w:sz="2" w:space="0" w:color="000000"/>
              <w:right w:val="single" w:sz="2" w:space="0" w:color="000000"/>
            </w:tcBorders>
            <w:shd w:val="clear" w:color="auto" w:fill="FFFFFF"/>
          </w:tcPr>
          <w:p w:rsidR="00D3748D" w:rsidRPr="00E6023B" w:rsidRDefault="00D3748D" w:rsidP="000F7C8F">
            <w:pPr>
              <w:widowControl w:val="0"/>
              <w:suppressAutoHyphens/>
              <w:jc w:val="center"/>
              <w:rPr>
                <w:rFonts w:ascii="Times New Roman" w:eastAsia="Times New Roman" w:hAnsi="Times New Roman" w:cs="Times New Roman"/>
                <w:sz w:val="18"/>
                <w:szCs w:val="18"/>
              </w:rPr>
            </w:pPr>
            <w:r w:rsidRPr="00E6023B">
              <w:rPr>
                <w:rFonts w:ascii="Times New Roman" w:eastAsia="Times New Roman" w:hAnsi="Times New Roman" w:cs="Times New Roman"/>
                <w:sz w:val="18"/>
                <w:szCs w:val="18"/>
              </w:rPr>
              <w:t>N + 1</w:t>
            </w: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D3748D" w:rsidRPr="00E6023B" w:rsidRDefault="00D3748D" w:rsidP="000F7C8F">
            <w:pPr>
              <w:widowControl w:val="0"/>
              <w:suppressAutoHyphens/>
              <w:jc w:val="center"/>
              <w:rPr>
                <w:rFonts w:ascii="Times New Roman" w:eastAsia="Times New Roman" w:hAnsi="Times New Roman" w:cs="Times New Roman"/>
                <w:sz w:val="18"/>
                <w:szCs w:val="18"/>
              </w:rPr>
            </w:pPr>
          </w:p>
        </w:tc>
        <w:tc>
          <w:tcPr>
            <w:tcW w:w="1289" w:type="dxa"/>
            <w:tcBorders>
              <w:top w:val="single" w:sz="2" w:space="0" w:color="000000"/>
              <w:left w:val="single" w:sz="2" w:space="0" w:color="000000"/>
              <w:bottom w:val="single" w:sz="2" w:space="0" w:color="000000"/>
              <w:right w:val="single" w:sz="2" w:space="0" w:color="000000"/>
            </w:tcBorders>
            <w:shd w:val="clear" w:color="auto" w:fill="FFFFFF"/>
          </w:tcPr>
          <w:p w:rsidR="00D3748D" w:rsidRPr="00E6023B" w:rsidRDefault="00D3748D" w:rsidP="000F7C8F">
            <w:pPr>
              <w:widowControl w:val="0"/>
              <w:suppressAutoHyphens/>
              <w:jc w:val="center"/>
              <w:rPr>
                <w:rFonts w:ascii="Times New Roman" w:eastAsia="Times New Roman" w:hAnsi="Times New Roman" w:cs="Times New Roman"/>
                <w:sz w:val="18"/>
                <w:szCs w:val="18"/>
              </w:rPr>
            </w:pPr>
            <w:r w:rsidRPr="00E6023B">
              <w:rPr>
                <w:rFonts w:ascii="Times New Roman" w:eastAsia="Times New Roman" w:hAnsi="Times New Roman" w:cs="Times New Roman"/>
                <w:sz w:val="18"/>
                <w:szCs w:val="18"/>
              </w:rPr>
              <w:t>N + n</w:t>
            </w:r>
          </w:p>
        </w:tc>
        <w:tc>
          <w:tcPr>
            <w:tcW w:w="1364" w:type="dxa"/>
            <w:tcBorders>
              <w:top w:val="single" w:sz="2" w:space="0" w:color="000000"/>
              <w:left w:val="single" w:sz="2" w:space="0" w:color="000000"/>
              <w:bottom w:val="single" w:sz="2" w:space="0" w:color="000000"/>
              <w:right w:val="single" w:sz="2" w:space="0" w:color="000000"/>
            </w:tcBorders>
            <w:shd w:val="clear" w:color="auto" w:fill="FFFFFF"/>
            <w:hideMark/>
          </w:tcPr>
          <w:p w:rsidR="00D3748D" w:rsidRDefault="00D3748D">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Всего</w:t>
            </w:r>
          </w:p>
        </w:tc>
      </w:tr>
      <w:tr w:rsidR="00D3748D" w:rsidTr="00D3748D">
        <w:trPr>
          <w:gridAfter w:val="4"/>
          <w:wAfter w:w="3799" w:type="dxa"/>
        </w:trPr>
        <w:tc>
          <w:tcPr>
            <w:tcW w:w="8647" w:type="dxa"/>
            <w:tcBorders>
              <w:top w:val="single" w:sz="2" w:space="0" w:color="000000"/>
              <w:left w:val="single" w:sz="2" w:space="0" w:color="000000"/>
              <w:bottom w:val="single" w:sz="2" w:space="0" w:color="000000"/>
              <w:right w:val="single" w:sz="2" w:space="0" w:color="000000"/>
            </w:tcBorders>
            <w:shd w:val="clear" w:color="auto" w:fill="FFFFFF"/>
            <w:hideMark/>
          </w:tcPr>
          <w:p w:rsidR="00D3748D" w:rsidRDefault="00D3748D">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1</w:t>
            </w:r>
          </w:p>
        </w:tc>
        <w:tc>
          <w:tcPr>
            <w:tcW w:w="1291" w:type="dxa"/>
            <w:tcBorders>
              <w:top w:val="single" w:sz="2" w:space="0" w:color="000000"/>
              <w:left w:val="single" w:sz="2" w:space="0" w:color="000000"/>
              <w:bottom w:val="single" w:sz="2" w:space="0" w:color="000000"/>
              <w:right w:val="single" w:sz="2" w:space="0" w:color="000000"/>
            </w:tcBorders>
            <w:shd w:val="clear" w:color="auto" w:fill="FFFFFF"/>
            <w:hideMark/>
          </w:tcPr>
          <w:p w:rsidR="00D3748D" w:rsidRDefault="00D3748D">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2</w:t>
            </w:r>
          </w:p>
        </w:tc>
        <w:tc>
          <w:tcPr>
            <w:tcW w:w="1291" w:type="dxa"/>
            <w:tcBorders>
              <w:top w:val="single" w:sz="2" w:space="0" w:color="000000"/>
              <w:left w:val="single" w:sz="2" w:space="0" w:color="000000"/>
              <w:bottom w:val="single" w:sz="2" w:space="0" w:color="000000"/>
              <w:right w:val="single" w:sz="2" w:space="0" w:color="000000"/>
            </w:tcBorders>
            <w:shd w:val="clear" w:color="auto" w:fill="FFFFFF"/>
            <w:hideMark/>
          </w:tcPr>
          <w:p w:rsidR="00D3748D" w:rsidRDefault="00D3748D">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3</w:t>
            </w:r>
          </w:p>
        </w:tc>
        <w:tc>
          <w:tcPr>
            <w:tcW w:w="1292" w:type="dxa"/>
            <w:tcBorders>
              <w:top w:val="single" w:sz="2" w:space="0" w:color="000000"/>
              <w:left w:val="single" w:sz="2" w:space="0" w:color="000000"/>
              <w:bottom w:val="single" w:sz="2" w:space="0" w:color="000000"/>
              <w:right w:val="single" w:sz="2" w:space="0" w:color="000000"/>
            </w:tcBorders>
            <w:shd w:val="clear" w:color="auto" w:fill="FFFFFF"/>
            <w:hideMark/>
          </w:tcPr>
          <w:p w:rsidR="00D3748D" w:rsidRDefault="00D3748D">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4</w:t>
            </w:r>
          </w:p>
        </w:tc>
        <w:tc>
          <w:tcPr>
            <w:tcW w:w="1289" w:type="dxa"/>
            <w:tcBorders>
              <w:top w:val="single" w:sz="2" w:space="0" w:color="000000"/>
              <w:left w:val="single" w:sz="2" w:space="0" w:color="000000"/>
              <w:bottom w:val="single" w:sz="2" w:space="0" w:color="000000"/>
              <w:right w:val="single" w:sz="2" w:space="0" w:color="000000"/>
            </w:tcBorders>
            <w:shd w:val="clear" w:color="auto" w:fill="FFFFFF"/>
            <w:hideMark/>
          </w:tcPr>
          <w:p w:rsidR="00D3748D" w:rsidRPr="00D3748D" w:rsidRDefault="00D3748D">
            <w:pPr>
              <w:widowControl w:val="0"/>
              <w:suppressAutoHyphens/>
              <w:jc w:val="center"/>
              <w:rPr>
                <w:rFonts w:ascii="Calibri" w:eastAsia="DejaVu Sans" w:hAnsi="Calibri" w:cs="Noto Sans Devanagari"/>
                <w:kern w:val="2"/>
                <w:sz w:val="22"/>
                <w:lang w:val="en-US" w:eastAsia="zh-CN" w:bidi="hi-IN"/>
              </w:rPr>
            </w:pPr>
            <w:r>
              <w:rPr>
                <w:rFonts w:ascii="Calibri" w:eastAsia="DejaVu Sans" w:hAnsi="Calibri" w:cs="Noto Sans Devanagari"/>
                <w:kern w:val="2"/>
                <w:sz w:val="22"/>
                <w:lang w:val="en-US" w:eastAsia="zh-CN" w:bidi="hi-IN"/>
              </w:rPr>
              <w:t>5</w:t>
            </w:r>
          </w:p>
        </w:tc>
        <w:tc>
          <w:tcPr>
            <w:tcW w:w="1364" w:type="dxa"/>
            <w:tcBorders>
              <w:top w:val="single" w:sz="2" w:space="0" w:color="000000"/>
              <w:left w:val="single" w:sz="2" w:space="0" w:color="000000"/>
              <w:bottom w:val="single" w:sz="2" w:space="0" w:color="000000"/>
              <w:right w:val="single" w:sz="2" w:space="0" w:color="000000"/>
            </w:tcBorders>
            <w:shd w:val="clear" w:color="auto" w:fill="FFFFFF"/>
            <w:hideMark/>
          </w:tcPr>
          <w:p w:rsidR="00D3748D" w:rsidRDefault="00D3748D" w:rsidP="00D3748D">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lang w:val="en-US"/>
              </w:rPr>
              <w:t>6</w:t>
            </w:r>
          </w:p>
        </w:tc>
      </w:tr>
      <w:tr w:rsidR="00D3748D" w:rsidTr="00D3748D">
        <w:trPr>
          <w:gridAfter w:val="4"/>
          <w:wAfter w:w="3799" w:type="dxa"/>
        </w:trPr>
        <w:tc>
          <w:tcPr>
            <w:tcW w:w="864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3748D" w:rsidRDefault="00D3748D">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Государственная программа за счет бюджетных ассигнований по источникам финансирования дефицита бюджета субъекта Российской Федерации, всего</w:t>
            </w:r>
          </w:p>
        </w:tc>
        <w:tc>
          <w:tcPr>
            <w:tcW w:w="129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3748D" w:rsidRDefault="00D3748D">
            <w:pPr>
              <w:widowControl w:val="0"/>
              <w:suppressAutoHyphens/>
              <w:jc w:val="center"/>
              <w:rPr>
                <w:rFonts w:ascii="Calibri" w:eastAsia="DejaVu Sans" w:hAnsi="Calibri" w:cs="Noto Sans Devanagari"/>
                <w:kern w:val="2"/>
                <w:sz w:val="22"/>
                <w:lang w:eastAsia="zh-CN" w:bidi="hi-IN"/>
              </w:rPr>
            </w:pPr>
          </w:p>
        </w:tc>
        <w:tc>
          <w:tcPr>
            <w:tcW w:w="129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3748D" w:rsidRDefault="00D3748D">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3748D" w:rsidRDefault="00D3748D">
            <w:pPr>
              <w:widowControl w:val="0"/>
              <w:suppressAutoHyphens/>
              <w:jc w:val="center"/>
              <w:rPr>
                <w:rFonts w:ascii="Calibri" w:eastAsia="DejaVu Sans" w:hAnsi="Calibri" w:cs="Noto Sans Devanagari"/>
                <w:kern w:val="2"/>
                <w:sz w:val="22"/>
                <w:lang w:eastAsia="zh-CN" w:bidi="hi-IN"/>
              </w:rPr>
            </w:pPr>
          </w:p>
        </w:tc>
        <w:tc>
          <w:tcPr>
            <w:tcW w:w="128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3748D" w:rsidRDefault="00D3748D">
            <w:pPr>
              <w:widowControl w:val="0"/>
              <w:suppressAutoHyphens/>
              <w:jc w:val="center"/>
              <w:rPr>
                <w:rFonts w:ascii="Calibri" w:eastAsia="DejaVu Sans" w:hAnsi="Calibri" w:cs="Noto Sans Devanagari"/>
                <w:kern w:val="2"/>
                <w:sz w:val="22"/>
                <w:lang w:eastAsia="zh-CN" w:bidi="hi-IN"/>
              </w:rPr>
            </w:pPr>
          </w:p>
        </w:tc>
        <w:tc>
          <w:tcPr>
            <w:tcW w:w="136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3748D" w:rsidRDefault="00D3748D">
            <w:pPr>
              <w:widowControl w:val="0"/>
              <w:suppressAutoHyphens/>
              <w:jc w:val="center"/>
              <w:rPr>
                <w:rFonts w:ascii="Calibri" w:eastAsia="DejaVu Sans" w:hAnsi="Calibri" w:cs="Noto Sans Devanagari"/>
                <w:kern w:val="2"/>
                <w:sz w:val="22"/>
                <w:lang w:eastAsia="zh-CN" w:bidi="hi-IN"/>
              </w:rPr>
            </w:pPr>
          </w:p>
        </w:tc>
      </w:tr>
      <w:tr w:rsidR="00D3748D" w:rsidTr="00D3748D">
        <w:trPr>
          <w:gridAfter w:val="4"/>
          <w:wAfter w:w="3799" w:type="dxa"/>
        </w:trPr>
        <w:tc>
          <w:tcPr>
            <w:tcW w:w="864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3748D" w:rsidRPr="00F55FE4" w:rsidRDefault="00D3748D">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 xml:space="preserve">Структурный элемент государственной программы «Наименование» </w:t>
            </w:r>
            <w:r>
              <w:rPr>
                <w:rFonts w:ascii="Times New Roman" w:eastAsia="Times New Roman" w:hAnsi="Times New Roman" w:cs="Times New Roman"/>
                <w:sz w:val="18"/>
                <w:szCs w:val="18"/>
                <w:lang w:val="en-US"/>
              </w:rPr>
              <w:t>N</w:t>
            </w:r>
          </w:p>
        </w:tc>
        <w:tc>
          <w:tcPr>
            <w:tcW w:w="129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3748D" w:rsidRDefault="00D3748D">
            <w:pPr>
              <w:widowControl w:val="0"/>
              <w:suppressAutoHyphens/>
              <w:jc w:val="center"/>
              <w:rPr>
                <w:rFonts w:ascii="Calibri" w:eastAsia="DejaVu Sans" w:hAnsi="Calibri" w:cs="Noto Sans Devanagari"/>
                <w:kern w:val="2"/>
                <w:sz w:val="22"/>
                <w:lang w:eastAsia="zh-CN" w:bidi="hi-IN"/>
              </w:rPr>
            </w:pPr>
          </w:p>
        </w:tc>
        <w:tc>
          <w:tcPr>
            <w:tcW w:w="129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3748D" w:rsidRDefault="00D3748D">
            <w:pPr>
              <w:widowControl w:val="0"/>
              <w:suppressAutoHyphens/>
              <w:jc w:val="center"/>
              <w:rPr>
                <w:rFonts w:ascii="Calibri" w:eastAsia="DejaVu Sans" w:hAnsi="Calibri" w:cs="Noto Sans Devanagari"/>
                <w:kern w:val="2"/>
                <w:sz w:val="22"/>
                <w:lang w:eastAsia="zh-CN" w:bidi="hi-IN"/>
              </w:rPr>
            </w:pPr>
          </w:p>
        </w:tc>
        <w:tc>
          <w:tcPr>
            <w:tcW w:w="12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3748D" w:rsidRDefault="00D3748D">
            <w:pPr>
              <w:widowControl w:val="0"/>
              <w:suppressAutoHyphens/>
              <w:jc w:val="center"/>
              <w:rPr>
                <w:rFonts w:ascii="Calibri" w:eastAsia="DejaVu Sans" w:hAnsi="Calibri" w:cs="Noto Sans Devanagari"/>
                <w:kern w:val="2"/>
                <w:sz w:val="22"/>
                <w:lang w:eastAsia="zh-CN" w:bidi="hi-IN"/>
              </w:rPr>
            </w:pPr>
          </w:p>
        </w:tc>
        <w:tc>
          <w:tcPr>
            <w:tcW w:w="128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3748D" w:rsidRDefault="00D3748D">
            <w:pPr>
              <w:widowControl w:val="0"/>
              <w:suppressAutoHyphens/>
              <w:jc w:val="center"/>
              <w:rPr>
                <w:rFonts w:ascii="Calibri" w:eastAsia="DejaVu Sans" w:hAnsi="Calibri" w:cs="Noto Sans Devanagari"/>
                <w:kern w:val="2"/>
                <w:sz w:val="22"/>
                <w:lang w:eastAsia="zh-CN" w:bidi="hi-IN"/>
              </w:rPr>
            </w:pPr>
          </w:p>
        </w:tc>
        <w:tc>
          <w:tcPr>
            <w:tcW w:w="136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3748D" w:rsidRDefault="00D3748D">
            <w:pPr>
              <w:widowControl w:val="0"/>
              <w:suppressAutoHyphens/>
              <w:jc w:val="center"/>
              <w:rPr>
                <w:rFonts w:ascii="Calibri" w:eastAsia="DejaVu Sans" w:hAnsi="Calibri" w:cs="Noto Sans Devanagari"/>
                <w:kern w:val="2"/>
                <w:sz w:val="22"/>
                <w:lang w:eastAsia="zh-CN" w:bidi="hi-IN"/>
              </w:rPr>
            </w:pPr>
          </w:p>
        </w:tc>
      </w:tr>
      <w:tr w:rsidR="00D62E93" w:rsidTr="00D3748D">
        <w:tc>
          <w:tcPr>
            <w:tcW w:w="8647"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1291"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1291"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1292"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1289"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1364"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1219"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1289"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1291" w:type="dxa"/>
            <w:gridSpan w:val="2"/>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r>
    </w:tbl>
    <w:p w:rsidR="00D62E93" w:rsidRDefault="00D62E93" w:rsidP="00D62E93">
      <w:pPr>
        <w:rPr>
          <w:rFonts w:ascii="Calibri" w:eastAsia="DejaVu Sans" w:hAnsi="Calibri" w:cs="Noto Sans Devanagari"/>
          <w:kern w:val="2"/>
          <w:sz w:val="22"/>
          <w:lang w:eastAsia="zh-CN" w:bidi="hi-IN"/>
        </w:rPr>
      </w:pPr>
    </w:p>
    <w:tbl>
      <w:tblPr>
        <w:tblW w:w="0" w:type="auto"/>
        <w:tblLayout w:type="fixed"/>
        <w:tblLook w:val="04A0" w:firstRow="1" w:lastRow="0" w:firstColumn="1" w:lastColumn="0" w:noHBand="0" w:noVBand="1"/>
      </w:tblPr>
      <w:tblGrid>
        <w:gridCol w:w="4786"/>
        <w:gridCol w:w="2306"/>
        <w:gridCol w:w="2308"/>
        <w:gridCol w:w="1469"/>
        <w:gridCol w:w="1469"/>
        <w:gridCol w:w="1469"/>
        <w:gridCol w:w="1469"/>
      </w:tblGrid>
      <w:tr w:rsidR="00D62E93" w:rsidTr="00681E9C">
        <w:tc>
          <w:tcPr>
            <w:tcW w:w="15276" w:type="dxa"/>
            <w:gridSpan w:val="7"/>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b/>
                <w:sz w:val="18"/>
                <w:szCs w:val="18"/>
              </w:rPr>
              <w:t xml:space="preserve">6. Показатели государственной программы в </w:t>
            </w:r>
            <w:proofErr w:type="gramStart"/>
            <w:r>
              <w:rPr>
                <w:rFonts w:ascii="Times New Roman" w:eastAsia="Times New Roman" w:hAnsi="Times New Roman" w:cs="Times New Roman"/>
                <w:b/>
                <w:sz w:val="18"/>
                <w:szCs w:val="18"/>
              </w:rPr>
              <w:t>разрезе</w:t>
            </w:r>
            <w:proofErr w:type="gramEnd"/>
            <w:r>
              <w:rPr>
                <w:rFonts w:ascii="Times New Roman" w:eastAsia="Times New Roman" w:hAnsi="Times New Roman" w:cs="Times New Roman"/>
                <w:b/>
                <w:sz w:val="18"/>
                <w:szCs w:val="18"/>
              </w:rPr>
              <w:t xml:space="preserve"> муниципальных образований субъекта Российской Федерации</w:t>
            </w:r>
          </w:p>
        </w:tc>
      </w:tr>
      <w:tr w:rsidR="00D62E93" w:rsidTr="00681E9C">
        <w:tc>
          <w:tcPr>
            <w:tcW w:w="4786" w:type="dxa"/>
            <w:shd w:val="clear" w:color="auto" w:fill="FFFFFF"/>
          </w:tcPr>
          <w:p w:rsidR="00D62E93" w:rsidRDefault="00D62E93">
            <w:pPr>
              <w:widowControl w:val="0"/>
              <w:suppressAutoHyphens/>
              <w:jc w:val="center"/>
              <w:rPr>
                <w:rFonts w:ascii="Calibri" w:eastAsia="DejaVu Sans" w:hAnsi="Calibri" w:cs="Noto Sans Devanagari"/>
                <w:kern w:val="2"/>
                <w:sz w:val="18"/>
                <w:szCs w:val="18"/>
                <w:lang w:eastAsia="zh-CN" w:bidi="hi-IN"/>
              </w:rPr>
            </w:pPr>
          </w:p>
        </w:tc>
        <w:tc>
          <w:tcPr>
            <w:tcW w:w="2306"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2308" w:type="dxa"/>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c>
          <w:tcPr>
            <w:tcW w:w="5876" w:type="dxa"/>
            <w:gridSpan w:val="4"/>
            <w:shd w:val="clear" w:color="auto" w:fill="FFFFFF"/>
            <w:vAlign w:val="bottom"/>
          </w:tcPr>
          <w:p w:rsidR="00D62E93" w:rsidRDefault="00D62E93">
            <w:pPr>
              <w:widowControl w:val="0"/>
              <w:suppressAutoHyphens/>
              <w:rPr>
                <w:rFonts w:ascii="Calibri" w:eastAsia="DejaVu Sans" w:hAnsi="Calibri" w:cs="Noto Sans Devanagari"/>
                <w:kern w:val="2"/>
                <w:sz w:val="16"/>
                <w:szCs w:val="16"/>
                <w:lang w:eastAsia="zh-CN" w:bidi="hi-IN"/>
              </w:rPr>
            </w:pPr>
          </w:p>
        </w:tc>
      </w:tr>
      <w:tr w:rsidR="00D62E93" w:rsidTr="00681E9C">
        <w:tc>
          <w:tcPr>
            <w:tcW w:w="4786"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Наименование муниципального образования</w:t>
            </w:r>
          </w:p>
        </w:tc>
        <w:tc>
          <w:tcPr>
            <w:tcW w:w="4614"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Базовое значение</w:t>
            </w:r>
          </w:p>
        </w:tc>
        <w:tc>
          <w:tcPr>
            <w:tcW w:w="5876" w:type="dxa"/>
            <w:gridSpan w:val="4"/>
            <w:tcBorders>
              <w:top w:val="single" w:sz="2" w:space="0" w:color="000000"/>
              <w:left w:val="single" w:sz="2" w:space="0" w:color="000000"/>
              <w:bottom w:val="single" w:sz="4" w:space="0" w:color="auto"/>
              <w:right w:val="single" w:sz="2" w:space="0" w:color="000000"/>
            </w:tcBorders>
            <w:shd w:val="clear" w:color="auto" w:fill="FFFFFF"/>
            <w:hideMark/>
          </w:tcPr>
          <w:p w:rsidR="00D62E93" w:rsidRDefault="00D62E93">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Значения показателей по годам</w:t>
            </w:r>
          </w:p>
        </w:tc>
      </w:tr>
      <w:tr w:rsidR="00681E9C" w:rsidTr="00681E9C">
        <w:tc>
          <w:tcPr>
            <w:tcW w:w="4786" w:type="dxa"/>
            <w:vMerge/>
            <w:tcBorders>
              <w:top w:val="single" w:sz="2" w:space="0" w:color="000000"/>
              <w:left w:val="single" w:sz="2" w:space="0" w:color="000000"/>
              <w:bottom w:val="single" w:sz="2" w:space="0" w:color="000000"/>
              <w:right w:val="single" w:sz="2" w:space="0" w:color="000000"/>
            </w:tcBorders>
            <w:vAlign w:val="center"/>
            <w:hideMark/>
          </w:tcPr>
          <w:p w:rsidR="00681E9C" w:rsidRDefault="00681E9C">
            <w:pPr>
              <w:rPr>
                <w:rFonts w:ascii="Calibri" w:eastAsia="DejaVu Sans" w:hAnsi="Calibri" w:cs="Noto Sans Devanagari"/>
                <w:kern w:val="2"/>
                <w:sz w:val="22"/>
                <w:lang w:eastAsia="zh-CN" w:bidi="hi-IN"/>
              </w:rPr>
            </w:pPr>
          </w:p>
        </w:tc>
        <w:tc>
          <w:tcPr>
            <w:tcW w:w="2306" w:type="dxa"/>
            <w:tcBorders>
              <w:top w:val="single" w:sz="2" w:space="0" w:color="000000"/>
              <w:left w:val="single" w:sz="2" w:space="0" w:color="000000"/>
              <w:bottom w:val="single" w:sz="2" w:space="0" w:color="000000"/>
              <w:right w:val="single" w:sz="2" w:space="0" w:color="000000"/>
            </w:tcBorders>
            <w:shd w:val="clear" w:color="auto" w:fill="FFFFFF"/>
            <w:hideMark/>
          </w:tcPr>
          <w:p w:rsidR="00681E9C" w:rsidRDefault="00681E9C">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значение</w:t>
            </w:r>
          </w:p>
        </w:tc>
        <w:tc>
          <w:tcPr>
            <w:tcW w:w="2308" w:type="dxa"/>
            <w:tcBorders>
              <w:top w:val="single" w:sz="2" w:space="0" w:color="000000"/>
              <w:left w:val="single" w:sz="2" w:space="0" w:color="000000"/>
              <w:bottom w:val="single" w:sz="2" w:space="0" w:color="000000"/>
              <w:right w:val="single" w:sz="4" w:space="0" w:color="auto"/>
            </w:tcBorders>
            <w:shd w:val="clear" w:color="auto" w:fill="FFFFFF"/>
            <w:hideMark/>
          </w:tcPr>
          <w:p w:rsidR="00681E9C" w:rsidRDefault="00681E9C">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год</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681E9C" w:rsidRPr="00681E9C" w:rsidRDefault="00681E9C" w:rsidP="000F7C8F">
            <w:pPr>
              <w:widowControl w:val="0"/>
              <w:suppressAutoHyphen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 </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681E9C" w:rsidRPr="00E6023B" w:rsidRDefault="00681E9C" w:rsidP="000F7C8F">
            <w:pPr>
              <w:widowControl w:val="0"/>
              <w:suppressAutoHyphens/>
              <w:jc w:val="center"/>
              <w:rPr>
                <w:rFonts w:ascii="Times New Roman" w:eastAsia="Times New Roman" w:hAnsi="Times New Roman" w:cs="Times New Roman"/>
                <w:sz w:val="18"/>
                <w:szCs w:val="18"/>
              </w:rPr>
            </w:pPr>
            <w:r w:rsidRPr="00E6023B">
              <w:rPr>
                <w:rFonts w:ascii="Times New Roman" w:eastAsia="Times New Roman" w:hAnsi="Times New Roman" w:cs="Times New Roman"/>
                <w:sz w:val="18"/>
                <w:szCs w:val="18"/>
              </w:rPr>
              <w:t>N + 1</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681E9C" w:rsidRPr="00E6023B" w:rsidRDefault="00681E9C" w:rsidP="000F7C8F">
            <w:pPr>
              <w:widowControl w:val="0"/>
              <w:suppressAutoHyphens/>
              <w:jc w:val="center"/>
              <w:rPr>
                <w:rFonts w:ascii="Times New Roman" w:eastAsia="Times New Roman" w:hAnsi="Times New Roman" w:cs="Times New Roman"/>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681E9C" w:rsidRPr="00E6023B" w:rsidRDefault="00681E9C" w:rsidP="000F7C8F">
            <w:pPr>
              <w:widowControl w:val="0"/>
              <w:suppressAutoHyphens/>
              <w:jc w:val="center"/>
              <w:rPr>
                <w:rFonts w:ascii="Times New Roman" w:eastAsia="Times New Roman" w:hAnsi="Times New Roman" w:cs="Times New Roman"/>
                <w:sz w:val="18"/>
                <w:szCs w:val="18"/>
              </w:rPr>
            </w:pPr>
            <w:r w:rsidRPr="00E6023B">
              <w:rPr>
                <w:rFonts w:ascii="Times New Roman" w:eastAsia="Times New Roman" w:hAnsi="Times New Roman" w:cs="Times New Roman"/>
                <w:sz w:val="18"/>
                <w:szCs w:val="18"/>
              </w:rPr>
              <w:t>N + n</w:t>
            </w:r>
          </w:p>
        </w:tc>
      </w:tr>
      <w:tr w:rsidR="00681E9C" w:rsidTr="00681E9C">
        <w:tc>
          <w:tcPr>
            <w:tcW w:w="4786" w:type="dxa"/>
            <w:tcBorders>
              <w:top w:val="single" w:sz="2" w:space="0" w:color="000000"/>
              <w:left w:val="single" w:sz="2" w:space="0" w:color="000000"/>
              <w:bottom w:val="single" w:sz="2" w:space="0" w:color="000000"/>
              <w:right w:val="single" w:sz="2" w:space="0" w:color="000000"/>
            </w:tcBorders>
            <w:shd w:val="clear" w:color="auto" w:fill="FFFFFF"/>
            <w:hideMark/>
          </w:tcPr>
          <w:p w:rsidR="00681E9C" w:rsidRDefault="00681E9C">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1</w:t>
            </w:r>
          </w:p>
        </w:tc>
        <w:tc>
          <w:tcPr>
            <w:tcW w:w="2306" w:type="dxa"/>
            <w:tcBorders>
              <w:top w:val="single" w:sz="2" w:space="0" w:color="000000"/>
              <w:left w:val="single" w:sz="2" w:space="0" w:color="000000"/>
              <w:bottom w:val="single" w:sz="2" w:space="0" w:color="000000"/>
              <w:right w:val="single" w:sz="2" w:space="0" w:color="000000"/>
            </w:tcBorders>
            <w:shd w:val="clear" w:color="auto" w:fill="FFFFFF"/>
            <w:hideMark/>
          </w:tcPr>
          <w:p w:rsidR="00681E9C" w:rsidRDefault="00681E9C">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2</w:t>
            </w:r>
          </w:p>
        </w:tc>
        <w:tc>
          <w:tcPr>
            <w:tcW w:w="2308" w:type="dxa"/>
            <w:tcBorders>
              <w:top w:val="single" w:sz="2" w:space="0" w:color="000000"/>
              <w:left w:val="single" w:sz="2" w:space="0" w:color="000000"/>
              <w:bottom w:val="single" w:sz="2" w:space="0" w:color="000000"/>
              <w:right w:val="single" w:sz="4" w:space="0" w:color="auto"/>
            </w:tcBorders>
            <w:shd w:val="clear" w:color="auto" w:fill="FFFFFF"/>
            <w:hideMark/>
          </w:tcPr>
          <w:p w:rsidR="00681E9C" w:rsidRDefault="00681E9C">
            <w:pPr>
              <w:widowControl w:val="0"/>
              <w:suppressAutoHyphens/>
              <w:jc w:val="center"/>
              <w:rPr>
                <w:rFonts w:ascii="Calibri" w:eastAsia="DejaVu Sans" w:hAnsi="Calibri" w:cs="Noto Sans Devanagari"/>
                <w:kern w:val="2"/>
                <w:sz w:val="22"/>
                <w:lang w:eastAsia="zh-CN" w:bidi="hi-IN"/>
              </w:rPr>
            </w:pPr>
            <w:r>
              <w:rPr>
                <w:rFonts w:ascii="Times New Roman" w:eastAsia="Times New Roman" w:hAnsi="Times New Roman" w:cs="Times New Roman"/>
                <w:sz w:val="18"/>
                <w:szCs w:val="18"/>
              </w:rPr>
              <w:t>3</w:t>
            </w:r>
          </w:p>
        </w:tc>
        <w:tc>
          <w:tcPr>
            <w:tcW w:w="1469" w:type="dxa"/>
            <w:tcBorders>
              <w:top w:val="single" w:sz="4" w:space="0" w:color="auto"/>
              <w:left w:val="single" w:sz="4" w:space="0" w:color="auto"/>
              <w:bottom w:val="single" w:sz="4" w:space="0" w:color="auto"/>
              <w:right w:val="single" w:sz="4" w:space="0" w:color="auto"/>
            </w:tcBorders>
            <w:shd w:val="clear" w:color="auto" w:fill="FFFFFF"/>
            <w:hideMark/>
          </w:tcPr>
          <w:p w:rsidR="00681E9C" w:rsidRPr="00681E9C" w:rsidRDefault="00681E9C">
            <w:pPr>
              <w:widowControl w:val="0"/>
              <w:suppressAutoHyphens/>
              <w:jc w:val="center"/>
              <w:rPr>
                <w:rFonts w:ascii="Times New Roman" w:eastAsia="Times New Roman" w:hAnsi="Times New Roman" w:cs="Times New Roman"/>
                <w:sz w:val="18"/>
                <w:szCs w:val="18"/>
              </w:rPr>
            </w:pPr>
            <w:r w:rsidRPr="00681E9C">
              <w:rPr>
                <w:rFonts w:ascii="Times New Roman" w:eastAsia="Times New Roman" w:hAnsi="Times New Roman" w:cs="Times New Roman"/>
                <w:sz w:val="18"/>
                <w:szCs w:val="18"/>
              </w:rPr>
              <w:t>4</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681E9C" w:rsidRPr="00681E9C" w:rsidRDefault="00681E9C">
            <w:pPr>
              <w:widowControl w:val="0"/>
              <w:suppressAutoHyphens/>
              <w:jc w:val="center"/>
              <w:rPr>
                <w:rFonts w:ascii="Times New Roman" w:eastAsia="Times New Roman" w:hAnsi="Times New Roman" w:cs="Times New Roman"/>
                <w:sz w:val="18"/>
                <w:szCs w:val="18"/>
              </w:rPr>
            </w:pPr>
            <w:r w:rsidRPr="00681E9C">
              <w:rPr>
                <w:rFonts w:ascii="Times New Roman" w:eastAsia="Times New Roman" w:hAnsi="Times New Roman" w:cs="Times New Roman"/>
                <w:sz w:val="18"/>
                <w:szCs w:val="18"/>
              </w:rPr>
              <w:t>5</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681E9C" w:rsidRPr="00681E9C" w:rsidRDefault="00681E9C">
            <w:pPr>
              <w:widowControl w:val="0"/>
              <w:suppressAutoHyphens/>
              <w:jc w:val="center"/>
              <w:rPr>
                <w:rFonts w:ascii="Times New Roman" w:eastAsia="Times New Roman" w:hAnsi="Times New Roman" w:cs="Times New Roman"/>
                <w:sz w:val="18"/>
                <w:szCs w:val="18"/>
              </w:rPr>
            </w:pPr>
            <w:r w:rsidRPr="00681E9C">
              <w:rPr>
                <w:rFonts w:ascii="Times New Roman" w:eastAsia="Times New Roman" w:hAnsi="Times New Roman" w:cs="Times New Roman"/>
                <w:sz w:val="18"/>
                <w:szCs w:val="18"/>
              </w:rPr>
              <w:t>6</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681E9C" w:rsidRPr="00681E9C" w:rsidRDefault="00681E9C">
            <w:pPr>
              <w:widowControl w:val="0"/>
              <w:suppressAutoHyphens/>
              <w:jc w:val="center"/>
              <w:rPr>
                <w:rFonts w:ascii="Times New Roman" w:eastAsia="Times New Roman" w:hAnsi="Times New Roman" w:cs="Times New Roman"/>
                <w:sz w:val="18"/>
                <w:szCs w:val="18"/>
              </w:rPr>
            </w:pPr>
            <w:r w:rsidRPr="00681E9C">
              <w:rPr>
                <w:rFonts w:ascii="Times New Roman" w:eastAsia="Times New Roman" w:hAnsi="Times New Roman" w:cs="Times New Roman"/>
                <w:sz w:val="18"/>
                <w:szCs w:val="18"/>
              </w:rPr>
              <w:t>7</w:t>
            </w:r>
          </w:p>
        </w:tc>
      </w:tr>
      <w:tr w:rsidR="00681E9C" w:rsidTr="00681E9C">
        <w:tc>
          <w:tcPr>
            <w:tcW w:w="4786" w:type="dxa"/>
            <w:tcBorders>
              <w:top w:val="single" w:sz="2" w:space="0" w:color="000000"/>
              <w:left w:val="single" w:sz="2" w:space="0" w:color="000000"/>
              <w:bottom w:val="single" w:sz="2" w:space="0" w:color="000000"/>
              <w:right w:val="single" w:sz="2" w:space="0" w:color="000000"/>
            </w:tcBorders>
            <w:shd w:val="clear" w:color="auto" w:fill="FFFFFF"/>
          </w:tcPr>
          <w:p w:rsidR="00681E9C" w:rsidRPr="00681E9C" w:rsidRDefault="00681E9C">
            <w:pPr>
              <w:widowControl w:val="0"/>
              <w:suppressAutoHyphens/>
              <w:jc w:val="center"/>
              <w:rPr>
                <w:rFonts w:ascii="Times New Roman" w:eastAsia="Times New Roman" w:hAnsi="Times New Roman" w:cs="Times New Roman"/>
                <w:sz w:val="18"/>
                <w:szCs w:val="18"/>
                <w:lang w:val="en-US"/>
              </w:rPr>
            </w:pPr>
          </w:p>
        </w:tc>
        <w:tc>
          <w:tcPr>
            <w:tcW w:w="2306" w:type="dxa"/>
            <w:tcBorders>
              <w:top w:val="single" w:sz="2" w:space="0" w:color="000000"/>
              <w:left w:val="single" w:sz="2" w:space="0" w:color="000000"/>
              <w:bottom w:val="single" w:sz="2" w:space="0" w:color="000000"/>
              <w:right w:val="single" w:sz="2" w:space="0" w:color="000000"/>
            </w:tcBorders>
            <w:shd w:val="clear" w:color="auto" w:fill="FFFFFF"/>
          </w:tcPr>
          <w:p w:rsidR="00681E9C" w:rsidRDefault="00681E9C">
            <w:pPr>
              <w:widowControl w:val="0"/>
              <w:suppressAutoHyphens/>
              <w:jc w:val="center"/>
              <w:rPr>
                <w:rFonts w:ascii="Times New Roman" w:eastAsia="Times New Roman" w:hAnsi="Times New Roman" w:cs="Times New Roman"/>
                <w:sz w:val="18"/>
                <w:szCs w:val="18"/>
              </w:rPr>
            </w:pPr>
          </w:p>
        </w:tc>
        <w:tc>
          <w:tcPr>
            <w:tcW w:w="2308" w:type="dxa"/>
            <w:tcBorders>
              <w:top w:val="single" w:sz="2" w:space="0" w:color="000000"/>
              <w:left w:val="single" w:sz="2" w:space="0" w:color="000000"/>
              <w:bottom w:val="single" w:sz="2" w:space="0" w:color="000000"/>
              <w:right w:val="single" w:sz="4" w:space="0" w:color="auto"/>
            </w:tcBorders>
            <w:shd w:val="clear" w:color="auto" w:fill="FFFFFF"/>
          </w:tcPr>
          <w:p w:rsidR="00681E9C" w:rsidRDefault="00681E9C">
            <w:pPr>
              <w:widowControl w:val="0"/>
              <w:suppressAutoHyphens/>
              <w:jc w:val="center"/>
              <w:rPr>
                <w:rFonts w:ascii="Times New Roman" w:eastAsia="Times New Roman" w:hAnsi="Times New Roman" w:cs="Times New Roman"/>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681E9C" w:rsidRPr="00681E9C" w:rsidRDefault="00681E9C">
            <w:pPr>
              <w:widowControl w:val="0"/>
              <w:suppressAutoHyphens/>
              <w:jc w:val="center"/>
              <w:rPr>
                <w:rFonts w:ascii="Times New Roman" w:eastAsia="Times New Roman" w:hAnsi="Times New Roman" w:cs="Times New Roman"/>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681E9C" w:rsidRPr="00681E9C" w:rsidRDefault="00681E9C">
            <w:pPr>
              <w:widowControl w:val="0"/>
              <w:suppressAutoHyphens/>
              <w:jc w:val="center"/>
              <w:rPr>
                <w:rFonts w:ascii="Times New Roman" w:eastAsia="Times New Roman" w:hAnsi="Times New Roman" w:cs="Times New Roman"/>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681E9C" w:rsidRPr="00681E9C" w:rsidRDefault="00681E9C">
            <w:pPr>
              <w:widowControl w:val="0"/>
              <w:suppressAutoHyphens/>
              <w:jc w:val="center"/>
              <w:rPr>
                <w:rFonts w:ascii="Times New Roman" w:eastAsia="Times New Roman" w:hAnsi="Times New Roman" w:cs="Times New Roman"/>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681E9C" w:rsidRPr="00681E9C" w:rsidRDefault="00681E9C">
            <w:pPr>
              <w:widowControl w:val="0"/>
              <w:suppressAutoHyphens/>
              <w:jc w:val="center"/>
              <w:rPr>
                <w:rFonts w:ascii="Times New Roman" w:eastAsia="Times New Roman" w:hAnsi="Times New Roman" w:cs="Times New Roman"/>
                <w:sz w:val="18"/>
                <w:szCs w:val="18"/>
              </w:rPr>
            </w:pPr>
          </w:p>
        </w:tc>
      </w:tr>
      <w:tr w:rsidR="00681E9C" w:rsidTr="00681E9C">
        <w:tc>
          <w:tcPr>
            <w:tcW w:w="4786" w:type="dxa"/>
            <w:tcBorders>
              <w:top w:val="single" w:sz="2" w:space="0" w:color="000000"/>
              <w:left w:val="single" w:sz="2" w:space="0" w:color="000000"/>
              <w:bottom w:val="single" w:sz="2" w:space="0" w:color="000000"/>
              <w:right w:val="single" w:sz="2" w:space="0" w:color="000000"/>
            </w:tcBorders>
            <w:shd w:val="clear" w:color="auto" w:fill="FFFFFF"/>
          </w:tcPr>
          <w:p w:rsidR="00681E9C" w:rsidRDefault="00681E9C">
            <w:pPr>
              <w:widowControl w:val="0"/>
              <w:suppressAutoHyphens/>
              <w:jc w:val="center"/>
              <w:rPr>
                <w:rFonts w:ascii="Times New Roman" w:eastAsia="Times New Roman" w:hAnsi="Times New Roman" w:cs="Times New Roman"/>
                <w:sz w:val="18"/>
                <w:szCs w:val="18"/>
                <w:lang w:val="en-US"/>
              </w:rPr>
            </w:pPr>
          </w:p>
        </w:tc>
        <w:tc>
          <w:tcPr>
            <w:tcW w:w="2306" w:type="dxa"/>
            <w:tcBorders>
              <w:top w:val="single" w:sz="2" w:space="0" w:color="000000"/>
              <w:left w:val="single" w:sz="2" w:space="0" w:color="000000"/>
              <w:bottom w:val="single" w:sz="2" w:space="0" w:color="000000"/>
              <w:right w:val="single" w:sz="2" w:space="0" w:color="000000"/>
            </w:tcBorders>
            <w:shd w:val="clear" w:color="auto" w:fill="FFFFFF"/>
          </w:tcPr>
          <w:p w:rsidR="00681E9C" w:rsidRDefault="00681E9C">
            <w:pPr>
              <w:widowControl w:val="0"/>
              <w:suppressAutoHyphens/>
              <w:jc w:val="center"/>
              <w:rPr>
                <w:rFonts w:ascii="Times New Roman" w:eastAsia="Times New Roman" w:hAnsi="Times New Roman" w:cs="Times New Roman"/>
                <w:sz w:val="18"/>
                <w:szCs w:val="18"/>
              </w:rPr>
            </w:pPr>
          </w:p>
        </w:tc>
        <w:tc>
          <w:tcPr>
            <w:tcW w:w="2308" w:type="dxa"/>
            <w:tcBorders>
              <w:top w:val="single" w:sz="2" w:space="0" w:color="000000"/>
              <w:left w:val="single" w:sz="2" w:space="0" w:color="000000"/>
              <w:bottom w:val="single" w:sz="2" w:space="0" w:color="000000"/>
              <w:right w:val="single" w:sz="4" w:space="0" w:color="auto"/>
            </w:tcBorders>
            <w:shd w:val="clear" w:color="auto" w:fill="FFFFFF"/>
          </w:tcPr>
          <w:p w:rsidR="00681E9C" w:rsidRDefault="00681E9C">
            <w:pPr>
              <w:widowControl w:val="0"/>
              <w:suppressAutoHyphens/>
              <w:jc w:val="center"/>
              <w:rPr>
                <w:rFonts w:ascii="Times New Roman" w:eastAsia="Times New Roman" w:hAnsi="Times New Roman" w:cs="Times New Roman"/>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681E9C" w:rsidRPr="00681E9C" w:rsidRDefault="00681E9C">
            <w:pPr>
              <w:widowControl w:val="0"/>
              <w:suppressAutoHyphens/>
              <w:jc w:val="center"/>
              <w:rPr>
                <w:rFonts w:ascii="Times New Roman" w:eastAsia="Times New Roman" w:hAnsi="Times New Roman" w:cs="Times New Roman"/>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681E9C" w:rsidRPr="00681E9C" w:rsidRDefault="00681E9C">
            <w:pPr>
              <w:widowControl w:val="0"/>
              <w:suppressAutoHyphens/>
              <w:jc w:val="center"/>
              <w:rPr>
                <w:rFonts w:ascii="Times New Roman" w:eastAsia="Times New Roman" w:hAnsi="Times New Roman" w:cs="Times New Roman"/>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681E9C" w:rsidRPr="00681E9C" w:rsidRDefault="00681E9C">
            <w:pPr>
              <w:widowControl w:val="0"/>
              <w:suppressAutoHyphens/>
              <w:jc w:val="center"/>
              <w:rPr>
                <w:rFonts w:ascii="Times New Roman" w:eastAsia="Times New Roman" w:hAnsi="Times New Roman" w:cs="Times New Roman"/>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681E9C" w:rsidRPr="00681E9C" w:rsidRDefault="00681E9C">
            <w:pPr>
              <w:widowControl w:val="0"/>
              <w:suppressAutoHyphens/>
              <w:jc w:val="center"/>
              <w:rPr>
                <w:rFonts w:ascii="Times New Roman" w:eastAsia="Times New Roman" w:hAnsi="Times New Roman" w:cs="Times New Roman"/>
                <w:sz w:val="18"/>
                <w:szCs w:val="18"/>
              </w:rPr>
            </w:pPr>
          </w:p>
        </w:tc>
      </w:tr>
    </w:tbl>
    <w:p w:rsidR="0018449C" w:rsidRPr="000171C7" w:rsidRDefault="0018449C" w:rsidP="0018449C">
      <w:pPr>
        <w:autoSpaceDE w:val="0"/>
        <w:autoSpaceDN w:val="0"/>
        <w:adjustRightInd w:val="0"/>
        <w:jc w:val="center"/>
        <w:rPr>
          <w:rFonts w:ascii="Times New Roman" w:hAnsi="Times New Roman" w:cs="Times New Roman"/>
          <w:color w:val="auto"/>
          <w:sz w:val="26"/>
          <w:szCs w:val="26"/>
          <w:lang w:val="en-US"/>
        </w:rPr>
      </w:pPr>
    </w:p>
    <w:p w:rsidR="000171C7" w:rsidRDefault="000171C7" w:rsidP="0018449C">
      <w:pPr>
        <w:autoSpaceDE w:val="0"/>
        <w:autoSpaceDN w:val="0"/>
        <w:adjustRightInd w:val="0"/>
        <w:jc w:val="center"/>
        <w:rPr>
          <w:rFonts w:ascii="Times New Roman" w:hAnsi="Times New Roman" w:cs="Times New Roman"/>
          <w:color w:val="auto"/>
          <w:sz w:val="2"/>
          <w:szCs w:val="2"/>
          <w:lang w:val="en-US"/>
        </w:rPr>
      </w:pPr>
    </w:p>
    <w:p w:rsidR="000171C7" w:rsidRDefault="000171C7" w:rsidP="0018449C">
      <w:pPr>
        <w:autoSpaceDE w:val="0"/>
        <w:autoSpaceDN w:val="0"/>
        <w:adjustRightInd w:val="0"/>
        <w:jc w:val="center"/>
        <w:rPr>
          <w:rFonts w:ascii="Times New Roman" w:hAnsi="Times New Roman" w:cs="Times New Roman"/>
          <w:color w:val="auto"/>
          <w:sz w:val="2"/>
          <w:szCs w:val="2"/>
          <w:lang w:val="en-US"/>
        </w:rPr>
      </w:pPr>
    </w:p>
    <w:p w:rsidR="006F164F" w:rsidRDefault="006F164F" w:rsidP="006F164F">
      <w:pPr>
        <w:autoSpaceDE w:val="0"/>
        <w:autoSpaceDN w:val="0"/>
        <w:adjustRightInd w:val="0"/>
        <w:spacing w:before="220"/>
        <w:ind w:firstLine="540"/>
        <w:jc w:val="both"/>
        <w:rPr>
          <w:rFonts w:ascii="Calibri" w:hAnsi="Calibri" w:cs="Calibri"/>
          <w:color w:val="auto"/>
          <w:sz w:val="22"/>
          <w:szCs w:val="22"/>
        </w:rPr>
      </w:pPr>
      <w:r>
        <w:rPr>
          <w:rFonts w:ascii="Calibri" w:hAnsi="Calibri" w:cs="Calibri"/>
          <w:color w:val="auto"/>
          <w:sz w:val="22"/>
          <w:szCs w:val="22"/>
        </w:rPr>
        <w:t>&lt;</w:t>
      </w:r>
      <w:r w:rsidR="007F3F8C">
        <w:rPr>
          <w:rFonts w:ascii="Calibri" w:hAnsi="Calibri" w:cs="Calibri"/>
          <w:color w:val="auto"/>
          <w:sz w:val="22"/>
          <w:szCs w:val="22"/>
        </w:rPr>
        <w:t>5</w:t>
      </w:r>
      <w:r>
        <w:rPr>
          <w:rFonts w:ascii="Calibri" w:hAnsi="Calibri" w:cs="Calibri"/>
          <w:color w:val="auto"/>
          <w:sz w:val="22"/>
          <w:szCs w:val="22"/>
        </w:rPr>
        <w:t xml:space="preserve">&gt; Наименование государственной программы (комплексной программы) Ивановской области, а также наименование исполнительного органа государственной власти Ивановской области указывается в соответствии с утвержденным Правительством Ивановской области </w:t>
      </w:r>
      <w:r>
        <w:rPr>
          <w:rFonts w:ascii="Calibri" w:hAnsi="Calibri" w:cs="Calibri"/>
          <w:color w:val="0000FF"/>
          <w:sz w:val="22"/>
          <w:szCs w:val="22"/>
        </w:rPr>
        <w:t>перечнем</w:t>
      </w:r>
      <w:r>
        <w:rPr>
          <w:rFonts w:ascii="Calibri" w:hAnsi="Calibri" w:cs="Calibri"/>
          <w:color w:val="auto"/>
          <w:sz w:val="22"/>
          <w:szCs w:val="22"/>
        </w:rPr>
        <w:t xml:space="preserve"> </w:t>
      </w:r>
      <w:proofErr w:type="gramStart"/>
      <w:r>
        <w:rPr>
          <w:rFonts w:ascii="Calibri" w:hAnsi="Calibri" w:cs="Calibri"/>
          <w:color w:val="auto"/>
          <w:sz w:val="22"/>
          <w:szCs w:val="22"/>
        </w:rPr>
        <w:t>государственных</w:t>
      </w:r>
      <w:proofErr w:type="gramEnd"/>
      <w:r>
        <w:rPr>
          <w:rFonts w:ascii="Calibri" w:hAnsi="Calibri" w:cs="Calibri"/>
          <w:color w:val="auto"/>
          <w:sz w:val="22"/>
          <w:szCs w:val="22"/>
        </w:rPr>
        <w:t xml:space="preserve"> программ Ивановской области.</w:t>
      </w:r>
    </w:p>
    <w:p w:rsidR="006F164F" w:rsidRDefault="007F3F8C" w:rsidP="006F164F">
      <w:pPr>
        <w:autoSpaceDE w:val="0"/>
        <w:autoSpaceDN w:val="0"/>
        <w:adjustRightInd w:val="0"/>
        <w:spacing w:before="220"/>
        <w:ind w:firstLine="540"/>
        <w:jc w:val="both"/>
        <w:rPr>
          <w:rFonts w:ascii="Calibri" w:hAnsi="Calibri" w:cs="Calibri"/>
          <w:color w:val="auto"/>
          <w:sz w:val="22"/>
          <w:szCs w:val="22"/>
        </w:rPr>
      </w:pPr>
      <w:r>
        <w:rPr>
          <w:rFonts w:ascii="Calibri" w:hAnsi="Calibri" w:cs="Calibri"/>
          <w:color w:val="auto"/>
          <w:sz w:val="22"/>
          <w:szCs w:val="22"/>
        </w:rPr>
        <w:t>&lt;</w:t>
      </w:r>
      <w:r w:rsidR="00215D2D">
        <w:rPr>
          <w:rFonts w:ascii="Calibri" w:hAnsi="Calibri" w:cs="Calibri"/>
          <w:color w:val="auto"/>
          <w:sz w:val="22"/>
          <w:szCs w:val="22"/>
        </w:rPr>
        <w:t>6</w:t>
      </w:r>
      <w:proofErr w:type="gramStart"/>
      <w:r w:rsidR="006F164F">
        <w:rPr>
          <w:rFonts w:ascii="Calibri" w:hAnsi="Calibri" w:cs="Calibri"/>
          <w:color w:val="auto"/>
          <w:sz w:val="22"/>
          <w:szCs w:val="22"/>
        </w:rPr>
        <w:t>&gt; П</w:t>
      </w:r>
      <w:proofErr w:type="gramEnd"/>
      <w:r w:rsidR="006F164F">
        <w:rPr>
          <w:rFonts w:ascii="Calibri" w:hAnsi="Calibri" w:cs="Calibri"/>
          <w:color w:val="auto"/>
          <w:sz w:val="22"/>
          <w:szCs w:val="22"/>
        </w:rPr>
        <w:t xml:space="preserve">риводятся объемы финансового обеспечения реализации государственной программы (комплексной программы) Ивановской области за счет средств областного бюджета, федерального бюджета, бюджета территориального фонда обязательного медицинского страхования Ивановской области, внебюджетных фондов на срок реализации второго этапа государственной программы (комплексной программы) Ивановской области, определенный в </w:t>
      </w:r>
      <w:r w:rsidR="006F164F">
        <w:rPr>
          <w:rFonts w:ascii="Calibri" w:hAnsi="Calibri" w:cs="Calibri"/>
          <w:color w:val="0000FF"/>
          <w:sz w:val="22"/>
          <w:szCs w:val="22"/>
        </w:rPr>
        <w:t>перечне</w:t>
      </w:r>
      <w:r w:rsidR="006F164F">
        <w:rPr>
          <w:rFonts w:ascii="Calibri" w:hAnsi="Calibri" w:cs="Calibri"/>
          <w:color w:val="auto"/>
          <w:sz w:val="22"/>
          <w:szCs w:val="22"/>
        </w:rPr>
        <w:t xml:space="preserve"> государственных программ Ивановской области.</w:t>
      </w:r>
    </w:p>
    <w:p w:rsidR="006F164F" w:rsidRDefault="00215D2D" w:rsidP="006F164F">
      <w:pPr>
        <w:autoSpaceDE w:val="0"/>
        <w:autoSpaceDN w:val="0"/>
        <w:adjustRightInd w:val="0"/>
        <w:spacing w:before="220"/>
        <w:ind w:firstLine="540"/>
        <w:jc w:val="both"/>
        <w:rPr>
          <w:rFonts w:ascii="Calibri" w:hAnsi="Calibri" w:cs="Calibri"/>
          <w:color w:val="auto"/>
          <w:sz w:val="22"/>
          <w:szCs w:val="22"/>
        </w:rPr>
      </w:pPr>
      <w:r>
        <w:rPr>
          <w:rFonts w:ascii="Calibri" w:hAnsi="Calibri" w:cs="Calibri"/>
          <w:color w:val="auto"/>
          <w:sz w:val="22"/>
          <w:szCs w:val="22"/>
        </w:rPr>
        <w:t>&lt;7</w:t>
      </w:r>
      <w:proofErr w:type="gramStart"/>
      <w:r w:rsidR="006F164F">
        <w:rPr>
          <w:rFonts w:ascii="Calibri" w:hAnsi="Calibri" w:cs="Calibri"/>
          <w:color w:val="auto"/>
          <w:sz w:val="22"/>
          <w:szCs w:val="22"/>
        </w:rPr>
        <w:t>&gt; У</w:t>
      </w:r>
      <w:proofErr w:type="gramEnd"/>
      <w:r w:rsidR="006F164F">
        <w:rPr>
          <w:rFonts w:ascii="Calibri" w:hAnsi="Calibri" w:cs="Calibri"/>
          <w:color w:val="auto"/>
          <w:sz w:val="22"/>
          <w:szCs w:val="22"/>
        </w:rPr>
        <w:t>казывается наименование национальной цели, наименование цели государственной программы Российской Федерации, а также наименование целевого показателя национальной цели, цели государственной программы Российской Федерации.</w:t>
      </w:r>
    </w:p>
    <w:p w:rsidR="006F164F" w:rsidRDefault="006F164F" w:rsidP="006F164F">
      <w:pPr>
        <w:autoSpaceDE w:val="0"/>
        <w:autoSpaceDN w:val="0"/>
        <w:adjustRightInd w:val="0"/>
        <w:spacing w:before="220"/>
        <w:ind w:firstLine="540"/>
        <w:jc w:val="both"/>
        <w:rPr>
          <w:rFonts w:ascii="Calibri" w:hAnsi="Calibri" w:cs="Calibri"/>
          <w:color w:val="auto"/>
          <w:sz w:val="22"/>
          <w:szCs w:val="22"/>
        </w:rPr>
      </w:pPr>
      <w:r>
        <w:rPr>
          <w:rFonts w:ascii="Calibri" w:hAnsi="Calibri" w:cs="Calibri"/>
          <w:color w:val="auto"/>
          <w:sz w:val="22"/>
          <w:szCs w:val="22"/>
        </w:rPr>
        <w:t>&lt;</w:t>
      </w:r>
      <w:r w:rsidR="004C22A8">
        <w:rPr>
          <w:rFonts w:ascii="Calibri" w:hAnsi="Calibri" w:cs="Calibri"/>
          <w:color w:val="auto"/>
          <w:sz w:val="22"/>
          <w:szCs w:val="22"/>
        </w:rPr>
        <w:t>8</w:t>
      </w:r>
      <w:proofErr w:type="gramStart"/>
      <w:r>
        <w:rPr>
          <w:rFonts w:ascii="Calibri" w:hAnsi="Calibri" w:cs="Calibri"/>
          <w:color w:val="auto"/>
          <w:sz w:val="22"/>
          <w:szCs w:val="22"/>
        </w:rPr>
        <w:t>&gt; П</w:t>
      </w:r>
      <w:proofErr w:type="gramEnd"/>
      <w:r>
        <w:rPr>
          <w:rFonts w:ascii="Calibri" w:hAnsi="Calibri" w:cs="Calibri"/>
          <w:color w:val="auto"/>
          <w:sz w:val="22"/>
          <w:szCs w:val="22"/>
        </w:rPr>
        <w:t>риводятся показатели уровня государственной программы (комплексной программы) Ивановской области, характеризующие вклад в достижение стратегических целей, иных приоритетов социально-экономического развития Ивановской области.</w:t>
      </w:r>
    </w:p>
    <w:p w:rsidR="006F164F" w:rsidRDefault="006F164F" w:rsidP="006F164F">
      <w:pPr>
        <w:autoSpaceDE w:val="0"/>
        <w:autoSpaceDN w:val="0"/>
        <w:adjustRightInd w:val="0"/>
        <w:spacing w:before="220"/>
        <w:ind w:firstLine="540"/>
        <w:jc w:val="both"/>
        <w:rPr>
          <w:rFonts w:ascii="Calibri" w:hAnsi="Calibri" w:cs="Calibri"/>
          <w:color w:val="auto"/>
          <w:sz w:val="22"/>
          <w:szCs w:val="22"/>
        </w:rPr>
      </w:pPr>
      <w:r>
        <w:rPr>
          <w:rFonts w:ascii="Calibri" w:hAnsi="Calibri" w:cs="Calibri"/>
          <w:color w:val="auto"/>
          <w:sz w:val="22"/>
          <w:szCs w:val="22"/>
        </w:rPr>
        <w:t>&lt;</w:t>
      </w:r>
      <w:r w:rsidR="004C22A8">
        <w:rPr>
          <w:rFonts w:ascii="Calibri" w:hAnsi="Calibri" w:cs="Calibri"/>
          <w:color w:val="auto"/>
          <w:sz w:val="22"/>
          <w:szCs w:val="22"/>
        </w:rPr>
        <w:t>9</w:t>
      </w:r>
      <w:proofErr w:type="gramStart"/>
      <w:r>
        <w:rPr>
          <w:rFonts w:ascii="Calibri" w:hAnsi="Calibri" w:cs="Calibri"/>
          <w:color w:val="auto"/>
          <w:sz w:val="22"/>
          <w:szCs w:val="22"/>
        </w:rPr>
        <w:t>&gt; З</w:t>
      </w:r>
      <w:proofErr w:type="gramEnd"/>
      <w:r>
        <w:rPr>
          <w:rFonts w:ascii="Calibri" w:hAnsi="Calibri" w:cs="Calibri"/>
          <w:color w:val="auto"/>
          <w:sz w:val="22"/>
          <w:szCs w:val="22"/>
        </w:rPr>
        <w:t>десь и далее указывается плановое зна</w:t>
      </w:r>
      <w:r w:rsidR="00F6337D">
        <w:rPr>
          <w:rFonts w:ascii="Calibri" w:hAnsi="Calibri" w:cs="Calibri"/>
          <w:color w:val="auto"/>
          <w:sz w:val="22"/>
          <w:szCs w:val="22"/>
        </w:rPr>
        <w:t>чение показателя</w:t>
      </w:r>
      <w:r>
        <w:rPr>
          <w:rFonts w:ascii="Calibri" w:hAnsi="Calibri" w:cs="Calibri"/>
          <w:color w:val="auto"/>
          <w:sz w:val="22"/>
          <w:szCs w:val="22"/>
        </w:rPr>
        <w:t xml:space="preserve"> на год разработки проекта государственной программы (комплексной программы) Ивановской области (для новых государственных программ (комплексных программ)) на основании данных федерального статистического наблюдения или рассчитанное по методикам, принятым ответственными исполнителями, соисполнителями и участниками государственных программ Ивановской области.</w:t>
      </w:r>
    </w:p>
    <w:p w:rsidR="006F164F" w:rsidRDefault="006F164F" w:rsidP="006F164F">
      <w:pPr>
        <w:autoSpaceDE w:val="0"/>
        <w:autoSpaceDN w:val="0"/>
        <w:adjustRightInd w:val="0"/>
        <w:spacing w:before="220"/>
        <w:ind w:firstLine="540"/>
        <w:jc w:val="both"/>
        <w:rPr>
          <w:rFonts w:ascii="Calibri" w:hAnsi="Calibri" w:cs="Calibri"/>
          <w:color w:val="auto"/>
          <w:sz w:val="22"/>
          <w:szCs w:val="22"/>
        </w:rPr>
      </w:pPr>
      <w:r>
        <w:rPr>
          <w:rFonts w:ascii="Calibri" w:hAnsi="Calibri" w:cs="Calibri"/>
          <w:color w:val="auto"/>
          <w:sz w:val="22"/>
          <w:szCs w:val="22"/>
        </w:rPr>
        <w:t>&lt;</w:t>
      </w:r>
      <w:r w:rsidR="004C22A8">
        <w:rPr>
          <w:rFonts w:ascii="Calibri" w:hAnsi="Calibri" w:cs="Calibri"/>
          <w:color w:val="auto"/>
          <w:sz w:val="22"/>
          <w:szCs w:val="22"/>
        </w:rPr>
        <w:t>10</w:t>
      </w:r>
      <w:proofErr w:type="gramStart"/>
      <w:r>
        <w:rPr>
          <w:rFonts w:ascii="Calibri" w:hAnsi="Calibri" w:cs="Calibri"/>
          <w:color w:val="auto"/>
          <w:sz w:val="22"/>
          <w:szCs w:val="22"/>
        </w:rPr>
        <w:t>&gt; О</w:t>
      </w:r>
      <w:proofErr w:type="gramEnd"/>
      <w:r>
        <w:rPr>
          <w:rFonts w:ascii="Calibri" w:hAnsi="Calibri" w:cs="Calibri"/>
          <w:color w:val="auto"/>
          <w:sz w:val="22"/>
          <w:szCs w:val="22"/>
        </w:rPr>
        <w:t>тражаются документы и (или) решения Президента Российской Федерации, Председателя Правительства Российской Федерации, Губернатора Ивановской области, Правительства Ивановской области в соответствии с которыми данный показатель определен как приоритетный (Федеральный закон, Указ Президента Российской Федерации, государственная программа (комплексная программа) Российской Федерации, документ стратегического планирования, постановление Правительства Российской Федерации, Закон Ивановской области, Указ Губернатора Ивановской области, Постановление Правительства Ивановской области, региональный проект или иной документ).</w:t>
      </w:r>
    </w:p>
    <w:p w:rsidR="006F164F" w:rsidRDefault="006F164F" w:rsidP="006F164F">
      <w:pPr>
        <w:autoSpaceDE w:val="0"/>
        <w:autoSpaceDN w:val="0"/>
        <w:adjustRightInd w:val="0"/>
        <w:spacing w:before="220"/>
        <w:ind w:firstLine="540"/>
        <w:jc w:val="both"/>
        <w:rPr>
          <w:rFonts w:ascii="Calibri" w:hAnsi="Calibri" w:cs="Calibri"/>
          <w:color w:val="auto"/>
          <w:sz w:val="22"/>
          <w:szCs w:val="22"/>
        </w:rPr>
      </w:pPr>
      <w:r>
        <w:rPr>
          <w:rFonts w:ascii="Calibri" w:hAnsi="Calibri" w:cs="Calibri"/>
          <w:color w:val="auto"/>
          <w:sz w:val="22"/>
          <w:szCs w:val="22"/>
        </w:rPr>
        <w:t>&lt;1</w:t>
      </w:r>
      <w:r w:rsidR="00D42D13">
        <w:rPr>
          <w:rFonts w:ascii="Calibri" w:hAnsi="Calibri" w:cs="Calibri"/>
          <w:color w:val="auto"/>
          <w:sz w:val="22"/>
          <w:szCs w:val="22"/>
        </w:rPr>
        <w:t>1</w:t>
      </w:r>
      <w:proofErr w:type="gramStart"/>
      <w:r>
        <w:rPr>
          <w:rFonts w:ascii="Calibri" w:hAnsi="Calibri" w:cs="Calibri"/>
          <w:color w:val="auto"/>
          <w:sz w:val="22"/>
          <w:szCs w:val="22"/>
        </w:rPr>
        <w:t>&gt; У</w:t>
      </w:r>
      <w:proofErr w:type="gramEnd"/>
      <w:r>
        <w:rPr>
          <w:rFonts w:ascii="Calibri" w:hAnsi="Calibri" w:cs="Calibri"/>
          <w:color w:val="auto"/>
          <w:sz w:val="22"/>
          <w:szCs w:val="22"/>
        </w:rPr>
        <w:t>казывается наименование исполнительного органа государственной власти Ивановской области, ответственного за достижение показателя.</w:t>
      </w:r>
    </w:p>
    <w:p w:rsidR="006F164F" w:rsidRDefault="006F164F" w:rsidP="006F164F">
      <w:pPr>
        <w:autoSpaceDE w:val="0"/>
        <w:autoSpaceDN w:val="0"/>
        <w:adjustRightInd w:val="0"/>
        <w:spacing w:before="220"/>
        <w:ind w:firstLine="540"/>
        <w:jc w:val="both"/>
        <w:rPr>
          <w:rFonts w:ascii="Calibri" w:hAnsi="Calibri" w:cs="Calibri"/>
          <w:color w:val="auto"/>
          <w:sz w:val="22"/>
          <w:szCs w:val="22"/>
        </w:rPr>
      </w:pPr>
      <w:r>
        <w:rPr>
          <w:rFonts w:ascii="Calibri" w:hAnsi="Calibri" w:cs="Calibri"/>
          <w:color w:val="auto"/>
          <w:sz w:val="22"/>
          <w:szCs w:val="22"/>
        </w:rPr>
        <w:t>&lt;</w:t>
      </w:r>
      <w:r w:rsidR="00D42D13">
        <w:rPr>
          <w:rFonts w:ascii="Calibri" w:hAnsi="Calibri" w:cs="Calibri"/>
          <w:color w:val="auto"/>
          <w:sz w:val="22"/>
          <w:szCs w:val="22"/>
        </w:rPr>
        <w:t>12</w:t>
      </w:r>
      <w:proofErr w:type="gramStart"/>
      <w:r>
        <w:rPr>
          <w:rFonts w:ascii="Calibri" w:hAnsi="Calibri" w:cs="Calibri"/>
          <w:color w:val="auto"/>
          <w:sz w:val="22"/>
          <w:szCs w:val="22"/>
        </w:rPr>
        <w:t>&gt; У</w:t>
      </w:r>
      <w:proofErr w:type="gramEnd"/>
      <w:r>
        <w:rPr>
          <w:rFonts w:ascii="Calibri" w:hAnsi="Calibri" w:cs="Calibri"/>
          <w:color w:val="auto"/>
          <w:sz w:val="22"/>
          <w:szCs w:val="22"/>
        </w:rPr>
        <w:t>казывается наименования целевых показателей социально-экономического развития, вклад в достижение которых обеспечивает показатель государственной программы (комплексной программы) Ивановской области.</w:t>
      </w:r>
    </w:p>
    <w:p w:rsidR="006F164F" w:rsidRDefault="00D42D13" w:rsidP="006F164F">
      <w:pPr>
        <w:autoSpaceDE w:val="0"/>
        <w:autoSpaceDN w:val="0"/>
        <w:adjustRightInd w:val="0"/>
        <w:spacing w:before="220"/>
        <w:ind w:firstLine="540"/>
        <w:jc w:val="both"/>
        <w:rPr>
          <w:rFonts w:ascii="Calibri" w:hAnsi="Calibri" w:cs="Calibri"/>
          <w:color w:val="auto"/>
          <w:sz w:val="22"/>
          <w:szCs w:val="22"/>
        </w:rPr>
      </w:pPr>
      <w:r>
        <w:rPr>
          <w:rFonts w:ascii="Calibri" w:hAnsi="Calibri" w:cs="Calibri"/>
          <w:color w:val="auto"/>
          <w:sz w:val="22"/>
          <w:szCs w:val="22"/>
        </w:rPr>
        <w:t>&lt;13</w:t>
      </w:r>
      <w:proofErr w:type="gramStart"/>
      <w:r w:rsidR="006F164F">
        <w:rPr>
          <w:rFonts w:ascii="Calibri" w:hAnsi="Calibri" w:cs="Calibri"/>
          <w:color w:val="auto"/>
          <w:sz w:val="22"/>
          <w:szCs w:val="22"/>
        </w:rPr>
        <w:t>&gt; З</w:t>
      </w:r>
      <w:proofErr w:type="gramEnd"/>
      <w:r w:rsidR="006F164F">
        <w:rPr>
          <w:rFonts w:ascii="Calibri" w:hAnsi="Calibri" w:cs="Calibri"/>
          <w:color w:val="auto"/>
          <w:sz w:val="22"/>
          <w:szCs w:val="22"/>
        </w:rPr>
        <w:t>десь и далее для действующих государственных программ (комплексных программ) Ивановской области указывается год начала реализации государственной программы (комплексной программы) Ивановской области в соответствии с Порядком (2023 год) или год начала реализации государственной программы (комплексной программы) Ивановской области (для новых государственных программ (комплексных программ) Ивановской области).</w:t>
      </w:r>
    </w:p>
    <w:p w:rsidR="006F164F" w:rsidRDefault="006F164F" w:rsidP="006F164F">
      <w:pPr>
        <w:autoSpaceDE w:val="0"/>
        <w:autoSpaceDN w:val="0"/>
        <w:adjustRightInd w:val="0"/>
        <w:spacing w:before="220"/>
        <w:ind w:firstLine="540"/>
        <w:jc w:val="both"/>
        <w:rPr>
          <w:rFonts w:ascii="Calibri" w:hAnsi="Calibri" w:cs="Calibri"/>
          <w:color w:val="auto"/>
          <w:sz w:val="22"/>
          <w:szCs w:val="22"/>
        </w:rPr>
      </w:pPr>
      <w:r>
        <w:rPr>
          <w:rFonts w:ascii="Calibri" w:hAnsi="Calibri" w:cs="Calibri"/>
          <w:color w:val="auto"/>
          <w:sz w:val="22"/>
          <w:szCs w:val="22"/>
        </w:rPr>
        <w:t>&lt;1</w:t>
      </w:r>
      <w:r w:rsidR="00E23815">
        <w:rPr>
          <w:rFonts w:ascii="Calibri" w:hAnsi="Calibri" w:cs="Calibri"/>
          <w:color w:val="auto"/>
          <w:sz w:val="22"/>
          <w:szCs w:val="22"/>
        </w:rPr>
        <w:t>4</w:t>
      </w:r>
      <w:proofErr w:type="gramStart"/>
      <w:r>
        <w:rPr>
          <w:rFonts w:ascii="Calibri" w:hAnsi="Calibri" w:cs="Calibri"/>
          <w:color w:val="auto"/>
          <w:sz w:val="22"/>
          <w:szCs w:val="22"/>
        </w:rPr>
        <w:t>&gt; П</w:t>
      </w:r>
      <w:proofErr w:type="gramEnd"/>
      <w:r>
        <w:rPr>
          <w:rFonts w:ascii="Calibri" w:hAnsi="Calibri" w:cs="Calibri"/>
          <w:color w:val="auto"/>
          <w:sz w:val="22"/>
          <w:szCs w:val="22"/>
        </w:rPr>
        <w:t>риводятся показатели, системно характеризующие социально-экономическое развитие Ивановской области и не являющиеся специфичными для конкретных государственных программ (комплексных программ) Ивановской области.</w:t>
      </w:r>
    </w:p>
    <w:p w:rsidR="006F164F" w:rsidRDefault="006F164F" w:rsidP="006F164F">
      <w:pPr>
        <w:autoSpaceDE w:val="0"/>
        <w:autoSpaceDN w:val="0"/>
        <w:adjustRightInd w:val="0"/>
        <w:spacing w:before="220"/>
        <w:ind w:firstLine="540"/>
        <w:jc w:val="both"/>
        <w:rPr>
          <w:rFonts w:ascii="Calibri" w:hAnsi="Calibri" w:cs="Calibri"/>
          <w:color w:val="auto"/>
          <w:sz w:val="22"/>
          <w:szCs w:val="22"/>
        </w:rPr>
      </w:pPr>
      <w:r>
        <w:rPr>
          <w:rFonts w:ascii="Calibri" w:hAnsi="Calibri" w:cs="Calibri"/>
          <w:color w:val="auto"/>
          <w:sz w:val="22"/>
          <w:szCs w:val="22"/>
        </w:rPr>
        <w:t>&lt;1</w:t>
      </w:r>
      <w:r w:rsidR="00E23815">
        <w:rPr>
          <w:rFonts w:ascii="Calibri" w:hAnsi="Calibri" w:cs="Calibri"/>
          <w:color w:val="auto"/>
          <w:sz w:val="22"/>
          <w:szCs w:val="22"/>
        </w:rPr>
        <w:t>5</w:t>
      </w:r>
      <w:proofErr w:type="gramStart"/>
      <w:r>
        <w:rPr>
          <w:rFonts w:ascii="Calibri" w:hAnsi="Calibri" w:cs="Calibri"/>
          <w:color w:val="auto"/>
          <w:sz w:val="22"/>
          <w:szCs w:val="22"/>
        </w:rPr>
        <w:t>&gt; У</w:t>
      </w:r>
      <w:proofErr w:type="gramEnd"/>
      <w:r>
        <w:rPr>
          <w:rFonts w:ascii="Calibri" w:hAnsi="Calibri" w:cs="Calibri"/>
          <w:color w:val="auto"/>
          <w:sz w:val="22"/>
          <w:szCs w:val="22"/>
        </w:rPr>
        <w:t>казывается наименование исполнительного органа государственной власти Ивановской области, ответственного за достижение показателя.</w:t>
      </w:r>
    </w:p>
    <w:p w:rsidR="006F164F" w:rsidRDefault="006F164F" w:rsidP="006F164F">
      <w:pPr>
        <w:autoSpaceDE w:val="0"/>
        <w:autoSpaceDN w:val="0"/>
        <w:adjustRightInd w:val="0"/>
        <w:spacing w:before="220"/>
        <w:ind w:firstLine="540"/>
        <w:jc w:val="both"/>
        <w:rPr>
          <w:rFonts w:ascii="Calibri" w:hAnsi="Calibri" w:cs="Calibri"/>
          <w:color w:val="auto"/>
          <w:sz w:val="22"/>
          <w:szCs w:val="22"/>
        </w:rPr>
      </w:pPr>
      <w:r>
        <w:rPr>
          <w:rFonts w:ascii="Calibri" w:hAnsi="Calibri" w:cs="Calibri"/>
          <w:color w:val="auto"/>
          <w:sz w:val="22"/>
          <w:szCs w:val="22"/>
        </w:rPr>
        <w:t>&lt;1</w:t>
      </w:r>
      <w:r w:rsidR="00FD41A5">
        <w:rPr>
          <w:rFonts w:ascii="Calibri" w:hAnsi="Calibri" w:cs="Calibri"/>
          <w:color w:val="auto"/>
          <w:sz w:val="22"/>
          <w:szCs w:val="22"/>
        </w:rPr>
        <w:t>6</w:t>
      </w:r>
      <w:proofErr w:type="gramStart"/>
      <w:r>
        <w:rPr>
          <w:rFonts w:ascii="Calibri" w:hAnsi="Calibri" w:cs="Calibri"/>
          <w:color w:val="auto"/>
          <w:sz w:val="22"/>
          <w:szCs w:val="22"/>
        </w:rPr>
        <w:t>&gt; П</w:t>
      </w:r>
      <w:proofErr w:type="gramEnd"/>
      <w:r>
        <w:rPr>
          <w:rFonts w:ascii="Calibri" w:hAnsi="Calibri" w:cs="Calibri"/>
          <w:color w:val="auto"/>
          <w:sz w:val="22"/>
          <w:szCs w:val="22"/>
        </w:rPr>
        <w:t>риводятся ключевые (социально значимые) задачи, планируемые к решению в рамках региональных проектов, ведомственных проектом, комплексов процессных мероприятий по предложению ответственного исполнителя государственной программы (комплексной программы) Ивановской области. Для региональных проектов, входящих в состав федеральных проектов приводятся общественно значимые результаты и задачи, не являющиеся общественно значимыми результатами.</w:t>
      </w:r>
    </w:p>
    <w:p w:rsidR="006F164F" w:rsidRDefault="006F164F" w:rsidP="006F164F">
      <w:pPr>
        <w:autoSpaceDE w:val="0"/>
        <w:autoSpaceDN w:val="0"/>
        <w:adjustRightInd w:val="0"/>
        <w:spacing w:before="220"/>
        <w:ind w:firstLine="540"/>
        <w:jc w:val="both"/>
        <w:rPr>
          <w:rFonts w:ascii="Calibri" w:hAnsi="Calibri" w:cs="Calibri"/>
          <w:color w:val="auto"/>
          <w:sz w:val="22"/>
          <w:szCs w:val="22"/>
        </w:rPr>
      </w:pPr>
      <w:r>
        <w:rPr>
          <w:rFonts w:ascii="Calibri" w:hAnsi="Calibri" w:cs="Calibri"/>
          <w:color w:val="auto"/>
          <w:sz w:val="22"/>
          <w:szCs w:val="22"/>
        </w:rPr>
        <w:t>&lt;1</w:t>
      </w:r>
      <w:r w:rsidR="00FD41A5">
        <w:rPr>
          <w:rFonts w:ascii="Calibri" w:hAnsi="Calibri" w:cs="Calibri"/>
          <w:color w:val="auto"/>
          <w:sz w:val="22"/>
          <w:szCs w:val="22"/>
        </w:rPr>
        <w:t>7</w:t>
      </w:r>
      <w:proofErr w:type="gramStart"/>
      <w:r>
        <w:rPr>
          <w:rFonts w:ascii="Calibri" w:hAnsi="Calibri" w:cs="Calibri"/>
          <w:color w:val="auto"/>
          <w:sz w:val="22"/>
          <w:szCs w:val="22"/>
        </w:rPr>
        <w:t>&gt; П</w:t>
      </w:r>
      <w:proofErr w:type="gramEnd"/>
      <w:r>
        <w:rPr>
          <w:rFonts w:ascii="Calibri" w:hAnsi="Calibri" w:cs="Calibri"/>
          <w:color w:val="auto"/>
          <w:sz w:val="22"/>
          <w:szCs w:val="22"/>
        </w:rPr>
        <w:t>риводится краткое описание социальных, экономических и иных эффектов для каждой задачи структурного элемента.</w:t>
      </w:r>
    </w:p>
    <w:p w:rsidR="006F164F" w:rsidRDefault="006F164F" w:rsidP="006F164F">
      <w:pPr>
        <w:autoSpaceDE w:val="0"/>
        <w:autoSpaceDN w:val="0"/>
        <w:adjustRightInd w:val="0"/>
        <w:spacing w:before="220"/>
        <w:ind w:firstLine="540"/>
        <w:jc w:val="both"/>
        <w:rPr>
          <w:rFonts w:ascii="Calibri" w:hAnsi="Calibri" w:cs="Calibri"/>
          <w:color w:val="auto"/>
          <w:sz w:val="22"/>
          <w:szCs w:val="22"/>
        </w:rPr>
      </w:pPr>
      <w:r>
        <w:rPr>
          <w:rFonts w:ascii="Calibri" w:hAnsi="Calibri" w:cs="Calibri"/>
          <w:color w:val="auto"/>
          <w:sz w:val="22"/>
          <w:szCs w:val="22"/>
        </w:rPr>
        <w:t>&lt;</w:t>
      </w:r>
      <w:r w:rsidR="00F6337D">
        <w:rPr>
          <w:rFonts w:ascii="Calibri" w:hAnsi="Calibri" w:cs="Calibri"/>
          <w:color w:val="auto"/>
          <w:sz w:val="22"/>
          <w:szCs w:val="22"/>
        </w:rPr>
        <w:t>1</w:t>
      </w:r>
      <w:r w:rsidR="00FD41A5">
        <w:rPr>
          <w:rFonts w:ascii="Calibri" w:hAnsi="Calibri" w:cs="Calibri"/>
          <w:color w:val="auto"/>
          <w:sz w:val="22"/>
          <w:szCs w:val="22"/>
        </w:rPr>
        <w:t>8</w:t>
      </w:r>
      <w:proofErr w:type="gramStart"/>
      <w:r>
        <w:rPr>
          <w:rFonts w:ascii="Calibri" w:hAnsi="Calibri" w:cs="Calibri"/>
          <w:color w:val="auto"/>
          <w:sz w:val="22"/>
          <w:szCs w:val="22"/>
        </w:rPr>
        <w:t>&gt; У</w:t>
      </w:r>
      <w:proofErr w:type="gramEnd"/>
      <w:r>
        <w:rPr>
          <w:rFonts w:ascii="Calibri" w:hAnsi="Calibri" w:cs="Calibri"/>
          <w:color w:val="auto"/>
          <w:sz w:val="22"/>
          <w:szCs w:val="22"/>
        </w:rPr>
        <w:t>казываются наименования показателей уровня государственной программы (комплексной программы) Ивановской области, на достижение которых направлены структурный элемент.</w:t>
      </w:r>
    </w:p>
    <w:p w:rsidR="006F164F" w:rsidRDefault="006F164F" w:rsidP="006F164F">
      <w:pPr>
        <w:autoSpaceDE w:val="0"/>
        <w:autoSpaceDN w:val="0"/>
        <w:adjustRightInd w:val="0"/>
        <w:spacing w:before="220"/>
        <w:ind w:firstLine="540"/>
        <w:jc w:val="both"/>
        <w:rPr>
          <w:rFonts w:ascii="Calibri" w:hAnsi="Calibri" w:cs="Calibri"/>
          <w:color w:val="auto"/>
          <w:sz w:val="22"/>
          <w:szCs w:val="22"/>
        </w:rPr>
      </w:pPr>
      <w:r>
        <w:rPr>
          <w:rFonts w:ascii="Calibri" w:hAnsi="Calibri" w:cs="Calibri"/>
          <w:color w:val="auto"/>
          <w:sz w:val="22"/>
          <w:szCs w:val="22"/>
        </w:rPr>
        <w:t>&lt;</w:t>
      </w:r>
      <w:r w:rsidR="00FD41A5">
        <w:rPr>
          <w:rFonts w:ascii="Calibri" w:hAnsi="Calibri" w:cs="Calibri"/>
          <w:color w:val="auto"/>
          <w:sz w:val="22"/>
          <w:szCs w:val="22"/>
        </w:rPr>
        <w:t>19</w:t>
      </w:r>
      <w:proofErr w:type="gramStart"/>
      <w:r>
        <w:rPr>
          <w:rFonts w:ascii="Calibri" w:hAnsi="Calibri" w:cs="Calibri"/>
          <w:color w:val="auto"/>
          <w:sz w:val="22"/>
          <w:szCs w:val="22"/>
        </w:rPr>
        <w:t>&gt; У</w:t>
      </w:r>
      <w:proofErr w:type="gramEnd"/>
      <w:r>
        <w:rPr>
          <w:rFonts w:ascii="Calibri" w:hAnsi="Calibri" w:cs="Calibri"/>
          <w:color w:val="auto"/>
          <w:sz w:val="22"/>
          <w:szCs w:val="22"/>
        </w:rPr>
        <w:t>казывается куратор регионального проекта в соответствии с паспортом регионального проекта.</w:t>
      </w:r>
    </w:p>
    <w:p w:rsidR="006F164F" w:rsidRDefault="006F164F" w:rsidP="006F164F">
      <w:pPr>
        <w:autoSpaceDE w:val="0"/>
        <w:autoSpaceDN w:val="0"/>
        <w:adjustRightInd w:val="0"/>
        <w:spacing w:before="220"/>
        <w:ind w:firstLine="540"/>
        <w:jc w:val="both"/>
        <w:rPr>
          <w:rFonts w:ascii="Calibri" w:hAnsi="Calibri" w:cs="Calibri"/>
          <w:color w:val="auto"/>
          <w:sz w:val="22"/>
          <w:szCs w:val="22"/>
        </w:rPr>
      </w:pPr>
      <w:r>
        <w:rPr>
          <w:rFonts w:ascii="Calibri" w:hAnsi="Calibri" w:cs="Calibri"/>
          <w:color w:val="auto"/>
          <w:sz w:val="22"/>
          <w:szCs w:val="22"/>
        </w:rPr>
        <w:t>&lt;2</w:t>
      </w:r>
      <w:r w:rsidR="00B17C41">
        <w:rPr>
          <w:rFonts w:ascii="Calibri" w:hAnsi="Calibri" w:cs="Calibri"/>
          <w:color w:val="auto"/>
          <w:sz w:val="22"/>
          <w:szCs w:val="22"/>
        </w:rPr>
        <w:t>0</w:t>
      </w:r>
      <w:proofErr w:type="gramStart"/>
      <w:r>
        <w:rPr>
          <w:rFonts w:ascii="Calibri" w:hAnsi="Calibri" w:cs="Calibri"/>
          <w:color w:val="auto"/>
          <w:sz w:val="22"/>
          <w:szCs w:val="22"/>
        </w:rPr>
        <w:t>&gt; У</w:t>
      </w:r>
      <w:proofErr w:type="gramEnd"/>
      <w:r>
        <w:rPr>
          <w:rFonts w:ascii="Calibri" w:hAnsi="Calibri" w:cs="Calibri"/>
          <w:color w:val="auto"/>
          <w:sz w:val="22"/>
          <w:szCs w:val="22"/>
        </w:rPr>
        <w:t>казывается куратор ведомственного проекта в соответствии с паспортом ведомственного проекта.</w:t>
      </w:r>
    </w:p>
    <w:p w:rsidR="006F164F" w:rsidRDefault="006F164F" w:rsidP="006F164F">
      <w:pPr>
        <w:autoSpaceDE w:val="0"/>
        <w:autoSpaceDN w:val="0"/>
        <w:adjustRightInd w:val="0"/>
        <w:spacing w:before="220"/>
        <w:ind w:firstLine="540"/>
        <w:jc w:val="both"/>
        <w:rPr>
          <w:rFonts w:ascii="Calibri" w:hAnsi="Calibri" w:cs="Calibri"/>
          <w:color w:val="auto"/>
          <w:sz w:val="22"/>
          <w:szCs w:val="22"/>
        </w:rPr>
      </w:pPr>
      <w:r>
        <w:rPr>
          <w:rFonts w:ascii="Calibri" w:hAnsi="Calibri" w:cs="Calibri"/>
          <w:color w:val="auto"/>
          <w:sz w:val="22"/>
          <w:szCs w:val="22"/>
        </w:rPr>
        <w:t>&lt;</w:t>
      </w:r>
      <w:r w:rsidR="00F6337D">
        <w:rPr>
          <w:rFonts w:ascii="Calibri" w:hAnsi="Calibri" w:cs="Calibri"/>
          <w:color w:val="auto"/>
          <w:sz w:val="22"/>
          <w:szCs w:val="22"/>
        </w:rPr>
        <w:t>2</w:t>
      </w:r>
      <w:r w:rsidR="00B17C41">
        <w:rPr>
          <w:rFonts w:ascii="Calibri" w:hAnsi="Calibri" w:cs="Calibri"/>
          <w:color w:val="auto"/>
          <w:sz w:val="22"/>
          <w:szCs w:val="22"/>
        </w:rPr>
        <w:t>1</w:t>
      </w:r>
      <w:proofErr w:type="gramStart"/>
      <w:r>
        <w:rPr>
          <w:rFonts w:ascii="Calibri" w:hAnsi="Calibri" w:cs="Calibri"/>
          <w:color w:val="auto"/>
          <w:sz w:val="22"/>
          <w:szCs w:val="22"/>
        </w:rPr>
        <w:t>&gt; У</w:t>
      </w:r>
      <w:proofErr w:type="gramEnd"/>
      <w:r>
        <w:rPr>
          <w:rFonts w:ascii="Calibri" w:hAnsi="Calibri" w:cs="Calibri"/>
          <w:color w:val="auto"/>
          <w:sz w:val="22"/>
          <w:szCs w:val="22"/>
        </w:rPr>
        <w:t>казывается куратор регионального проекта в соответствии с паспортом регионального проекта.</w:t>
      </w:r>
    </w:p>
    <w:p w:rsidR="006F164F" w:rsidRDefault="006F164F" w:rsidP="006F164F">
      <w:pPr>
        <w:autoSpaceDE w:val="0"/>
        <w:autoSpaceDN w:val="0"/>
        <w:adjustRightInd w:val="0"/>
        <w:spacing w:before="220"/>
        <w:ind w:firstLine="540"/>
        <w:jc w:val="both"/>
        <w:rPr>
          <w:rFonts w:ascii="Calibri" w:hAnsi="Calibri" w:cs="Calibri"/>
          <w:color w:val="auto"/>
          <w:sz w:val="22"/>
          <w:szCs w:val="22"/>
        </w:rPr>
      </w:pPr>
      <w:r>
        <w:rPr>
          <w:rFonts w:ascii="Calibri" w:hAnsi="Calibri" w:cs="Calibri"/>
          <w:color w:val="auto"/>
          <w:sz w:val="22"/>
          <w:szCs w:val="22"/>
        </w:rPr>
        <w:t>&lt;2</w:t>
      </w:r>
      <w:r w:rsidR="00503631">
        <w:rPr>
          <w:rFonts w:ascii="Calibri" w:hAnsi="Calibri" w:cs="Calibri"/>
          <w:color w:val="auto"/>
          <w:sz w:val="22"/>
          <w:szCs w:val="22"/>
        </w:rPr>
        <w:t>2</w:t>
      </w:r>
      <w:proofErr w:type="gramStart"/>
      <w:r>
        <w:rPr>
          <w:rFonts w:ascii="Calibri" w:hAnsi="Calibri" w:cs="Calibri"/>
          <w:color w:val="auto"/>
          <w:sz w:val="22"/>
          <w:szCs w:val="22"/>
        </w:rPr>
        <w:t>&gt; У</w:t>
      </w:r>
      <w:proofErr w:type="gramEnd"/>
      <w:r>
        <w:rPr>
          <w:rFonts w:ascii="Calibri" w:hAnsi="Calibri" w:cs="Calibri"/>
          <w:color w:val="auto"/>
          <w:sz w:val="22"/>
          <w:szCs w:val="22"/>
        </w:rPr>
        <w:t>казывается куратор ведомственного проекта в соответствии с паспортом ведомственного проекта.</w:t>
      </w:r>
    </w:p>
    <w:p w:rsidR="006F164F" w:rsidRDefault="006F164F" w:rsidP="006F164F">
      <w:pPr>
        <w:autoSpaceDE w:val="0"/>
        <w:autoSpaceDN w:val="0"/>
        <w:adjustRightInd w:val="0"/>
        <w:spacing w:before="220"/>
        <w:ind w:firstLine="540"/>
        <w:jc w:val="both"/>
        <w:rPr>
          <w:rFonts w:ascii="Calibri" w:hAnsi="Calibri" w:cs="Calibri"/>
          <w:color w:val="auto"/>
          <w:sz w:val="22"/>
          <w:szCs w:val="22"/>
        </w:rPr>
      </w:pPr>
      <w:r>
        <w:rPr>
          <w:rFonts w:ascii="Calibri" w:hAnsi="Calibri" w:cs="Calibri"/>
          <w:color w:val="auto"/>
          <w:sz w:val="22"/>
          <w:szCs w:val="22"/>
        </w:rPr>
        <w:t>&lt;2</w:t>
      </w:r>
      <w:r w:rsidR="00503631">
        <w:rPr>
          <w:rFonts w:ascii="Calibri" w:hAnsi="Calibri" w:cs="Calibri"/>
          <w:color w:val="auto"/>
          <w:sz w:val="22"/>
          <w:szCs w:val="22"/>
        </w:rPr>
        <w:t>3</w:t>
      </w:r>
      <w:r>
        <w:rPr>
          <w:rFonts w:ascii="Calibri" w:hAnsi="Calibri" w:cs="Calibri"/>
          <w:color w:val="auto"/>
          <w:sz w:val="22"/>
          <w:szCs w:val="22"/>
        </w:rPr>
        <w:t xml:space="preserve">&gt; В </w:t>
      </w:r>
      <w:proofErr w:type="gramStart"/>
      <w:r>
        <w:rPr>
          <w:rFonts w:ascii="Calibri" w:hAnsi="Calibri" w:cs="Calibri"/>
          <w:color w:val="auto"/>
          <w:sz w:val="22"/>
          <w:szCs w:val="22"/>
        </w:rPr>
        <w:t>случае</w:t>
      </w:r>
      <w:proofErr w:type="gramEnd"/>
      <w:r>
        <w:rPr>
          <w:rFonts w:ascii="Calibri" w:hAnsi="Calibri" w:cs="Calibri"/>
          <w:color w:val="auto"/>
          <w:sz w:val="22"/>
          <w:szCs w:val="22"/>
        </w:rPr>
        <w:t xml:space="preserve"> отсутствия финансового обеспечения за счет отдельных источников, такие источники не приводятся.</w:t>
      </w:r>
    </w:p>
    <w:p w:rsidR="000171C7" w:rsidRPr="006F164F" w:rsidRDefault="000171C7" w:rsidP="0018449C">
      <w:pPr>
        <w:autoSpaceDE w:val="0"/>
        <w:autoSpaceDN w:val="0"/>
        <w:adjustRightInd w:val="0"/>
        <w:jc w:val="center"/>
        <w:rPr>
          <w:rFonts w:ascii="Times New Roman" w:hAnsi="Times New Roman" w:cs="Times New Roman"/>
          <w:color w:val="auto"/>
          <w:sz w:val="2"/>
          <w:szCs w:val="2"/>
        </w:rPr>
      </w:pPr>
    </w:p>
    <w:p w:rsidR="000171C7" w:rsidRPr="006F164F" w:rsidRDefault="000171C7" w:rsidP="0018449C">
      <w:pPr>
        <w:autoSpaceDE w:val="0"/>
        <w:autoSpaceDN w:val="0"/>
        <w:adjustRightInd w:val="0"/>
        <w:jc w:val="center"/>
        <w:rPr>
          <w:rFonts w:ascii="Times New Roman" w:hAnsi="Times New Roman" w:cs="Times New Roman"/>
          <w:color w:val="auto"/>
          <w:sz w:val="2"/>
          <w:szCs w:val="2"/>
        </w:rPr>
      </w:pPr>
    </w:p>
    <w:p w:rsidR="000171C7" w:rsidRPr="006F164F" w:rsidRDefault="000171C7" w:rsidP="0018449C">
      <w:pPr>
        <w:autoSpaceDE w:val="0"/>
        <w:autoSpaceDN w:val="0"/>
        <w:adjustRightInd w:val="0"/>
        <w:jc w:val="center"/>
        <w:rPr>
          <w:rFonts w:ascii="Times New Roman" w:hAnsi="Times New Roman" w:cs="Times New Roman"/>
          <w:color w:val="auto"/>
          <w:sz w:val="2"/>
          <w:szCs w:val="2"/>
        </w:rPr>
      </w:pPr>
    </w:p>
    <w:p w:rsidR="0018449C" w:rsidRDefault="0018449C" w:rsidP="0018449C">
      <w:pPr>
        <w:autoSpaceDE w:val="0"/>
        <w:autoSpaceDN w:val="0"/>
        <w:adjustRightInd w:val="0"/>
        <w:jc w:val="center"/>
        <w:outlineLvl w:val="0"/>
        <w:rPr>
          <w:rFonts w:ascii="Times New Roman" w:hAnsi="Times New Roman" w:cs="Times New Roman"/>
          <w:color w:val="auto"/>
          <w:sz w:val="26"/>
          <w:szCs w:val="26"/>
        </w:rPr>
        <w:sectPr w:rsidR="0018449C" w:rsidSect="00F46758">
          <w:pgSz w:w="16837" w:h="11905" w:orient="landscape"/>
          <w:pgMar w:top="1281" w:right="851" w:bottom="568" w:left="851" w:header="0" w:footer="6" w:gutter="0"/>
          <w:cols w:space="720"/>
          <w:noEndnote/>
          <w:docGrid w:linePitch="360"/>
        </w:sectPr>
      </w:pPr>
    </w:p>
    <w:p w:rsidR="00C65C57" w:rsidRDefault="00C65C57" w:rsidP="00C65C57">
      <w:pPr>
        <w:autoSpaceDE w:val="0"/>
        <w:autoSpaceDN w:val="0"/>
        <w:adjustRightInd w:val="0"/>
        <w:jc w:val="right"/>
        <w:outlineLvl w:val="0"/>
        <w:rPr>
          <w:rFonts w:ascii="Times New Roman" w:hAnsi="Times New Roman" w:cs="Times New Roman"/>
          <w:color w:val="auto"/>
          <w:sz w:val="26"/>
          <w:szCs w:val="26"/>
        </w:rPr>
      </w:pPr>
      <w:r>
        <w:rPr>
          <w:rFonts w:ascii="Times New Roman" w:hAnsi="Times New Roman" w:cs="Times New Roman"/>
          <w:color w:val="auto"/>
          <w:sz w:val="26"/>
          <w:szCs w:val="26"/>
        </w:rPr>
        <w:t>Приложение</w:t>
      </w:r>
      <w:r w:rsidR="007C1E64">
        <w:rPr>
          <w:rFonts w:ascii="Times New Roman" w:hAnsi="Times New Roman" w:cs="Times New Roman"/>
          <w:color w:val="auto"/>
          <w:sz w:val="26"/>
          <w:szCs w:val="26"/>
        </w:rPr>
        <w:t xml:space="preserve"> 2</w:t>
      </w:r>
    </w:p>
    <w:p w:rsidR="004A520A" w:rsidRDefault="00C65C57" w:rsidP="004A520A">
      <w:pPr>
        <w:autoSpaceDE w:val="0"/>
        <w:autoSpaceDN w:val="0"/>
        <w:adjustRightInd w:val="0"/>
        <w:jc w:val="right"/>
        <w:rPr>
          <w:rFonts w:ascii="Times New Roman" w:hAnsi="Times New Roman" w:cs="Times New Roman"/>
          <w:color w:val="auto"/>
          <w:sz w:val="26"/>
          <w:szCs w:val="26"/>
        </w:rPr>
      </w:pPr>
      <w:r>
        <w:rPr>
          <w:rFonts w:ascii="Times New Roman" w:hAnsi="Times New Roman" w:cs="Times New Roman"/>
          <w:color w:val="auto"/>
          <w:sz w:val="26"/>
          <w:szCs w:val="26"/>
        </w:rPr>
        <w:t xml:space="preserve">к </w:t>
      </w:r>
      <w:r w:rsidR="004A520A">
        <w:rPr>
          <w:rFonts w:ascii="Times New Roman" w:hAnsi="Times New Roman" w:cs="Times New Roman"/>
          <w:color w:val="auto"/>
          <w:sz w:val="26"/>
          <w:szCs w:val="26"/>
        </w:rPr>
        <w:t xml:space="preserve">приказу Департамента </w:t>
      </w:r>
    </w:p>
    <w:p w:rsidR="00C65C57" w:rsidRDefault="004A520A" w:rsidP="004A520A">
      <w:pPr>
        <w:autoSpaceDE w:val="0"/>
        <w:autoSpaceDN w:val="0"/>
        <w:adjustRightInd w:val="0"/>
        <w:jc w:val="right"/>
        <w:rPr>
          <w:rFonts w:ascii="Times New Roman" w:hAnsi="Times New Roman" w:cs="Times New Roman"/>
          <w:color w:val="auto"/>
          <w:sz w:val="26"/>
          <w:szCs w:val="26"/>
        </w:rPr>
      </w:pPr>
      <w:r>
        <w:rPr>
          <w:rFonts w:ascii="Times New Roman" w:hAnsi="Times New Roman" w:cs="Times New Roman"/>
          <w:color w:val="auto"/>
          <w:sz w:val="26"/>
          <w:szCs w:val="26"/>
        </w:rPr>
        <w:t xml:space="preserve">экономического развития </w:t>
      </w:r>
    </w:p>
    <w:p w:rsidR="00C65C57" w:rsidRDefault="00C65C57" w:rsidP="00C65C57">
      <w:pPr>
        <w:autoSpaceDE w:val="0"/>
        <w:autoSpaceDN w:val="0"/>
        <w:adjustRightInd w:val="0"/>
        <w:jc w:val="right"/>
        <w:rPr>
          <w:rFonts w:ascii="Times New Roman" w:hAnsi="Times New Roman" w:cs="Times New Roman"/>
          <w:color w:val="auto"/>
          <w:sz w:val="26"/>
          <w:szCs w:val="26"/>
        </w:rPr>
      </w:pPr>
      <w:r>
        <w:rPr>
          <w:rFonts w:ascii="Times New Roman" w:hAnsi="Times New Roman" w:cs="Times New Roman"/>
          <w:color w:val="auto"/>
          <w:sz w:val="26"/>
          <w:szCs w:val="26"/>
        </w:rPr>
        <w:t>Ивановской области</w:t>
      </w:r>
    </w:p>
    <w:p w:rsidR="00654861" w:rsidRDefault="00654861" w:rsidP="00654861">
      <w:pPr>
        <w:autoSpaceDE w:val="0"/>
        <w:autoSpaceDN w:val="0"/>
        <w:adjustRightInd w:val="0"/>
        <w:jc w:val="right"/>
        <w:rPr>
          <w:rFonts w:ascii="Times New Roman" w:hAnsi="Times New Roman" w:cs="Times New Roman"/>
          <w:color w:val="auto"/>
          <w:sz w:val="26"/>
          <w:szCs w:val="26"/>
        </w:rPr>
      </w:pPr>
      <w:r>
        <w:rPr>
          <w:rFonts w:ascii="Times New Roman" w:hAnsi="Times New Roman" w:cs="Times New Roman"/>
          <w:color w:val="auto"/>
          <w:sz w:val="26"/>
          <w:szCs w:val="26"/>
        </w:rPr>
        <w:t>от __________ № _____</w:t>
      </w:r>
      <w:proofErr w:type="gramStart"/>
      <w:r>
        <w:rPr>
          <w:rFonts w:ascii="Times New Roman" w:hAnsi="Times New Roman" w:cs="Times New Roman"/>
          <w:color w:val="auto"/>
          <w:sz w:val="26"/>
          <w:szCs w:val="26"/>
        </w:rPr>
        <w:t>_-</w:t>
      </w:r>
      <w:proofErr w:type="gramEnd"/>
      <w:r>
        <w:rPr>
          <w:rFonts w:ascii="Times New Roman" w:hAnsi="Times New Roman" w:cs="Times New Roman"/>
          <w:color w:val="auto"/>
          <w:sz w:val="26"/>
          <w:szCs w:val="26"/>
        </w:rPr>
        <w:t>п</w:t>
      </w:r>
    </w:p>
    <w:p w:rsidR="00C65C57" w:rsidRDefault="00C65C57" w:rsidP="00A06919">
      <w:pPr>
        <w:pStyle w:val="a6"/>
        <w:shd w:val="clear" w:color="auto" w:fill="auto"/>
        <w:spacing w:line="240" w:lineRule="auto"/>
        <w:jc w:val="right"/>
      </w:pPr>
    </w:p>
    <w:p w:rsidR="00C65C57" w:rsidRDefault="00C65C57" w:rsidP="00A06919">
      <w:pPr>
        <w:pStyle w:val="a6"/>
        <w:shd w:val="clear" w:color="auto" w:fill="auto"/>
        <w:spacing w:line="240" w:lineRule="auto"/>
        <w:jc w:val="right"/>
      </w:pPr>
    </w:p>
    <w:p w:rsidR="00B052F6" w:rsidRDefault="00B052F6" w:rsidP="00B052F6">
      <w:pPr>
        <w:autoSpaceDE w:val="0"/>
        <w:autoSpaceDN w:val="0"/>
        <w:adjustRightInd w:val="0"/>
        <w:jc w:val="right"/>
        <w:outlineLvl w:val="0"/>
        <w:rPr>
          <w:rFonts w:ascii="Times New Roman" w:hAnsi="Times New Roman" w:cs="Times New Roman"/>
          <w:color w:val="auto"/>
          <w:sz w:val="26"/>
          <w:szCs w:val="26"/>
        </w:rPr>
      </w:pPr>
      <w:r>
        <w:rPr>
          <w:rFonts w:ascii="Times New Roman" w:hAnsi="Times New Roman" w:cs="Times New Roman"/>
          <w:color w:val="auto"/>
          <w:sz w:val="26"/>
          <w:szCs w:val="26"/>
        </w:rPr>
        <w:t>Приложение 4</w:t>
      </w:r>
    </w:p>
    <w:p w:rsidR="00B052F6" w:rsidRDefault="00B052F6" w:rsidP="00B052F6">
      <w:pPr>
        <w:autoSpaceDE w:val="0"/>
        <w:autoSpaceDN w:val="0"/>
        <w:adjustRightInd w:val="0"/>
        <w:jc w:val="right"/>
        <w:rPr>
          <w:rFonts w:ascii="Times New Roman" w:hAnsi="Times New Roman" w:cs="Times New Roman"/>
          <w:color w:val="auto"/>
          <w:sz w:val="26"/>
          <w:szCs w:val="26"/>
        </w:rPr>
      </w:pPr>
      <w:r>
        <w:rPr>
          <w:rFonts w:ascii="Times New Roman" w:hAnsi="Times New Roman" w:cs="Times New Roman"/>
          <w:color w:val="auto"/>
          <w:sz w:val="26"/>
          <w:szCs w:val="26"/>
        </w:rPr>
        <w:t>к Методическим указаниям</w:t>
      </w:r>
    </w:p>
    <w:p w:rsidR="00B052F6" w:rsidRDefault="00B052F6" w:rsidP="00B052F6">
      <w:pPr>
        <w:autoSpaceDE w:val="0"/>
        <w:autoSpaceDN w:val="0"/>
        <w:adjustRightInd w:val="0"/>
        <w:jc w:val="right"/>
        <w:rPr>
          <w:rFonts w:ascii="Times New Roman" w:hAnsi="Times New Roman" w:cs="Times New Roman"/>
          <w:color w:val="auto"/>
          <w:sz w:val="26"/>
          <w:szCs w:val="26"/>
        </w:rPr>
      </w:pPr>
      <w:r>
        <w:rPr>
          <w:rFonts w:ascii="Times New Roman" w:hAnsi="Times New Roman" w:cs="Times New Roman"/>
          <w:color w:val="auto"/>
          <w:sz w:val="26"/>
          <w:szCs w:val="26"/>
        </w:rPr>
        <w:t>по разработке и реализации</w:t>
      </w:r>
    </w:p>
    <w:p w:rsidR="00B052F6" w:rsidRDefault="00B052F6" w:rsidP="00B052F6">
      <w:pPr>
        <w:autoSpaceDE w:val="0"/>
        <w:autoSpaceDN w:val="0"/>
        <w:adjustRightInd w:val="0"/>
        <w:jc w:val="right"/>
        <w:rPr>
          <w:rFonts w:ascii="Times New Roman" w:hAnsi="Times New Roman" w:cs="Times New Roman"/>
          <w:color w:val="auto"/>
          <w:sz w:val="26"/>
          <w:szCs w:val="26"/>
        </w:rPr>
      </w:pPr>
      <w:r>
        <w:rPr>
          <w:rFonts w:ascii="Times New Roman" w:hAnsi="Times New Roman" w:cs="Times New Roman"/>
          <w:color w:val="auto"/>
          <w:sz w:val="26"/>
          <w:szCs w:val="26"/>
        </w:rPr>
        <w:t>государственных программ</w:t>
      </w:r>
    </w:p>
    <w:p w:rsidR="00B052F6" w:rsidRDefault="00B052F6" w:rsidP="00B052F6">
      <w:pPr>
        <w:autoSpaceDE w:val="0"/>
        <w:autoSpaceDN w:val="0"/>
        <w:adjustRightInd w:val="0"/>
        <w:jc w:val="right"/>
        <w:rPr>
          <w:rFonts w:ascii="Times New Roman" w:hAnsi="Times New Roman" w:cs="Times New Roman"/>
          <w:color w:val="auto"/>
          <w:sz w:val="26"/>
          <w:szCs w:val="26"/>
        </w:rPr>
      </w:pPr>
      <w:r>
        <w:rPr>
          <w:rFonts w:ascii="Times New Roman" w:hAnsi="Times New Roman" w:cs="Times New Roman"/>
          <w:color w:val="auto"/>
          <w:sz w:val="26"/>
          <w:szCs w:val="26"/>
        </w:rPr>
        <w:t>Ивановской области</w:t>
      </w:r>
    </w:p>
    <w:p w:rsidR="00146A28" w:rsidRDefault="00146A28" w:rsidP="00B052F6">
      <w:pPr>
        <w:pStyle w:val="a6"/>
        <w:shd w:val="clear" w:color="auto" w:fill="auto"/>
        <w:spacing w:line="240" w:lineRule="auto"/>
        <w:jc w:val="center"/>
      </w:pPr>
    </w:p>
    <w:p w:rsidR="0058441B" w:rsidRDefault="0058441B" w:rsidP="00B052F6">
      <w:pPr>
        <w:pStyle w:val="a6"/>
        <w:shd w:val="clear" w:color="auto" w:fill="auto"/>
        <w:spacing w:line="240" w:lineRule="auto"/>
        <w:jc w:val="center"/>
      </w:pPr>
      <w:r>
        <w:t>ПАСПОРТ</w:t>
      </w:r>
    </w:p>
    <w:p w:rsidR="00146A28" w:rsidRDefault="0058441B" w:rsidP="00B052F6">
      <w:pPr>
        <w:pStyle w:val="a6"/>
        <w:shd w:val="clear" w:color="auto" w:fill="auto"/>
        <w:spacing w:line="240" w:lineRule="auto"/>
        <w:jc w:val="center"/>
      </w:pPr>
      <w:r>
        <w:t xml:space="preserve">комплекса процессных мероприятий </w:t>
      </w:r>
      <w:r w:rsidR="00B052F6">
        <w:t>«</w:t>
      </w:r>
      <w:r>
        <w:t>Наименование</w:t>
      </w:r>
      <w:r w:rsidR="00B052F6">
        <w:t>»</w:t>
      </w:r>
    </w:p>
    <w:p w:rsidR="00146A28" w:rsidRDefault="00146A28" w:rsidP="00A06919">
      <w:pPr>
        <w:pStyle w:val="a6"/>
        <w:shd w:val="clear" w:color="auto" w:fill="auto"/>
        <w:spacing w:line="240" w:lineRule="auto"/>
        <w:jc w:val="right"/>
      </w:pPr>
    </w:p>
    <w:tbl>
      <w:tblPr>
        <w:tblW w:w="15708"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6237"/>
        <w:gridCol w:w="9471"/>
      </w:tblGrid>
      <w:tr w:rsidR="0058441B" w:rsidTr="00AE4BA0">
        <w:tc>
          <w:tcPr>
            <w:tcW w:w="15708" w:type="dxa"/>
            <w:gridSpan w:val="2"/>
            <w:tcBorders>
              <w:top w:val="nil"/>
              <w:left w:val="nil"/>
              <w:bottom w:val="nil"/>
              <w:right w:val="nil"/>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b/>
                <w:sz w:val="18"/>
                <w:szCs w:val="18"/>
              </w:rPr>
              <w:t>1. Общие положения</w:t>
            </w:r>
          </w:p>
        </w:tc>
      </w:tr>
      <w:tr w:rsidR="0058441B" w:rsidTr="00AE4BA0">
        <w:tc>
          <w:tcPr>
            <w:tcW w:w="6237"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9471" w:type="dxa"/>
            <w:tcBorders>
              <w:top w:val="nil"/>
              <w:left w:val="nil"/>
              <w:bottom w:val="nil"/>
              <w:right w:val="nil"/>
            </w:tcBorders>
            <w:shd w:val="solid" w:color="FFFFFF" w:fill="auto"/>
          </w:tcPr>
          <w:p w:rsidR="0058441B" w:rsidRDefault="0058441B">
            <w:pPr>
              <w:spacing w:line="276" w:lineRule="auto"/>
              <w:jc w:val="center"/>
              <w:rPr>
                <w:sz w:val="18"/>
                <w:szCs w:val="18"/>
              </w:rPr>
            </w:pPr>
          </w:p>
        </w:tc>
      </w:tr>
      <w:tr w:rsidR="00AE4BA0" w:rsidTr="00AE4BA0">
        <w:tc>
          <w:tcPr>
            <w:tcW w:w="6237" w:type="dxa"/>
            <w:tcBorders>
              <w:top w:val="single" w:sz="2" w:space="0" w:color="auto"/>
              <w:left w:val="single" w:sz="2" w:space="0" w:color="auto"/>
              <w:bottom w:val="single" w:sz="2" w:space="0" w:color="auto"/>
              <w:right w:val="single" w:sz="2" w:space="0" w:color="auto"/>
            </w:tcBorders>
            <w:shd w:val="solid" w:color="FFFFFF" w:fill="auto"/>
            <w:hideMark/>
          </w:tcPr>
          <w:p w:rsidR="00AE4BA0" w:rsidRDefault="00AE4BA0">
            <w:pPr>
              <w:spacing w:line="276" w:lineRule="auto"/>
              <w:rPr>
                <w:sz w:val="18"/>
                <w:szCs w:val="18"/>
              </w:rPr>
            </w:pPr>
            <w:r>
              <w:rPr>
                <w:rFonts w:ascii="Times New Roman" w:eastAsia="Times New Roman" w:hAnsi="Times New Roman" w:cs="Times New Roman"/>
                <w:sz w:val="18"/>
                <w:szCs w:val="18"/>
              </w:rPr>
              <w:t>Ответственный орган исполнительной власти субъекта Российской Федерации (иной государственный орган, организация)</w:t>
            </w:r>
          </w:p>
        </w:tc>
        <w:tc>
          <w:tcPr>
            <w:tcW w:w="9471" w:type="dxa"/>
            <w:tcBorders>
              <w:top w:val="single" w:sz="2" w:space="0" w:color="auto"/>
              <w:left w:val="single" w:sz="2" w:space="0" w:color="auto"/>
              <w:bottom w:val="single" w:sz="2" w:space="0" w:color="auto"/>
              <w:right w:val="single" w:sz="2" w:space="0" w:color="auto"/>
            </w:tcBorders>
            <w:shd w:val="solid" w:color="FFFFFF" w:fill="auto"/>
            <w:hideMark/>
          </w:tcPr>
          <w:p w:rsidR="00AE4BA0" w:rsidRPr="00AE4BA0" w:rsidRDefault="00AE4BA0" w:rsidP="00AE4BA0">
            <w:pPr>
              <w:spacing w:line="276" w:lineRule="auto"/>
              <w:rPr>
                <w:rFonts w:ascii="Times New Roman" w:eastAsia="Times New Roman" w:hAnsi="Times New Roman" w:cs="Times New Roman"/>
                <w:sz w:val="18"/>
                <w:szCs w:val="18"/>
              </w:rPr>
            </w:pPr>
            <w:r w:rsidRPr="00AE4BA0">
              <w:rPr>
                <w:rFonts w:ascii="Times New Roman" w:eastAsia="Times New Roman" w:hAnsi="Times New Roman" w:cs="Times New Roman"/>
                <w:sz w:val="18"/>
                <w:szCs w:val="18"/>
              </w:rPr>
              <w:t>Наименование исполнительного органа государственной власти Ивановской области (Ф.И.О. руководителя (заместителя руководителя), должность)</w:t>
            </w:r>
          </w:p>
        </w:tc>
      </w:tr>
      <w:tr w:rsidR="00AE4BA0" w:rsidTr="00AE4BA0">
        <w:tc>
          <w:tcPr>
            <w:tcW w:w="6237" w:type="dxa"/>
            <w:tcBorders>
              <w:top w:val="single" w:sz="2" w:space="0" w:color="auto"/>
              <w:left w:val="single" w:sz="2" w:space="0" w:color="auto"/>
              <w:bottom w:val="single" w:sz="2" w:space="0" w:color="auto"/>
              <w:right w:val="single" w:sz="2" w:space="0" w:color="auto"/>
            </w:tcBorders>
            <w:shd w:val="solid" w:color="FFFFFF" w:fill="auto"/>
            <w:hideMark/>
          </w:tcPr>
          <w:p w:rsidR="00AE4BA0" w:rsidRDefault="00AE4BA0">
            <w:pPr>
              <w:spacing w:line="276" w:lineRule="auto"/>
              <w:rPr>
                <w:sz w:val="18"/>
                <w:szCs w:val="18"/>
              </w:rPr>
            </w:pPr>
            <w:r>
              <w:rPr>
                <w:rFonts w:ascii="Times New Roman" w:eastAsia="Times New Roman" w:hAnsi="Times New Roman" w:cs="Times New Roman"/>
                <w:sz w:val="18"/>
                <w:szCs w:val="18"/>
              </w:rPr>
              <w:t>Связь с государственной программой</w:t>
            </w:r>
          </w:p>
        </w:tc>
        <w:tc>
          <w:tcPr>
            <w:tcW w:w="9471" w:type="dxa"/>
            <w:tcBorders>
              <w:top w:val="single" w:sz="2" w:space="0" w:color="auto"/>
              <w:left w:val="single" w:sz="2" w:space="0" w:color="auto"/>
              <w:bottom w:val="single" w:sz="2" w:space="0" w:color="auto"/>
              <w:right w:val="single" w:sz="2" w:space="0" w:color="auto"/>
            </w:tcBorders>
            <w:shd w:val="solid" w:color="FFFFFF" w:fill="auto"/>
            <w:hideMark/>
          </w:tcPr>
          <w:p w:rsidR="00AE4BA0" w:rsidRPr="00AE4BA0" w:rsidRDefault="00AE4BA0" w:rsidP="00AE4BA0">
            <w:pPr>
              <w:spacing w:line="276" w:lineRule="auto"/>
              <w:rPr>
                <w:rFonts w:ascii="Times New Roman" w:eastAsia="Times New Roman" w:hAnsi="Times New Roman" w:cs="Times New Roman"/>
                <w:sz w:val="18"/>
                <w:szCs w:val="18"/>
              </w:rPr>
            </w:pPr>
            <w:r w:rsidRPr="00AE4BA0">
              <w:rPr>
                <w:rFonts w:ascii="Times New Roman" w:eastAsia="Times New Roman" w:hAnsi="Times New Roman" w:cs="Times New Roman"/>
                <w:sz w:val="18"/>
                <w:szCs w:val="18"/>
              </w:rPr>
              <w:t>Государственная программа (комплексная программа) Ивановской области "Наименование"</w:t>
            </w:r>
          </w:p>
        </w:tc>
      </w:tr>
      <w:tr w:rsidR="0058441B" w:rsidTr="00AE4BA0">
        <w:tc>
          <w:tcPr>
            <w:tcW w:w="6237"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9471" w:type="dxa"/>
            <w:tcBorders>
              <w:top w:val="nil"/>
              <w:left w:val="nil"/>
              <w:bottom w:val="nil"/>
              <w:right w:val="nil"/>
            </w:tcBorders>
            <w:shd w:val="solid" w:color="FFFFFF" w:fill="auto"/>
            <w:vAlign w:val="bottom"/>
          </w:tcPr>
          <w:p w:rsidR="0058441B" w:rsidRDefault="0058441B">
            <w:pPr>
              <w:spacing w:line="276" w:lineRule="auto"/>
              <w:rPr>
                <w:sz w:val="16"/>
                <w:szCs w:val="16"/>
              </w:rPr>
            </w:pPr>
          </w:p>
        </w:tc>
      </w:tr>
    </w:tbl>
    <w:p w:rsidR="0058441B" w:rsidRDefault="0058441B" w:rsidP="0058441B">
      <w:pPr>
        <w:rPr>
          <w:rFonts w:asciiTheme="minorHAnsi" w:hAnsiTheme="minorHAnsi" w:cstheme="minorBidi"/>
          <w:sz w:val="22"/>
          <w:szCs w:val="22"/>
        </w:rPr>
      </w:pPr>
    </w:p>
    <w:tbl>
      <w:tblPr>
        <w:tblW w:w="15708"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588"/>
        <w:gridCol w:w="3619"/>
        <w:gridCol w:w="2276"/>
        <w:gridCol w:w="2270"/>
        <w:gridCol w:w="1021"/>
        <w:gridCol w:w="952"/>
        <w:gridCol w:w="952"/>
        <w:gridCol w:w="952"/>
        <w:gridCol w:w="952"/>
        <w:gridCol w:w="2126"/>
      </w:tblGrid>
      <w:tr w:rsidR="0058441B" w:rsidTr="00EB017C">
        <w:tc>
          <w:tcPr>
            <w:tcW w:w="15708" w:type="dxa"/>
            <w:gridSpan w:val="10"/>
            <w:tcBorders>
              <w:top w:val="nil"/>
              <w:left w:val="nil"/>
              <w:bottom w:val="nil"/>
              <w:right w:val="nil"/>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b/>
                <w:sz w:val="18"/>
                <w:szCs w:val="18"/>
              </w:rPr>
              <w:t>2. Показатели комплекса процессных мероприятий</w:t>
            </w:r>
          </w:p>
        </w:tc>
      </w:tr>
      <w:tr w:rsidR="0058441B" w:rsidTr="00EB017C">
        <w:tc>
          <w:tcPr>
            <w:tcW w:w="588"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3619"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2276"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2270"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1021"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952"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2856" w:type="dxa"/>
            <w:gridSpan w:val="3"/>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2126" w:type="dxa"/>
            <w:tcBorders>
              <w:top w:val="nil"/>
              <w:left w:val="nil"/>
              <w:bottom w:val="nil"/>
              <w:right w:val="nil"/>
            </w:tcBorders>
            <w:shd w:val="solid" w:color="FFFFFF" w:fill="auto"/>
            <w:vAlign w:val="bottom"/>
          </w:tcPr>
          <w:p w:rsidR="0058441B" w:rsidRDefault="0058441B">
            <w:pPr>
              <w:spacing w:line="276" w:lineRule="auto"/>
              <w:rPr>
                <w:sz w:val="16"/>
                <w:szCs w:val="16"/>
              </w:rPr>
            </w:pPr>
          </w:p>
        </w:tc>
      </w:tr>
      <w:tr w:rsidR="0058441B" w:rsidTr="00EB017C">
        <w:trPr>
          <w:trHeight w:val="305"/>
        </w:trPr>
        <w:tc>
          <w:tcPr>
            <w:tcW w:w="588" w:type="dxa"/>
            <w:vMerge w:val="restart"/>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п</w:t>
            </w:r>
            <w:proofErr w:type="gramEnd"/>
            <w:r>
              <w:rPr>
                <w:rFonts w:ascii="Times New Roman" w:eastAsia="Times New Roman" w:hAnsi="Times New Roman" w:cs="Times New Roman"/>
                <w:sz w:val="18"/>
                <w:szCs w:val="18"/>
              </w:rPr>
              <w:t>/п</w:t>
            </w:r>
          </w:p>
        </w:tc>
        <w:tc>
          <w:tcPr>
            <w:tcW w:w="3619" w:type="dxa"/>
            <w:vMerge w:val="restart"/>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Наименование показателя/задачи</w:t>
            </w:r>
          </w:p>
        </w:tc>
        <w:tc>
          <w:tcPr>
            <w:tcW w:w="2276" w:type="dxa"/>
            <w:vMerge w:val="restart"/>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Уровень показателя</w:t>
            </w:r>
          </w:p>
        </w:tc>
        <w:tc>
          <w:tcPr>
            <w:tcW w:w="2270" w:type="dxa"/>
            <w:vMerge w:val="restart"/>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jc w:val="center"/>
              <w:rPr>
                <w:rFonts w:cstheme="minorBidi"/>
                <w:sz w:val="18"/>
                <w:szCs w:val="18"/>
              </w:rPr>
            </w:pPr>
            <w:r>
              <w:rPr>
                <w:rFonts w:ascii="Times New Roman" w:eastAsia="Times New Roman" w:hAnsi="Times New Roman" w:cs="Times New Roman"/>
                <w:sz w:val="18"/>
                <w:szCs w:val="18"/>
              </w:rPr>
              <w:t>Единица измерения</w:t>
            </w:r>
          </w:p>
          <w:p w:rsidR="0058441B" w:rsidRDefault="0058441B">
            <w:pPr>
              <w:spacing w:line="276" w:lineRule="auto"/>
              <w:jc w:val="center"/>
              <w:rPr>
                <w:sz w:val="18"/>
                <w:szCs w:val="18"/>
              </w:rPr>
            </w:pPr>
            <w:r>
              <w:rPr>
                <w:rFonts w:ascii="Times New Roman" w:eastAsia="Times New Roman" w:hAnsi="Times New Roman" w:cs="Times New Roman"/>
                <w:sz w:val="18"/>
                <w:szCs w:val="18"/>
              </w:rPr>
              <w:t>(по ОКЕИ)</w:t>
            </w:r>
          </w:p>
        </w:tc>
        <w:tc>
          <w:tcPr>
            <w:tcW w:w="1973" w:type="dxa"/>
            <w:gridSpan w:val="2"/>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Базовое значение</w:t>
            </w:r>
          </w:p>
        </w:tc>
        <w:tc>
          <w:tcPr>
            <w:tcW w:w="2856" w:type="dxa"/>
            <w:gridSpan w:val="3"/>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Значение показателя по годам</w:t>
            </w:r>
          </w:p>
        </w:tc>
        <w:tc>
          <w:tcPr>
            <w:tcW w:w="2126" w:type="dxa"/>
            <w:vMerge w:val="restart"/>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Ответственный</w:t>
            </w:r>
            <w:proofErr w:type="gramEnd"/>
            <w:r>
              <w:rPr>
                <w:rFonts w:ascii="Times New Roman" w:eastAsia="Times New Roman" w:hAnsi="Times New Roman" w:cs="Times New Roman"/>
                <w:sz w:val="18"/>
                <w:szCs w:val="18"/>
              </w:rPr>
              <w:t xml:space="preserve"> за достижение показателя</w:t>
            </w:r>
          </w:p>
          <w:p w:rsidR="0006149C" w:rsidRPr="0006149C" w:rsidRDefault="0006149C">
            <w:pPr>
              <w:spacing w:line="276" w:lineRule="auto"/>
              <w:jc w:val="center"/>
              <w:rPr>
                <w:rFonts w:ascii="Times New Roman" w:eastAsia="Times New Roman" w:hAnsi="Times New Roman" w:cs="Times New Roman"/>
                <w:sz w:val="18"/>
                <w:szCs w:val="18"/>
              </w:rPr>
            </w:pPr>
            <w:r w:rsidRPr="0006149C">
              <w:rPr>
                <w:rFonts w:ascii="Times New Roman" w:eastAsia="Times New Roman" w:hAnsi="Times New Roman" w:cs="Times New Roman"/>
                <w:sz w:val="18"/>
                <w:szCs w:val="18"/>
              </w:rPr>
              <w:t>&lt;32&gt;</w:t>
            </w:r>
          </w:p>
        </w:tc>
      </w:tr>
      <w:tr w:rsidR="00EB017C" w:rsidTr="00EB017C">
        <w:tc>
          <w:tcPr>
            <w:tcW w:w="0" w:type="auto"/>
            <w:vMerge/>
            <w:tcBorders>
              <w:top w:val="single" w:sz="2" w:space="0" w:color="auto"/>
              <w:left w:val="single" w:sz="2" w:space="0" w:color="auto"/>
              <w:bottom w:val="single" w:sz="2" w:space="0" w:color="auto"/>
              <w:right w:val="single" w:sz="2" w:space="0" w:color="auto"/>
            </w:tcBorders>
            <w:vAlign w:val="center"/>
            <w:hideMark/>
          </w:tcPr>
          <w:p w:rsidR="00EB017C" w:rsidRDefault="00EB017C">
            <w:pPr>
              <w:rPr>
                <w:sz w:val="18"/>
                <w:szCs w:val="1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B017C" w:rsidRDefault="00EB017C">
            <w:pPr>
              <w:rPr>
                <w:sz w:val="18"/>
                <w:szCs w:val="1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B017C" w:rsidRDefault="00EB017C">
            <w:pPr>
              <w:rPr>
                <w:sz w:val="18"/>
                <w:szCs w:val="1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B017C" w:rsidRDefault="00EB017C">
            <w:pPr>
              <w:rPr>
                <w:sz w:val="18"/>
                <w:szCs w:val="18"/>
              </w:rPr>
            </w:pPr>
          </w:p>
        </w:tc>
        <w:tc>
          <w:tcPr>
            <w:tcW w:w="1021" w:type="dxa"/>
            <w:tcBorders>
              <w:top w:val="single" w:sz="2" w:space="0" w:color="auto"/>
              <w:left w:val="single" w:sz="2" w:space="0" w:color="auto"/>
              <w:bottom w:val="single" w:sz="2" w:space="0" w:color="auto"/>
              <w:right w:val="single" w:sz="2" w:space="0" w:color="auto"/>
            </w:tcBorders>
            <w:shd w:val="solid" w:color="FFFFFF" w:fill="auto"/>
            <w:hideMark/>
          </w:tcPr>
          <w:p w:rsidR="00EB017C" w:rsidRDefault="006C1F18">
            <w:pPr>
              <w:spacing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w:t>
            </w:r>
            <w:r w:rsidR="00EB017C">
              <w:rPr>
                <w:rFonts w:ascii="Times New Roman" w:eastAsia="Times New Roman" w:hAnsi="Times New Roman" w:cs="Times New Roman"/>
                <w:sz w:val="18"/>
                <w:szCs w:val="18"/>
              </w:rPr>
              <w:t>начение</w:t>
            </w:r>
          </w:p>
          <w:p w:rsidR="006C1F18" w:rsidRPr="006C1F18" w:rsidRDefault="006C1F18">
            <w:pPr>
              <w:spacing w:line="276" w:lineRule="auto"/>
              <w:jc w:val="center"/>
              <w:rPr>
                <w:rFonts w:ascii="Times New Roman" w:eastAsia="Times New Roman" w:hAnsi="Times New Roman" w:cs="Times New Roman"/>
                <w:sz w:val="18"/>
                <w:szCs w:val="18"/>
              </w:rPr>
            </w:pPr>
            <w:r w:rsidRPr="006C1F18">
              <w:rPr>
                <w:rFonts w:ascii="Times New Roman" w:eastAsia="Times New Roman" w:hAnsi="Times New Roman" w:cs="Times New Roman"/>
                <w:sz w:val="18"/>
                <w:szCs w:val="18"/>
              </w:rPr>
              <w:t>&lt;31&gt;</w:t>
            </w:r>
          </w:p>
        </w:tc>
        <w:tc>
          <w:tcPr>
            <w:tcW w:w="952" w:type="dxa"/>
            <w:tcBorders>
              <w:top w:val="single" w:sz="2" w:space="0" w:color="auto"/>
              <w:left w:val="single" w:sz="2" w:space="0" w:color="auto"/>
              <w:bottom w:val="single" w:sz="2" w:space="0" w:color="auto"/>
              <w:right w:val="single" w:sz="2" w:space="0" w:color="auto"/>
            </w:tcBorders>
            <w:shd w:val="solid" w:color="FFFFFF" w:fill="auto"/>
            <w:hideMark/>
          </w:tcPr>
          <w:p w:rsidR="00EB017C" w:rsidRDefault="00EB017C">
            <w:pPr>
              <w:spacing w:line="276" w:lineRule="auto"/>
              <w:jc w:val="center"/>
              <w:rPr>
                <w:sz w:val="18"/>
                <w:szCs w:val="18"/>
              </w:rPr>
            </w:pPr>
            <w:r>
              <w:rPr>
                <w:rFonts w:ascii="Times New Roman" w:eastAsia="Times New Roman" w:hAnsi="Times New Roman" w:cs="Times New Roman"/>
                <w:sz w:val="18"/>
                <w:szCs w:val="18"/>
              </w:rPr>
              <w:t>год</w:t>
            </w:r>
          </w:p>
        </w:tc>
        <w:tc>
          <w:tcPr>
            <w:tcW w:w="952" w:type="dxa"/>
            <w:tcBorders>
              <w:top w:val="single" w:sz="2" w:space="0" w:color="auto"/>
              <w:left w:val="single" w:sz="2" w:space="0" w:color="auto"/>
              <w:bottom w:val="single" w:sz="2" w:space="0" w:color="auto"/>
              <w:right w:val="single" w:sz="2" w:space="0" w:color="auto"/>
            </w:tcBorders>
            <w:shd w:val="solid" w:color="FFFFFF" w:fill="auto"/>
            <w:hideMark/>
          </w:tcPr>
          <w:p w:rsidR="00EB017C" w:rsidRPr="00EB017C" w:rsidRDefault="00EB017C" w:rsidP="00EB017C">
            <w:pPr>
              <w:spacing w:line="276" w:lineRule="auto"/>
              <w:jc w:val="center"/>
              <w:rPr>
                <w:rFonts w:ascii="Times New Roman" w:eastAsia="Times New Roman" w:hAnsi="Times New Roman" w:cs="Times New Roman"/>
                <w:sz w:val="18"/>
                <w:szCs w:val="18"/>
              </w:rPr>
            </w:pPr>
            <w:r w:rsidRPr="00EB017C">
              <w:rPr>
                <w:rFonts w:ascii="Times New Roman" w:eastAsia="Times New Roman" w:hAnsi="Times New Roman" w:cs="Times New Roman"/>
                <w:sz w:val="18"/>
                <w:szCs w:val="18"/>
              </w:rPr>
              <w:t>N</w:t>
            </w:r>
          </w:p>
        </w:tc>
        <w:tc>
          <w:tcPr>
            <w:tcW w:w="952" w:type="dxa"/>
            <w:tcBorders>
              <w:top w:val="single" w:sz="2" w:space="0" w:color="auto"/>
              <w:left w:val="single" w:sz="2" w:space="0" w:color="auto"/>
              <w:bottom w:val="single" w:sz="2" w:space="0" w:color="auto"/>
              <w:right w:val="single" w:sz="2" w:space="0" w:color="auto"/>
            </w:tcBorders>
            <w:shd w:val="solid" w:color="FFFFFF" w:fill="auto"/>
            <w:hideMark/>
          </w:tcPr>
          <w:p w:rsidR="00EB017C" w:rsidRPr="00EB017C" w:rsidRDefault="00EB017C" w:rsidP="00EB017C">
            <w:pPr>
              <w:spacing w:line="276" w:lineRule="auto"/>
              <w:jc w:val="center"/>
              <w:rPr>
                <w:rFonts w:ascii="Times New Roman" w:eastAsia="Times New Roman" w:hAnsi="Times New Roman" w:cs="Times New Roman"/>
                <w:sz w:val="18"/>
                <w:szCs w:val="18"/>
              </w:rPr>
            </w:pPr>
            <w:r w:rsidRPr="00EB017C">
              <w:rPr>
                <w:rFonts w:ascii="Times New Roman" w:eastAsia="Times New Roman" w:hAnsi="Times New Roman" w:cs="Times New Roman"/>
                <w:sz w:val="18"/>
                <w:szCs w:val="18"/>
              </w:rPr>
              <w:t>N</w:t>
            </w:r>
            <w:r>
              <w:rPr>
                <w:rFonts w:ascii="Times New Roman" w:eastAsia="Times New Roman" w:hAnsi="Times New Roman" w:cs="Times New Roman"/>
                <w:sz w:val="18"/>
                <w:szCs w:val="18"/>
              </w:rPr>
              <w:t>+1</w:t>
            </w:r>
          </w:p>
        </w:tc>
        <w:tc>
          <w:tcPr>
            <w:tcW w:w="952" w:type="dxa"/>
            <w:tcBorders>
              <w:top w:val="single" w:sz="2" w:space="0" w:color="auto"/>
              <w:left w:val="single" w:sz="2" w:space="0" w:color="auto"/>
              <w:bottom w:val="single" w:sz="2" w:space="0" w:color="auto"/>
              <w:right w:val="single" w:sz="2" w:space="0" w:color="auto"/>
            </w:tcBorders>
            <w:shd w:val="solid" w:color="FFFFFF" w:fill="auto"/>
            <w:hideMark/>
          </w:tcPr>
          <w:p w:rsidR="00EB017C" w:rsidRDefault="00EB017C">
            <w:pPr>
              <w:spacing w:line="276" w:lineRule="auto"/>
              <w:jc w:val="center"/>
              <w:rPr>
                <w:sz w:val="18"/>
                <w:szCs w:val="18"/>
              </w:rPr>
            </w:pPr>
            <w:r w:rsidRPr="00EB017C">
              <w:rPr>
                <w:rFonts w:ascii="Times New Roman" w:eastAsia="Times New Roman" w:hAnsi="Times New Roman" w:cs="Times New Roman"/>
                <w:sz w:val="18"/>
                <w:szCs w:val="18"/>
              </w:rPr>
              <w:t>N + 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B017C" w:rsidRDefault="00EB017C">
            <w:pPr>
              <w:rPr>
                <w:sz w:val="18"/>
                <w:szCs w:val="18"/>
              </w:rPr>
            </w:pPr>
          </w:p>
        </w:tc>
      </w:tr>
      <w:tr w:rsidR="0058441B" w:rsidTr="00EB017C">
        <w:tc>
          <w:tcPr>
            <w:tcW w:w="588"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1</w:t>
            </w:r>
          </w:p>
        </w:tc>
        <w:tc>
          <w:tcPr>
            <w:tcW w:w="3619"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2</w:t>
            </w:r>
          </w:p>
        </w:tc>
        <w:tc>
          <w:tcPr>
            <w:tcW w:w="2276"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3</w:t>
            </w:r>
          </w:p>
        </w:tc>
        <w:tc>
          <w:tcPr>
            <w:tcW w:w="2270"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4</w:t>
            </w:r>
          </w:p>
        </w:tc>
        <w:tc>
          <w:tcPr>
            <w:tcW w:w="1021"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5</w:t>
            </w:r>
          </w:p>
        </w:tc>
        <w:tc>
          <w:tcPr>
            <w:tcW w:w="952"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6</w:t>
            </w:r>
          </w:p>
        </w:tc>
        <w:tc>
          <w:tcPr>
            <w:tcW w:w="952"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7</w:t>
            </w:r>
          </w:p>
        </w:tc>
        <w:tc>
          <w:tcPr>
            <w:tcW w:w="952"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8</w:t>
            </w:r>
          </w:p>
        </w:tc>
        <w:tc>
          <w:tcPr>
            <w:tcW w:w="952"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9</w:t>
            </w:r>
          </w:p>
        </w:tc>
        <w:tc>
          <w:tcPr>
            <w:tcW w:w="2126"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10</w:t>
            </w:r>
          </w:p>
        </w:tc>
      </w:tr>
      <w:tr w:rsidR="0058441B" w:rsidTr="00EB017C">
        <w:tc>
          <w:tcPr>
            <w:tcW w:w="588"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1.</w:t>
            </w:r>
          </w:p>
        </w:tc>
        <w:tc>
          <w:tcPr>
            <w:tcW w:w="15120" w:type="dxa"/>
            <w:gridSpan w:val="9"/>
            <w:tcBorders>
              <w:top w:val="single" w:sz="2" w:space="0" w:color="auto"/>
              <w:left w:val="single" w:sz="2" w:space="0" w:color="auto"/>
              <w:bottom w:val="single" w:sz="2" w:space="0" w:color="auto"/>
              <w:right w:val="single" w:sz="2" w:space="0" w:color="auto"/>
            </w:tcBorders>
            <w:shd w:val="solid" w:color="FFFFFF" w:fill="auto"/>
            <w:hideMark/>
          </w:tcPr>
          <w:p w:rsidR="0058441B" w:rsidRDefault="006C1F18" w:rsidP="006C1F18">
            <w:pPr>
              <w:spacing w:line="276" w:lineRule="auto"/>
              <w:rPr>
                <w:sz w:val="18"/>
                <w:szCs w:val="18"/>
              </w:rPr>
            </w:pPr>
            <w:r>
              <w:rPr>
                <w:rFonts w:ascii="Times New Roman" w:eastAsia="Times New Roman" w:hAnsi="Times New Roman" w:cs="Times New Roman"/>
                <w:sz w:val="18"/>
                <w:szCs w:val="18"/>
              </w:rPr>
              <w:t xml:space="preserve">Задача </w:t>
            </w:r>
          </w:p>
        </w:tc>
      </w:tr>
      <w:tr w:rsidR="0058441B" w:rsidRPr="0006149C" w:rsidTr="0006149C">
        <w:tc>
          <w:tcPr>
            <w:tcW w:w="588" w:type="dxa"/>
            <w:tcBorders>
              <w:top w:val="single" w:sz="2" w:space="0" w:color="auto"/>
              <w:left w:val="single" w:sz="2" w:space="0" w:color="auto"/>
              <w:bottom w:val="single" w:sz="2" w:space="0" w:color="auto"/>
              <w:right w:val="single" w:sz="2" w:space="0" w:color="auto"/>
            </w:tcBorders>
            <w:shd w:val="solid" w:color="FFFFFF" w:fill="auto"/>
          </w:tcPr>
          <w:p w:rsidR="0058441B" w:rsidRPr="0006149C" w:rsidRDefault="00C95D2D">
            <w:pPr>
              <w:spacing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3619" w:type="dxa"/>
            <w:tcBorders>
              <w:top w:val="single" w:sz="2" w:space="0" w:color="auto"/>
              <w:left w:val="single" w:sz="2" w:space="0" w:color="auto"/>
              <w:bottom w:val="single" w:sz="2" w:space="0" w:color="auto"/>
              <w:right w:val="single" w:sz="2" w:space="0" w:color="auto"/>
            </w:tcBorders>
            <w:shd w:val="solid" w:color="FFFFFF" w:fill="auto"/>
          </w:tcPr>
          <w:p w:rsidR="0058441B" w:rsidRPr="0006149C" w:rsidRDefault="00C95D2D" w:rsidP="00C95D2D">
            <w:pPr>
              <w:tabs>
                <w:tab w:val="left" w:pos="469"/>
              </w:tabs>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w:t>
            </w:r>
          </w:p>
        </w:tc>
        <w:tc>
          <w:tcPr>
            <w:tcW w:w="2276" w:type="dxa"/>
            <w:tcBorders>
              <w:top w:val="single" w:sz="2" w:space="0" w:color="auto"/>
              <w:left w:val="single" w:sz="2" w:space="0" w:color="auto"/>
              <w:bottom w:val="single" w:sz="2" w:space="0" w:color="auto"/>
              <w:right w:val="single" w:sz="2" w:space="0" w:color="auto"/>
            </w:tcBorders>
            <w:shd w:val="solid" w:color="FFFFFF" w:fill="auto"/>
          </w:tcPr>
          <w:p w:rsidR="0058441B" w:rsidRPr="0006149C" w:rsidRDefault="0058441B">
            <w:pPr>
              <w:spacing w:line="276" w:lineRule="auto"/>
              <w:jc w:val="center"/>
              <w:rPr>
                <w:rFonts w:ascii="Times New Roman" w:eastAsia="Times New Roman" w:hAnsi="Times New Roman" w:cs="Times New Roman"/>
                <w:sz w:val="18"/>
                <w:szCs w:val="18"/>
              </w:rPr>
            </w:pPr>
          </w:p>
        </w:tc>
        <w:tc>
          <w:tcPr>
            <w:tcW w:w="2270" w:type="dxa"/>
            <w:tcBorders>
              <w:top w:val="single" w:sz="2" w:space="0" w:color="auto"/>
              <w:left w:val="single" w:sz="2" w:space="0" w:color="auto"/>
              <w:bottom w:val="single" w:sz="2" w:space="0" w:color="auto"/>
              <w:right w:val="single" w:sz="2" w:space="0" w:color="auto"/>
            </w:tcBorders>
            <w:shd w:val="solid" w:color="FFFFFF" w:fill="auto"/>
          </w:tcPr>
          <w:p w:rsidR="0058441B" w:rsidRPr="0006149C" w:rsidRDefault="0058441B">
            <w:pPr>
              <w:spacing w:line="276" w:lineRule="auto"/>
              <w:jc w:val="center"/>
              <w:rPr>
                <w:rFonts w:ascii="Times New Roman" w:eastAsia="Times New Roman" w:hAnsi="Times New Roman" w:cs="Times New Roman"/>
                <w:sz w:val="18"/>
                <w:szCs w:val="18"/>
              </w:rPr>
            </w:pPr>
          </w:p>
        </w:tc>
        <w:tc>
          <w:tcPr>
            <w:tcW w:w="1021" w:type="dxa"/>
            <w:tcBorders>
              <w:top w:val="single" w:sz="2" w:space="0" w:color="auto"/>
              <w:left w:val="single" w:sz="2" w:space="0" w:color="auto"/>
              <w:bottom w:val="single" w:sz="2" w:space="0" w:color="auto"/>
              <w:right w:val="single" w:sz="2" w:space="0" w:color="auto"/>
            </w:tcBorders>
            <w:shd w:val="solid" w:color="FFFFFF" w:fill="auto"/>
          </w:tcPr>
          <w:p w:rsidR="0058441B" w:rsidRPr="0006149C" w:rsidRDefault="0058441B">
            <w:pPr>
              <w:spacing w:line="276" w:lineRule="auto"/>
              <w:jc w:val="center"/>
              <w:rPr>
                <w:rFonts w:ascii="Times New Roman" w:eastAsia="Times New Roman" w:hAnsi="Times New Roman" w:cs="Times New Roman"/>
                <w:sz w:val="18"/>
                <w:szCs w:val="18"/>
              </w:rPr>
            </w:pPr>
          </w:p>
        </w:tc>
        <w:tc>
          <w:tcPr>
            <w:tcW w:w="952" w:type="dxa"/>
            <w:tcBorders>
              <w:top w:val="single" w:sz="2" w:space="0" w:color="auto"/>
              <w:left w:val="single" w:sz="2" w:space="0" w:color="auto"/>
              <w:bottom w:val="single" w:sz="2" w:space="0" w:color="auto"/>
              <w:right w:val="single" w:sz="2" w:space="0" w:color="auto"/>
            </w:tcBorders>
            <w:shd w:val="solid" w:color="FFFFFF" w:fill="auto"/>
          </w:tcPr>
          <w:p w:rsidR="0058441B" w:rsidRPr="0006149C" w:rsidRDefault="0058441B">
            <w:pPr>
              <w:spacing w:line="276" w:lineRule="auto"/>
              <w:jc w:val="center"/>
              <w:rPr>
                <w:rFonts w:ascii="Times New Roman" w:eastAsia="Times New Roman" w:hAnsi="Times New Roman" w:cs="Times New Roman"/>
                <w:sz w:val="18"/>
                <w:szCs w:val="18"/>
              </w:rPr>
            </w:pPr>
          </w:p>
        </w:tc>
        <w:tc>
          <w:tcPr>
            <w:tcW w:w="952" w:type="dxa"/>
            <w:tcBorders>
              <w:top w:val="single" w:sz="2" w:space="0" w:color="auto"/>
              <w:left w:val="single" w:sz="2" w:space="0" w:color="auto"/>
              <w:bottom w:val="single" w:sz="2" w:space="0" w:color="auto"/>
              <w:right w:val="single" w:sz="2" w:space="0" w:color="auto"/>
            </w:tcBorders>
            <w:shd w:val="solid" w:color="FFFFFF" w:fill="auto"/>
          </w:tcPr>
          <w:p w:rsidR="0058441B" w:rsidRPr="0006149C" w:rsidRDefault="0058441B">
            <w:pPr>
              <w:spacing w:line="276" w:lineRule="auto"/>
              <w:jc w:val="center"/>
              <w:rPr>
                <w:rFonts w:ascii="Times New Roman" w:eastAsia="Times New Roman" w:hAnsi="Times New Roman" w:cs="Times New Roman"/>
                <w:sz w:val="18"/>
                <w:szCs w:val="18"/>
              </w:rPr>
            </w:pPr>
          </w:p>
        </w:tc>
        <w:tc>
          <w:tcPr>
            <w:tcW w:w="952" w:type="dxa"/>
            <w:tcBorders>
              <w:top w:val="single" w:sz="2" w:space="0" w:color="auto"/>
              <w:left w:val="single" w:sz="2" w:space="0" w:color="auto"/>
              <w:bottom w:val="single" w:sz="2" w:space="0" w:color="auto"/>
              <w:right w:val="single" w:sz="2" w:space="0" w:color="auto"/>
            </w:tcBorders>
            <w:shd w:val="solid" w:color="FFFFFF" w:fill="auto"/>
          </w:tcPr>
          <w:p w:rsidR="0058441B" w:rsidRPr="0006149C" w:rsidRDefault="0058441B">
            <w:pPr>
              <w:spacing w:line="276" w:lineRule="auto"/>
              <w:jc w:val="center"/>
              <w:rPr>
                <w:rFonts w:ascii="Times New Roman" w:eastAsia="Times New Roman" w:hAnsi="Times New Roman" w:cs="Times New Roman"/>
                <w:sz w:val="18"/>
                <w:szCs w:val="18"/>
              </w:rPr>
            </w:pPr>
          </w:p>
        </w:tc>
        <w:tc>
          <w:tcPr>
            <w:tcW w:w="952" w:type="dxa"/>
            <w:tcBorders>
              <w:top w:val="single" w:sz="2" w:space="0" w:color="auto"/>
              <w:left w:val="single" w:sz="2" w:space="0" w:color="auto"/>
              <w:bottom w:val="single" w:sz="2" w:space="0" w:color="auto"/>
              <w:right w:val="single" w:sz="2" w:space="0" w:color="auto"/>
            </w:tcBorders>
            <w:shd w:val="solid" w:color="FFFFFF" w:fill="auto"/>
          </w:tcPr>
          <w:p w:rsidR="0058441B" w:rsidRPr="0006149C" w:rsidRDefault="0058441B">
            <w:pPr>
              <w:spacing w:line="276" w:lineRule="auto"/>
              <w:jc w:val="center"/>
              <w:rPr>
                <w:rFonts w:ascii="Times New Roman" w:eastAsia="Times New Roman" w:hAnsi="Times New Roman" w:cs="Times New Roman"/>
                <w:sz w:val="18"/>
                <w:szCs w:val="18"/>
              </w:rPr>
            </w:pPr>
          </w:p>
        </w:tc>
        <w:tc>
          <w:tcPr>
            <w:tcW w:w="2126" w:type="dxa"/>
            <w:tcBorders>
              <w:top w:val="single" w:sz="2" w:space="0" w:color="auto"/>
              <w:left w:val="single" w:sz="2" w:space="0" w:color="auto"/>
              <w:bottom w:val="single" w:sz="2" w:space="0" w:color="auto"/>
              <w:right w:val="single" w:sz="2" w:space="0" w:color="auto"/>
            </w:tcBorders>
            <w:shd w:val="solid" w:color="FFFFFF" w:fill="auto"/>
          </w:tcPr>
          <w:p w:rsidR="0058441B" w:rsidRPr="0006149C" w:rsidRDefault="0058441B" w:rsidP="0006149C">
            <w:pPr>
              <w:spacing w:line="276" w:lineRule="auto"/>
              <w:jc w:val="center"/>
              <w:rPr>
                <w:rFonts w:ascii="Times New Roman" w:eastAsia="Times New Roman" w:hAnsi="Times New Roman" w:cs="Times New Roman"/>
                <w:sz w:val="18"/>
                <w:szCs w:val="18"/>
              </w:rPr>
            </w:pPr>
          </w:p>
        </w:tc>
      </w:tr>
      <w:tr w:rsidR="00C95D2D" w:rsidRPr="0006149C" w:rsidTr="00D62E93">
        <w:tc>
          <w:tcPr>
            <w:tcW w:w="588" w:type="dxa"/>
            <w:tcBorders>
              <w:top w:val="single" w:sz="2" w:space="0" w:color="auto"/>
              <w:left w:val="single" w:sz="2" w:space="0" w:color="auto"/>
              <w:bottom w:val="single" w:sz="2" w:space="0" w:color="auto"/>
              <w:right w:val="single" w:sz="2" w:space="0" w:color="auto"/>
            </w:tcBorders>
            <w:shd w:val="solid" w:color="FFFFFF" w:fill="auto"/>
          </w:tcPr>
          <w:p w:rsidR="00C95D2D" w:rsidRPr="00C95D2D" w:rsidRDefault="00C95D2D">
            <w:pPr>
              <w:spacing w:line="276"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N</w:t>
            </w:r>
          </w:p>
        </w:tc>
        <w:tc>
          <w:tcPr>
            <w:tcW w:w="15120" w:type="dxa"/>
            <w:gridSpan w:val="9"/>
            <w:tcBorders>
              <w:top w:val="single" w:sz="2" w:space="0" w:color="auto"/>
              <w:left w:val="single" w:sz="2" w:space="0" w:color="auto"/>
              <w:bottom w:val="single" w:sz="2" w:space="0" w:color="auto"/>
              <w:right w:val="single" w:sz="2" w:space="0" w:color="auto"/>
            </w:tcBorders>
            <w:shd w:val="solid" w:color="FFFFFF" w:fill="auto"/>
          </w:tcPr>
          <w:p w:rsidR="00C95D2D" w:rsidRPr="0006149C" w:rsidRDefault="00C95D2D" w:rsidP="0006149C">
            <w:pPr>
              <w:spacing w:line="276" w:lineRule="auto"/>
              <w:jc w:val="center"/>
              <w:rPr>
                <w:rFonts w:ascii="Times New Roman" w:eastAsia="Times New Roman" w:hAnsi="Times New Roman" w:cs="Times New Roman"/>
                <w:sz w:val="18"/>
                <w:szCs w:val="18"/>
              </w:rPr>
            </w:pPr>
          </w:p>
        </w:tc>
      </w:tr>
      <w:tr w:rsidR="0058441B" w:rsidRPr="0006149C" w:rsidTr="0006149C">
        <w:tc>
          <w:tcPr>
            <w:tcW w:w="588" w:type="dxa"/>
            <w:tcBorders>
              <w:top w:val="single" w:sz="2" w:space="0" w:color="auto"/>
              <w:left w:val="single" w:sz="2" w:space="0" w:color="auto"/>
              <w:bottom w:val="single" w:sz="2" w:space="0" w:color="auto"/>
              <w:right w:val="single" w:sz="2" w:space="0" w:color="auto"/>
            </w:tcBorders>
            <w:shd w:val="solid" w:color="FFFFFF" w:fill="auto"/>
          </w:tcPr>
          <w:p w:rsidR="0058441B" w:rsidRPr="00C95D2D" w:rsidRDefault="00C95D2D">
            <w:pPr>
              <w:spacing w:line="276"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N.1.</w:t>
            </w:r>
          </w:p>
        </w:tc>
        <w:tc>
          <w:tcPr>
            <w:tcW w:w="3619" w:type="dxa"/>
            <w:tcBorders>
              <w:top w:val="single" w:sz="2" w:space="0" w:color="auto"/>
              <w:left w:val="single" w:sz="2" w:space="0" w:color="auto"/>
              <w:bottom w:val="single" w:sz="2" w:space="0" w:color="auto"/>
              <w:right w:val="single" w:sz="2" w:space="0" w:color="auto"/>
            </w:tcBorders>
            <w:shd w:val="solid" w:color="FFFFFF" w:fill="auto"/>
          </w:tcPr>
          <w:p w:rsidR="0058441B" w:rsidRPr="0006149C" w:rsidRDefault="0058441B" w:rsidP="0006149C">
            <w:pPr>
              <w:spacing w:line="276" w:lineRule="auto"/>
              <w:jc w:val="center"/>
              <w:rPr>
                <w:rFonts w:ascii="Times New Roman" w:eastAsia="Times New Roman" w:hAnsi="Times New Roman" w:cs="Times New Roman"/>
                <w:sz w:val="18"/>
                <w:szCs w:val="18"/>
              </w:rPr>
            </w:pPr>
          </w:p>
        </w:tc>
        <w:tc>
          <w:tcPr>
            <w:tcW w:w="2276" w:type="dxa"/>
            <w:tcBorders>
              <w:top w:val="single" w:sz="2" w:space="0" w:color="auto"/>
              <w:left w:val="single" w:sz="2" w:space="0" w:color="auto"/>
              <w:bottom w:val="single" w:sz="2" w:space="0" w:color="auto"/>
              <w:right w:val="single" w:sz="2" w:space="0" w:color="auto"/>
            </w:tcBorders>
            <w:shd w:val="solid" w:color="FFFFFF" w:fill="auto"/>
          </w:tcPr>
          <w:p w:rsidR="0058441B" w:rsidRPr="0006149C" w:rsidRDefault="0058441B">
            <w:pPr>
              <w:spacing w:line="276" w:lineRule="auto"/>
              <w:jc w:val="center"/>
              <w:rPr>
                <w:rFonts w:ascii="Times New Roman" w:eastAsia="Times New Roman" w:hAnsi="Times New Roman" w:cs="Times New Roman"/>
                <w:sz w:val="18"/>
                <w:szCs w:val="18"/>
              </w:rPr>
            </w:pPr>
          </w:p>
        </w:tc>
        <w:tc>
          <w:tcPr>
            <w:tcW w:w="2270" w:type="dxa"/>
            <w:tcBorders>
              <w:top w:val="single" w:sz="2" w:space="0" w:color="auto"/>
              <w:left w:val="single" w:sz="2" w:space="0" w:color="auto"/>
              <w:bottom w:val="single" w:sz="2" w:space="0" w:color="auto"/>
              <w:right w:val="single" w:sz="2" w:space="0" w:color="auto"/>
            </w:tcBorders>
            <w:shd w:val="solid" w:color="FFFFFF" w:fill="auto"/>
          </w:tcPr>
          <w:p w:rsidR="0058441B" w:rsidRPr="0006149C" w:rsidRDefault="0058441B">
            <w:pPr>
              <w:spacing w:line="276" w:lineRule="auto"/>
              <w:jc w:val="center"/>
              <w:rPr>
                <w:rFonts w:ascii="Times New Roman" w:eastAsia="Times New Roman" w:hAnsi="Times New Roman" w:cs="Times New Roman"/>
                <w:sz w:val="18"/>
                <w:szCs w:val="18"/>
              </w:rPr>
            </w:pPr>
          </w:p>
        </w:tc>
        <w:tc>
          <w:tcPr>
            <w:tcW w:w="1021" w:type="dxa"/>
            <w:tcBorders>
              <w:top w:val="single" w:sz="2" w:space="0" w:color="auto"/>
              <w:left w:val="single" w:sz="2" w:space="0" w:color="auto"/>
              <w:bottom w:val="single" w:sz="2" w:space="0" w:color="auto"/>
              <w:right w:val="single" w:sz="2" w:space="0" w:color="auto"/>
            </w:tcBorders>
            <w:shd w:val="solid" w:color="FFFFFF" w:fill="auto"/>
          </w:tcPr>
          <w:p w:rsidR="0058441B" w:rsidRPr="0006149C" w:rsidRDefault="0058441B">
            <w:pPr>
              <w:spacing w:line="276" w:lineRule="auto"/>
              <w:jc w:val="center"/>
              <w:rPr>
                <w:rFonts w:ascii="Times New Roman" w:eastAsia="Times New Roman" w:hAnsi="Times New Roman" w:cs="Times New Roman"/>
                <w:sz w:val="18"/>
                <w:szCs w:val="18"/>
              </w:rPr>
            </w:pPr>
          </w:p>
        </w:tc>
        <w:tc>
          <w:tcPr>
            <w:tcW w:w="952" w:type="dxa"/>
            <w:tcBorders>
              <w:top w:val="single" w:sz="2" w:space="0" w:color="auto"/>
              <w:left w:val="single" w:sz="2" w:space="0" w:color="auto"/>
              <w:bottom w:val="single" w:sz="2" w:space="0" w:color="auto"/>
              <w:right w:val="single" w:sz="2" w:space="0" w:color="auto"/>
            </w:tcBorders>
            <w:shd w:val="solid" w:color="FFFFFF" w:fill="auto"/>
          </w:tcPr>
          <w:p w:rsidR="0058441B" w:rsidRPr="0006149C" w:rsidRDefault="0058441B">
            <w:pPr>
              <w:spacing w:line="276" w:lineRule="auto"/>
              <w:jc w:val="center"/>
              <w:rPr>
                <w:rFonts w:ascii="Times New Roman" w:eastAsia="Times New Roman" w:hAnsi="Times New Roman" w:cs="Times New Roman"/>
                <w:sz w:val="18"/>
                <w:szCs w:val="18"/>
              </w:rPr>
            </w:pPr>
          </w:p>
        </w:tc>
        <w:tc>
          <w:tcPr>
            <w:tcW w:w="952" w:type="dxa"/>
            <w:tcBorders>
              <w:top w:val="single" w:sz="2" w:space="0" w:color="auto"/>
              <w:left w:val="single" w:sz="2" w:space="0" w:color="auto"/>
              <w:bottom w:val="single" w:sz="2" w:space="0" w:color="auto"/>
              <w:right w:val="single" w:sz="2" w:space="0" w:color="auto"/>
            </w:tcBorders>
            <w:shd w:val="solid" w:color="FFFFFF" w:fill="auto"/>
          </w:tcPr>
          <w:p w:rsidR="0058441B" w:rsidRPr="0006149C" w:rsidRDefault="0058441B">
            <w:pPr>
              <w:spacing w:line="276" w:lineRule="auto"/>
              <w:jc w:val="center"/>
              <w:rPr>
                <w:rFonts w:ascii="Times New Roman" w:eastAsia="Times New Roman" w:hAnsi="Times New Roman" w:cs="Times New Roman"/>
                <w:sz w:val="18"/>
                <w:szCs w:val="18"/>
              </w:rPr>
            </w:pPr>
          </w:p>
        </w:tc>
        <w:tc>
          <w:tcPr>
            <w:tcW w:w="952" w:type="dxa"/>
            <w:tcBorders>
              <w:top w:val="single" w:sz="2" w:space="0" w:color="auto"/>
              <w:left w:val="single" w:sz="2" w:space="0" w:color="auto"/>
              <w:bottom w:val="single" w:sz="2" w:space="0" w:color="auto"/>
              <w:right w:val="single" w:sz="2" w:space="0" w:color="auto"/>
            </w:tcBorders>
            <w:shd w:val="solid" w:color="FFFFFF" w:fill="auto"/>
          </w:tcPr>
          <w:p w:rsidR="0058441B" w:rsidRPr="0006149C" w:rsidRDefault="0058441B">
            <w:pPr>
              <w:spacing w:line="276" w:lineRule="auto"/>
              <w:jc w:val="center"/>
              <w:rPr>
                <w:rFonts w:ascii="Times New Roman" w:eastAsia="Times New Roman" w:hAnsi="Times New Roman" w:cs="Times New Roman"/>
                <w:sz w:val="18"/>
                <w:szCs w:val="18"/>
              </w:rPr>
            </w:pPr>
          </w:p>
        </w:tc>
        <w:tc>
          <w:tcPr>
            <w:tcW w:w="952" w:type="dxa"/>
            <w:tcBorders>
              <w:top w:val="single" w:sz="2" w:space="0" w:color="auto"/>
              <w:left w:val="single" w:sz="2" w:space="0" w:color="auto"/>
              <w:bottom w:val="single" w:sz="2" w:space="0" w:color="auto"/>
              <w:right w:val="single" w:sz="2" w:space="0" w:color="auto"/>
            </w:tcBorders>
            <w:shd w:val="solid" w:color="FFFFFF" w:fill="auto"/>
          </w:tcPr>
          <w:p w:rsidR="0058441B" w:rsidRPr="0006149C" w:rsidRDefault="0058441B">
            <w:pPr>
              <w:spacing w:line="276" w:lineRule="auto"/>
              <w:jc w:val="center"/>
              <w:rPr>
                <w:rFonts w:ascii="Times New Roman" w:eastAsia="Times New Roman" w:hAnsi="Times New Roman" w:cs="Times New Roman"/>
                <w:sz w:val="18"/>
                <w:szCs w:val="18"/>
              </w:rPr>
            </w:pPr>
          </w:p>
        </w:tc>
        <w:tc>
          <w:tcPr>
            <w:tcW w:w="2126" w:type="dxa"/>
            <w:tcBorders>
              <w:top w:val="single" w:sz="2" w:space="0" w:color="auto"/>
              <w:left w:val="single" w:sz="2" w:space="0" w:color="auto"/>
              <w:bottom w:val="single" w:sz="2" w:space="0" w:color="auto"/>
              <w:right w:val="single" w:sz="2" w:space="0" w:color="auto"/>
            </w:tcBorders>
            <w:shd w:val="solid" w:color="FFFFFF" w:fill="auto"/>
          </w:tcPr>
          <w:p w:rsidR="0058441B" w:rsidRPr="0006149C" w:rsidRDefault="0058441B" w:rsidP="0006149C">
            <w:pPr>
              <w:spacing w:line="276" w:lineRule="auto"/>
              <w:jc w:val="center"/>
              <w:rPr>
                <w:rFonts w:ascii="Times New Roman" w:eastAsia="Times New Roman" w:hAnsi="Times New Roman" w:cs="Times New Roman"/>
                <w:sz w:val="18"/>
                <w:szCs w:val="18"/>
              </w:rPr>
            </w:pPr>
          </w:p>
        </w:tc>
      </w:tr>
      <w:tr w:rsidR="0058441B" w:rsidTr="00EB017C">
        <w:tc>
          <w:tcPr>
            <w:tcW w:w="588"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3619"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2276"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2270"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1021"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952"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952"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952"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952"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2126" w:type="dxa"/>
            <w:tcBorders>
              <w:top w:val="nil"/>
              <w:left w:val="nil"/>
              <w:bottom w:val="nil"/>
              <w:right w:val="nil"/>
            </w:tcBorders>
            <w:shd w:val="solid" w:color="FFFFFF" w:fill="auto"/>
            <w:vAlign w:val="bottom"/>
          </w:tcPr>
          <w:p w:rsidR="0058441B" w:rsidRDefault="0058441B">
            <w:pPr>
              <w:spacing w:line="276" w:lineRule="auto"/>
              <w:rPr>
                <w:sz w:val="16"/>
                <w:szCs w:val="16"/>
              </w:rPr>
            </w:pPr>
          </w:p>
        </w:tc>
      </w:tr>
    </w:tbl>
    <w:p w:rsidR="0058441B" w:rsidRDefault="0058441B" w:rsidP="0058441B">
      <w:pPr>
        <w:rPr>
          <w:rFonts w:asciiTheme="minorHAnsi" w:hAnsiTheme="minorHAnsi" w:cstheme="minorBidi"/>
          <w:sz w:val="22"/>
          <w:szCs w:val="22"/>
        </w:rPr>
      </w:pPr>
    </w:p>
    <w:tbl>
      <w:tblPr>
        <w:tblW w:w="15708"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1282"/>
        <w:gridCol w:w="2829"/>
        <w:gridCol w:w="1843"/>
        <w:gridCol w:w="1701"/>
        <w:gridCol w:w="1909"/>
        <w:gridCol w:w="1873"/>
        <w:gridCol w:w="40"/>
        <w:gridCol w:w="805"/>
        <w:gridCol w:w="3426"/>
      </w:tblGrid>
      <w:tr w:rsidR="0058441B" w:rsidTr="002F69FE">
        <w:tc>
          <w:tcPr>
            <w:tcW w:w="15708" w:type="dxa"/>
            <w:gridSpan w:val="9"/>
            <w:tcBorders>
              <w:top w:val="nil"/>
              <w:left w:val="nil"/>
              <w:bottom w:val="nil"/>
              <w:right w:val="nil"/>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b/>
                <w:sz w:val="18"/>
                <w:szCs w:val="18"/>
              </w:rPr>
              <w:t>2.1. Показатели комплекса процессных мероприятий по муниципальным образованиям субъекта Российской Федерации</w:t>
            </w:r>
          </w:p>
        </w:tc>
      </w:tr>
      <w:tr w:rsidR="0058441B" w:rsidTr="002F69FE">
        <w:tc>
          <w:tcPr>
            <w:tcW w:w="1282"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2829"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7326" w:type="dxa"/>
            <w:gridSpan w:val="4"/>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40"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4231" w:type="dxa"/>
            <w:gridSpan w:val="2"/>
            <w:tcBorders>
              <w:top w:val="nil"/>
              <w:left w:val="nil"/>
              <w:bottom w:val="nil"/>
              <w:right w:val="nil"/>
            </w:tcBorders>
            <w:shd w:val="solid" w:color="FFFFFF" w:fill="auto"/>
            <w:vAlign w:val="bottom"/>
          </w:tcPr>
          <w:p w:rsidR="0058441B" w:rsidRDefault="0058441B">
            <w:pPr>
              <w:spacing w:line="276" w:lineRule="auto"/>
              <w:rPr>
                <w:sz w:val="16"/>
                <w:szCs w:val="16"/>
              </w:rPr>
            </w:pPr>
          </w:p>
        </w:tc>
      </w:tr>
      <w:tr w:rsidR="0058441B" w:rsidTr="002F69FE">
        <w:tc>
          <w:tcPr>
            <w:tcW w:w="1282" w:type="dxa"/>
            <w:vMerge w:val="restart"/>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п</w:t>
            </w:r>
            <w:proofErr w:type="gramEnd"/>
            <w:r>
              <w:rPr>
                <w:rFonts w:ascii="Times New Roman" w:eastAsia="Times New Roman" w:hAnsi="Times New Roman" w:cs="Times New Roman"/>
                <w:sz w:val="18"/>
                <w:szCs w:val="18"/>
              </w:rPr>
              <w:t>/п</w:t>
            </w:r>
          </w:p>
        </w:tc>
        <w:tc>
          <w:tcPr>
            <w:tcW w:w="2829" w:type="dxa"/>
            <w:vMerge w:val="restart"/>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Наименование муниципального образования</w:t>
            </w:r>
          </w:p>
        </w:tc>
        <w:tc>
          <w:tcPr>
            <w:tcW w:w="3544" w:type="dxa"/>
            <w:gridSpan w:val="2"/>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Базовое значение</w:t>
            </w:r>
          </w:p>
        </w:tc>
        <w:tc>
          <w:tcPr>
            <w:tcW w:w="8053" w:type="dxa"/>
            <w:gridSpan w:val="5"/>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Значение показателя по годам</w:t>
            </w:r>
          </w:p>
        </w:tc>
      </w:tr>
      <w:tr w:rsidR="009C7BE1" w:rsidTr="002F69FE">
        <w:tc>
          <w:tcPr>
            <w:tcW w:w="0" w:type="auto"/>
            <w:vMerge/>
            <w:tcBorders>
              <w:top w:val="single" w:sz="2" w:space="0" w:color="auto"/>
              <w:left w:val="single" w:sz="2" w:space="0" w:color="auto"/>
              <w:bottom w:val="single" w:sz="2" w:space="0" w:color="auto"/>
              <w:right w:val="single" w:sz="2" w:space="0" w:color="auto"/>
            </w:tcBorders>
            <w:vAlign w:val="center"/>
            <w:hideMark/>
          </w:tcPr>
          <w:p w:rsidR="009C7BE1" w:rsidRDefault="009C7BE1">
            <w:pPr>
              <w:rPr>
                <w:sz w:val="18"/>
                <w:szCs w:val="18"/>
              </w:rPr>
            </w:pPr>
          </w:p>
        </w:tc>
        <w:tc>
          <w:tcPr>
            <w:tcW w:w="2829" w:type="dxa"/>
            <w:vMerge/>
            <w:tcBorders>
              <w:top w:val="single" w:sz="2" w:space="0" w:color="auto"/>
              <w:left w:val="single" w:sz="2" w:space="0" w:color="auto"/>
              <w:bottom w:val="single" w:sz="2" w:space="0" w:color="auto"/>
              <w:right w:val="single" w:sz="2" w:space="0" w:color="auto"/>
            </w:tcBorders>
            <w:vAlign w:val="center"/>
            <w:hideMark/>
          </w:tcPr>
          <w:p w:rsidR="009C7BE1" w:rsidRDefault="009C7BE1">
            <w:pPr>
              <w:rPr>
                <w:sz w:val="18"/>
                <w:szCs w:val="18"/>
              </w:rPr>
            </w:pPr>
          </w:p>
        </w:tc>
        <w:tc>
          <w:tcPr>
            <w:tcW w:w="1843" w:type="dxa"/>
            <w:tcBorders>
              <w:top w:val="single" w:sz="2" w:space="0" w:color="auto"/>
              <w:left w:val="single" w:sz="2" w:space="0" w:color="auto"/>
              <w:bottom w:val="single" w:sz="2" w:space="0" w:color="auto"/>
              <w:right w:val="single" w:sz="2" w:space="0" w:color="auto"/>
            </w:tcBorders>
            <w:shd w:val="solid" w:color="FFFFFF" w:fill="auto"/>
            <w:hideMark/>
          </w:tcPr>
          <w:p w:rsidR="009C7BE1" w:rsidRDefault="009C7BE1">
            <w:pPr>
              <w:spacing w:line="276" w:lineRule="auto"/>
              <w:jc w:val="center"/>
              <w:rPr>
                <w:sz w:val="18"/>
                <w:szCs w:val="18"/>
              </w:rPr>
            </w:pPr>
            <w:r>
              <w:rPr>
                <w:rFonts w:ascii="Times New Roman" w:eastAsia="Times New Roman" w:hAnsi="Times New Roman" w:cs="Times New Roman"/>
                <w:sz w:val="18"/>
                <w:szCs w:val="18"/>
              </w:rPr>
              <w:t>значение</w:t>
            </w:r>
          </w:p>
        </w:tc>
        <w:tc>
          <w:tcPr>
            <w:tcW w:w="1701" w:type="dxa"/>
            <w:tcBorders>
              <w:top w:val="single" w:sz="2" w:space="0" w:color="auto"/>
              <w:left w:val="single" w:sz="2" w:space="0" w:color="auto"/>
              <w:bottom w:val="single" w:sz="2" w:space="0" w:color="auto"/>
              <w:right w:val="single" w:sz="2" w:space="0" w:color="auto"/>
            </w:tcBorders>
            <w:shd w:val="solid" w:color="FFFFFF" w:fill="auto"/>
            <w:hideMark/>
          </w:tcPr>
          <w:p w:rsidR="009C7BE1" w:rsidRDefault="009C7BE1">
            <w:pPr>
              <w:spacing w:line="276" w:lineRule="auto"/>
              <w:jc w:val="center"/>
              <w:rPr>
                <w:sz w:val="18"/>
                <w:szCs w:val="18"/>
              </w:rPr>
            </w:pPr>
            <w:r>
              <w:rPr>
                <w:rFonts w:ascii="Times New Roman" w:eastAsia="Times New Roman" w:hAnsi="Times New Roman" w:cs="Times New Roman"/>
                <w:sz w:val="18"/>
                <w:szCs w:val="18"/>
              </w:rPr>
              <w:t>год</w:t>
            </w:r>
          </w:p>
        </w:tc>
        <w:tc>
          <w:tcPr>
            <w:tcW w:w="1909" w:type="dxa"/>
            <w:tcBorders>
              <w:top w:val="single" w:sz="2" w:space="0" w:color="auto"/>
              <w:left w:val="single" w:sz="2" w:space="0" w:color="auto"/>
              <w:bottom w:val="single" w:sz="2" w:space="0" w:color="auto"/>
              <w:right w:val="single" w:sz="4" w:space="0" w:color="auto"/>
            </w:tcBorders>
            <w:shd w:val="solid" w:color="FFFFFF" w:fill="auto"/>
          </w:tcPr>
          <w:p w:rsidR="009C7BE1" w:rsidRPr="00EB017C" w:rsidRDefault="009C7BE1" w:rsidP="00D62E93">
            <w:pPr>
              <w:spacing w:line="276" w:lineRule="auto"/>
              <w:jc w:val="center"/>
              <w:rPr>
                <w:rFonts w:ascii="Times New Roman" w:eastAsia="Times New Roman" w:hAnsi="Times New Roman" w:cs="Times New Roman"/>
                <w:sz w:val="18"/>
                <w:szCs w:val="18"/>
              </w:rPr>
            </w:pPr>
            <w:r w:rsidRPr="00EB017C">
              <w:rPr>
                <w:rFonts w:ascii="Times New Roman" w:eastAsia="Times New Roman" w:hAnsi="Times New Roman" w:cs="Times New Roman"/>
                <w:sz w:val="18"/>
                <w:szCs w:val="18"/>
              </w:rPr>
              <w:t>N</w:t>
            </w:r>
          </w:p>
        </w:tc>
        <w:tc>
          <w:tcPr>
            <w:tcW w:w="2718" w:type="dxa"/>
            <w:gridSpan w:val="3"/>
            <w:tcBorders>
              <w:top w:val="single" w:sz="2" w:space="0" w:color="auto"/>
              <w:left w:val="single" w:sz="4" w:space="0" w:color="auto"/>
              <w:bottom w:val="single" w:sz="2" w:space="0" w:color="auto"/>
              <w:right w:val="single" w:sz="2" w:space="0" w:color="auto"/>
            </w:tcBorders>
            <w:shd w:val="solid" w:color="FFFFFF" w:fill="auto"/>
          </w:tcPr>
          <w:p w:rsidR="009C7BE1" w:rsidRPr="00EB017C" w:rsidRDefault="009C7BE1" w:rsidP="00D62E93">
            <w:pPr>
              <w:spacing w:line="276" w:lineRule="auto"/>
              <w:jc w:val="center"/>
              <w:rPr>
                <w:rFonts w:ascii="Times New Roman" w:eastAsia="Times New Roman" w:hAnsi="Times New Roman" w:cs="Times New Roman"/>
                <w:sz w:val="18"/>
                <w:szCs w:val="18"/>
              </w:rPr>
            </w:pPr>
            <w:r w:rsidRPr="00EB017C">
              <w:rPr>
                <w:rFonts w:ascii="Times New Roman" w:eastAsia="Times New Roman" w:hAnsi="Times New Roman" w:cs="Times New Roman"/>
                <w:sz w:val="18"/>
                <w:szCs w:val="18"/>
              </w:rPr>
              <w:t>N</w:t>
            </w:r>
            <w:r>
              <w:rPr>
                <w:rFonts w:ascii="Times New Roman" w:eastAsia="Times New Roman" w:hAnsi="Times New Roman" w:cs="Times New Roman"/>
                <w:sz w:val="18"/>
                <w:szCs w:val="18"/>
              </w:rPr>
              <w:t>+1</w:t>
            </w:r>
          </w:p>
        </w:tc>
        <w:tc>
          <w:tcPr>
            <w:tcW w:w="3426" w:type="dxa"/>
            <w:tcBorders>
              <w:top w:val="single" w:sz="2" w:space="0" w:color="auto"/>
              <w:left w:val="single" w:sz="4" w:space="0" w:color="auto"/>
              <w:bottom w:val="single" w:sz="2" w:space="0" w:color="auto"/>
              <w:right w:val="single" w:sz="2" w:space="0" w:color="auto"/>
            </w:tcBorders>
            <w:shd w:val="solid" w:color="FFFFFF" w:fill="auto"/>
          </w:tcPr>
          <w:p w:rsidR="009C7BE1" w:rsidRDefault="009C7BE1" w:rsidP="00D62E93">
            <w:pPr>
              <w:spacing w:line="276" w:lineRule="auto"/>
              <w:jc w:val="center"/>
              <w:rPr>
                <w:sz w:val="18"/>
                <w:szCs w:val="18"/>
              </w:rPr>
            </w:pPr>
            <w:r w:rsidRPr="00EB017C">
              <w:rPr>
                <w:rFonts w:ascii="Times New Roman" w:eastAsia="Times New Roman" w:hAnsi="Times New Roman" w:cs="Times New Roman"/>
                <w:sz w:val="18"/>
                <w:szCs w:val="18"/>
              </w:rPr>
              <w:t>N + n</w:t>
            </w:r>
          </w:p>
        </w:tc>
      </w:tr>
      <w:tr w:rsidR="002F69FE" w:rsidTr="002F69FE">
        <w:tc>
          <w:tcPr>
            <w:tcW w:w="1282" w:type="dxa"/>
            <w:tcBorders>
              <w:top w:val="single" w:sz="2" w:space="0" w:color="auto"/>
              <w:left w:val="single" w:sz="2" w:space="0" w:color="auto"/>
              <w:bottom w:val="single" w:sz="2" w:space="0" w:color="auto"/>
              <w:right w:val="single" w:sz="2" w:space="0" w:color="auto"/>
            </w:tcBorders>
            <w:shd w:val="solid" w:color="FFFFFF" w:fill="auto"/>
            <w:hideMark/>
          </w:tcPr>
          <w:p w:rsidR="002F69FE" w:rsidRDefault="002F69FE">
            <w:pPr>
              <w:spacing w:line="276" w:lineRule="auto"/>
              <w:jc w:val="center"/>
              <w:rPr>
                <w:sz w:val="18"/>
                <w:szCs w:val="18"/>
              </w:rPr>
            </w:pPr>
            <w:r>
              <w:rPr>
                <w:rFonts w:ascii="Times New Roman" w:eastAsia="Times New Roman" w:hAnsi="Times New Roman" w:cs="Times New Roman"/>
                <w:sz w:val="18"/>
                <w:szCs w:val="18"/>
              </w:rPr>
              <w:t>1</w:t>
            </w:r>
          </w:p>
        </w:tc>
        <w:tc>
          <w:tcPr>
            <w:tcW w:w="2829" w:type="dxa"/>
            <w:tcBorders>
              <w:top w:val="single" w:sz="2" w:space="0" w:color="auto"/>
              <w:left w:val="single" w:sz="2" w:space="0" w:color="auto"/>
              <w:bottom w:val="single" w:sz="2" w:space="0" w:color="auto"/>
              <w:right w:val="single" w:sz="2" w:space="0" w:color="auto"/>
            </w:tcBorders>
            <w:shd w:val="solid" w:color="FFFFFF" w:fill="auto"/>
            <w:hideMark/>
          </w:tcPr>
          <w:p w:rsidR="002F69FE" w:rsidRDefault="002F69FE">
            <w:pPr>
              <w:spacing w:line="276" w:lineRule="auto"/>
              <w:jc w:val="center"/>
              <w:rPr>
                <w:sz w:val="18"/>
                <w:szCs w:val="18"/>
              </w:rPr>
            </w:pPr>
            <w:r>
              <w:rPr>
                <w:rFonts w:ascii="Times New Roman" w:eastAsia="Times New Roman" w:hAnsi="Times New Roman" w:cs="Times New Roman"/>
                <w:sz w:val="18"/>
                <w:szCs w:val="18"/>
              </w:rPr>
              <w:t>2</w:t>
            </w:r>
          </w:p>
        </w:tc>
        <w:tc>
          <w:tcPr>
            <w:tcW w:w="1843" w:type="dxa"/>
            <w:tcBorders>
              <w:top w:val="single" w:sz="2" w:space="0" w:color="auto"/>
              <w:left w:val="single" w:sz="2" w:space="0" w:color="auto"/>
              <w:bottom w:val="single" w:sz="2" w:space="0" w:color="auto"/>
              <w:right w:val="single" w:sz="2" w:space="0" w:color="auto"/>
            </w:tcBorders>
            <w:shd w:val="solid" w:color="FFFFFF" w:fill="auto"/>
            <w:hideMark/>
          </w:tcPr>
          <w:p w:rsidR="002F69FE" w:rsidRDefault="002F69FE">
            <w:pPr>
              <w:spacing w:line="276" w:lineRule="auto"/>
              <w:jc w:val="center"/>
              <w:rPr>
                <w:sz w:val="18"/>
                <w:szCs w:val="18"/>
              </w:rPr>
            </w:pPr>
            <w:r>
              <w:rPr>
                <w:rFonts w:ascii="Times New Roman" w:eastAsia="Times New Roman" w:hAnsi="Times New Roman" w:cs="Times New Roman"/>
                <w:sz w:val="18"/>
                <w:szCs w:val="18"/>
              </w:rPr>
              <w:t>3</w:t>
            </w:r>
          </w:p>
        </w:tc>
        <w:tc>
          <w:tcPr>
            <w:tcW w:w="1701" w:type="dxa"/>
            <w:tcBorders>
              <w:top w:val="single" w:sz="2" w:space="0" w:color="auto"/>
              <w:left w:val="single" w:sz="2" w:space="0" w:color="auto"/>
              <w:bottom w:val="single" w:sz="2" w:space="0" w:color="auto"/>
              <w:right w:val="single" w:sz="2" w:space="0" w:color="auto"/>
            </w:tcBorders>
            <w:shd w:val="solid" w:color="FFFFFF" w:fill="auto"/>
            <w:hideMark/>
          </w:tcPr>
          <w:p w:rsidR="002F69FE" w:rsidRDefault="002F69FE">
            <w:pPr>
              <w:spacing w:line="276" w:lineRule="auto"/>
              <w:jc w:val="center"/>
              <w:rPr>
                <w:sz w:val="18"/>
                <w:szCs w:val="18"/>
              </w:rPr>
            </w:pPr>
            <w:r>
              <w:rPr>
                <w:rFonts w:ascii="Times New Roman" w:eastAsia="Times New Roman" w:hAnsi="Times New Roman" w:cs="Times New Roman"/>
                <w:sz w:val="18"/>
                <w:szCs w:val="18"/>
              </w:rPr>
              <w:t>4</w:t>
            </w:r>
          </w:p>
        </w:tc>
        <w:tc>
          <w:tcPr>
            <w:tcW w:w="1909" w:type="dxa"/>
            <w:tcBorders>
              <w:top w:val="single" w:sz="2" w:space="0" w:color="auto"/>
              <w:left w:val="single" w:sz="2" w:space="0" w:color="auto"/>
              <w:bottom w:val="single" w:sz="2" w:space="0" w:color="auto"/>
              <w:right w:val="single" w:sz="4" w:space="0" w:color="auto"/>
            </w:tcBorders>
            <w:shd w:val="solid" w:color="FFFFFF" w:fill="auto"/>
            <w:hideMark/>
          </w:tcPr>
          <w:p w:rsidR="002F69FE" w:rsidRPr="0092483A" w:rsidRDefault="009C7BE1" w:rsidP="002F69FE">
            <w:pPr>
              <w:spacing w:line="276" w:lineRule="auto"/>
              <w:jc w:val="center"/>
              <w:rPr>
                <w:rFonts w:ascii="Times New Roman" w:eastAsia="Times New Roman" w:hAnsi="Times New Roman" w:cs="Times New Roman"/>
                <w:sz w:val="18"/>
                <w:szCs w:val="18"/>
              </w:rPr>
            </w:pPr>
            <w:r w:rsidRPr="0092483A">
              <w:rPr>
                <w:rFonts w:ascii="Times New Roman" w:eastAsia="Times New Roman" w:hAnsi="Times New Roman" w:cs="Times New Roman"/>
                <w:sz w:val="18"/>
                <w:szCs w:val="18"/>
              </w:rPr>
              <w:t>5</w:t>
            </w:r>
          </w:p>
        </w:tc>
        <w:tc>
          <w:tcPr>
            <w:tcW w:w="2718" w:type="dxa"/>
            <w:gridSpan w:val="3"/>
            <w:tcBorders>
              <w:top w:val="single" w:sz="2" w:space="0" w:color="auto"/>
              <w:left w:val="single" w:sz="4" w:space="0" w:color="auto"/>
              <w:bottom w:val="single" w:sz="2" w:space="0" w:color="auto"/>
              <w:right w:val="single" w:sz="2" w:space="0" w:color="auto"/>
            </w:tcBorders>
            <w:shd w:val="solid" w:color="FFFFFF" w:fill="auto"/>
          </w:tcPr>
          <w:p w:rsidR="002F69FE" w:rsidRPr="0092483A" w:rsidRDefault="009C7BE1" w:rsidP="002F69FE">
            <w:pPr>
              <w:spacing w:line="276" w:lineRule="auto"/>
              <w:jc w:val="center"/>
              <w:rPr>
                <w:rFonts w:ascii="Times New Roman" w:eastAsia="Times New Roman" w:hAnsi="Times New Roman" w:cs="Times New Roman"/>
                <w:sz w:val="18"/>
                <w:szCs w:val="18"/>
              </w:rPr>
            </w:pPr>
            <w:r w:rsidRPr="0092483A">
              <w:rPr>
                <w:rFonts w:ascii="Times New Roman" w:eastAsia="Times New Roman" w:hAnsi="Times New Roman" w:cs="Times New Roman"/>
                <w:sz w:val="18"/>
                <w:szCs w:val="18"/>
              </w:rPr>
              <w:t>6</w:t>
            </w:r>
          </w:p>
        </w:tc>
        <w:tc>
          <w:tcPr>
            <w:tcW w:w="3426" w:type="dxa"/>
            <w:tcBorders>
              <w:top w:val="single" w:sz="2" w:space="0" w:color="auto"/>
              <w:left w:val="single" w:sz="4" w:space="0" w:color="auto"/>
              <w:bottom w:val="single" w:sz="2" w:space="0" w:color="auto"/>
              <w:right w:val="single" w:sz="2" w:space="0" w:color="auto"/>
            </w:tcBorders>
            <w:shd w:val="solid" w:color="FFFFFF" w:fill="auto"/>
          </w:tcPr>
          <w:p w:rsidR="002F69FE" w:rsidRPr="0092483A" w:rsidRDefault="009C7BE1" w:rsidP="0092483A">
            <w:pPr>
              <w:spacing w:line="276" w:lineRule="auto"/>
              <w:jc w:val="center"/>
              <w:rPr>
                <w:rFonts w:ascii="Times New Roman" w:eastAsia="Times New Roman" w:hAnsi="Times New Roman" w:cs="Times New Roman"/>
                <w:sz w:val="18"/>
                <w:szCs w:val="18"/>
              </w:rPr>
            </w:pPr>
            <w:r w:rsidRPr="0092483A">
              <w:rPr>
                <w:rFonts w:ascii="Times New Roman" w:eastAsia="Times New Roman" w:hAnsi="Times New Roman" w:cs="Times New Roman"/>
                <w:sz w:val="18"/>
                <w:szCs w:val="18"/>
              </w:rPr>
              <w:t>7</w:t>
            </w:r>
          </w:p>
        </w:tc>
      </w:tr>
      <w:tr w:rsidR="0058441B" w:rsidTr="002F69FE">
        <w:tc>
          <w:tcPr>
            <w:tcW w:w="1282"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2829"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1843"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1701"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8053" w:type="dxa"/>
            <w:gridSpan w:val="5"/>
            <w:tcBorders>
              <w:top w:val="nil"/>
              <w:left w:val="nil"/>
              <w:bottom w:val="nil"/>
              <w:right w:val="nil"/>
            </w:tcBorders>
            <w:shd w:val="solid" w:color="FFFFFF" w:fill="auto"/>
            <w:vAlign w:val="bottom"/>
          </w:tcPr>
          <w:p w:rsidR="0058441B" w:rsidRDefault="0058441B">
            <w:pPr>
              <w:spacing w:line="276" w:lineRule="auto"/>
              <w:rPr>
                <w:sz w:val="16"/>
                <w:szCs w:val="16"/>
              </w:rPr>
            </w:pPr>
          </w:p>
        </w:tc>
      </w:tr>
    </w:tbl>
    <w:p w:rsidR="0058441B" w:rsidRDefault="0058441B" w:rsidP="0058441B">
      <w:pPr>
        <w:rPr>
          <w:rFonts w:asciiTheme="minorHAnsi" w:hAnsiTheme="minorHAnsi" w:cstheme="minorBidi"/>
          <w:sz w:val="22"/>
          <w:szCs w:val="22"/>
        </w:rPr>
      </w:pPr>
    </w:p>
    <w:tbl>
      <w:tblPr>
        <w:tblW w:w="15708"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424"/>
        <w:gridCol w:w="2572"/>
        <w:gridCol w:w="1641"/>
        <w:gridCol w:w="746"/>
        <w:gridCol w:w="670"/>
        <w:gridCol w:w="680"/>
        <w:gridCol w:w="683"/>
        <w:gridCol w:w="689"/>
        <w:gridCol w:w="680"/>
        <w:gridCol w:w="676"/>
        <w:gridCol w:w="697"/>
        <w:gridCol w:w="696"/>
        <w:gridCol w:w="675"/>
        <w:gridCol w:w="678"/>
        <w:gridCol w:w="678"/>
        <w:gridCol w:w="681"/>
        <w:gridCol w:w="679"/>
        <w:gridCol w:w="1463"/>
      </w:tblGrid>
      <w:tr w:rsidR="0058441B" w:rsidTr="0058441B">
        <w:tc>
          <w:tcPr>
            <w:tcW w:w="457" w:type="dxa"/>
            <w:gridSpan w:val="18"/>
            <w:tcBorders>
              <w:top w:val="nil"/>
              <w:left w:val="nil"/>
              <w:bottom w:val="nil"/>
              <w:right w:val="nil"/>
            </w:tcBorders>
            <w:shd w:val="solid" w:color="FFFFFF" w:fill="auto"/>
            <w:hideMark/>
          </w:tcPr>
          <w:p w:rsidR="0058441B" w:rsidRDefault="0058441B" w:rsidP="00472D79">
            <w:pPr>
              <w:spacing w:line="276" w:lineRule="auto"/>
              <w:jc w:val="center"/>
              <w:rPr>
                <w:sz w:val="18"/>
                <w:szCs w:val="18"/>
              </w:rPr>
            </w:pPr>
            <w:r>
              <w:rPr>
                <w:rFonts w:ascii="Times New Roman" w:eastAsia="Times New Roman" w:hAnsi="Times New Roman" w:cs="Times New Roman"/>
                <w:b/>
                <w:sz w:val="18"/>
                <w:szCs w:val="18"/>
              </w:rPr>
              <w:t xml:space="preserve">2.2. Прокси-показатели комплекса процессных мероприятий </w:t>
            </w:r>
          </w:p>
        </w:tc>
      </w:tr>
      <w:tr w:rsidR="0058441B" w:rsidTr="0058441B">
        <w:tc>
          <w:tcPr>
            <w:tcW w:w="457"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2874"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1814"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54"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54"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54"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54"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54"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54"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54"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54"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54"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54"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54"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54"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54"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54"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1517" w:type="dxa"/>
            <w:tcBorders>
              <w:top w:val="nil"/>
              <w:left w:val="nil"/>
              <w:bottom w:val="nil"/>
              <w:right w:val="nil"/>
            </w:tcBorders>
            <w:shd w:val="solid" w:color="FFFFFF" w:fill="auto"/>
            <w:vAlign w:val="bottom"/>
          </w:tcPr>
          <w:p w:rsidR="0058441B" w:rsidRDefault="0058441B">
            <w:pPr>
              <w:spacing w:line="276" w:lineRule="auto"/>
              <w:rPr>
                <w:sz w:val="16"/>
                <w:szCs w:val="16"/>
              </w:rPr>
            </w:pPr>
          </w:p>
        </w:tc>
      </w:tr>
      <w:tr w:rsidR="0058441B" w:rsidTr="0058441B">
        <w:tc>
          <w:tcPr>
            <w:tcW w:w="457" w:type="dxa"/>
            <w:vMerge w:val="restart"/>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п</w:t>
            </w:r>
            <w:proofErr w:type="gramEnd"/>
            <w:r>
              <w:rPr>
                <w:rFonts w:ascii="Times New Roman" w:eastAsia="Times New Roman" w:hAnsi="Times New Roman" w:cs="Times New Roman"/>
                <w:sz w:val="18"/>
                <w:szCs w:val="18"/>
              </w:rPr>
              <w:t>/п</w:t>
            </w:r>
          </w:p>
        </w:tc>
        <w:tc>
          <w:tcPr>
            <w:tcW w:w="2874" w:type="dxa"/>
            <w:vMerge w:val="restart"/>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Наименование показателя</w:t>
            </w:r>
          </w:p>
        </w:tc>
        <w:tc>
          <w:tcPr>
            <w:tcW w:w="1814" w:type="dxa"/>
            <w:vMerge w:val="restart"/>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jc w:val="center"/>
              <w:rPr>
                <w:rFonts w:cstheme="minorBidi"/>
                <w:sz w:val="18"/>
                <w:szCs w:val="18"/>
              </w:rPr>
            </w:pPr>
            <w:r>
              <w:rPr>
                <w:rFonts w:ascii="Times New Roman" w:eastAsia="Times New Roman" w:hAnsi="Times New Roman" w:cs="Times New Roman"/>
                <w:sz w:val="18"/>
                <w:szCs w:val="18"/>
              </w:rPr>
              <w:t>Единица измерения</w:t>
            </w:r>
          </w:p>
          <w:p w:rsidR="0058441B" w:rsidRDefault="0058441B">
            <w:pPr>
              <w:spacing w:line="276" w:lineRule="auto"/>
              <w:jc w:val="center"/>
              <w:rPr>
                <w:sz w:val="18"/>
                <w:szCs w:val="18"/>
              </w:rPr>
            </w:pPr>
            <w:r>
              <w:rPr>
                <w:rFonts w:ascii="Times New Roman" w:eastAsia="Times New Roman" w:hAnsi="Times New Roman" w:cs="Times New Roman"/>
                <w:sz w:val="18"/>
                <w:szCs w:val="18"/>
              </w:rPr>
              <w:t>(по ОКЕИ)</w:t>
            </w:r>
          </w:p>
        </w:tc>
        <w:tc>
          <w:tcPr>
            <w:tcW w:w="754" w:type="dxa"/>
            <w:gridSpan w:val="2"/>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Базовое значение</w:t>
            </w:r>
          </w:p>
        </w:tc>
        <w:tc>
          <w:tcPr>
            <w:tcW w:w="754" w:type="dxa"/>
            <w:gridSpan w:val="12"/>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Значение показателя по кварталам/месяцам</w:t>
            </w:r>
          </w:p>
        </w:tc>
        <w:tc>
          <w:tcPr>
            <w:tcW w:w="1517" w:type="dxa"/>
            <w:vMerge w:val="restart"/>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proofErr w:type="gramStart"/>
            <w:r>
              <w:rPr>
                <w:rFonts w:ascii="Times New Roman" w:eastAsia="Times New Roman" w:hAnsi="Times New Roman" w:cs="Times New Roman"/>
                <w:sz w:val="18"/>
                <w:szCs w:val="18"/>
              </w:rPr>
              <w:t>Ответственный</w:t>
            </w:r>
            <w:proofErr w:type="gramEnd"/>
            <w:r>
              <w:rPr>
                <w:rFonts w:ascii="Times New Roman" w:eastAsia="Times New Roman" w:hAnsi="Times New Roman" w:cs="Times New Roman"/>
                <w:sz w:val="18"/>
                <w:szCs w:val="18"/>
              </w:rPr>
              <w:t xml:space="preserve"> за достижение показателя</w:t>
            </w:r>
          </w:p>
        </w:tc>
      </w:tr>
      <w:tr w:rsidR="0058441B" w:rsidTr="0058441B">
        <w:tc>
          <w:tcPr>
            <w:tcW w:w="0" w:type="auto"/>
            <w:vMerge/>
            <w:tcBorders>
              <w:top w:val="single" w:sz="2" w:space="0" w:color="auto"/>
              <w:left w:val="single" w:sz="2" w:space="0" w:color="auto"/>
              <w:bottom w:val="single" w:sz="2" w:space="0" w:color="auto"/>
              <w:right w:val="single" w:sz="2" w:space="0" w:color="auto"/>
            </w:tcBorders>
            <w:vAlign w:val="center"/>
            <w:hideMark/>
          </w:tcPr>
          <w:p w:rsidR="0058441B" w:rsidRDefault="0058441B">
            <w:pPr>
              <w:rPr>
                <w:sz w:val="18"/>
                <w:szCs w:val="1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8441B" w:rsidRDefault="0058441B">
            <w:pPr>
              <w:rPr>
                <w:sz w:val="18"/>
                <w:szCs w:val="1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8441B" w:rsidRDefault="0058441B">
            <w:pPr>
              <w:rPr>
                <w:sz w:val="18"/>
                <w:szCs w:val="18"/>
              </w:rPr>
            </w:pPr>
          </w:p>
        </w:tc>
        <w:tc>
          <w:tcPr>
            <w:tcW w:w="754"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значение</w:t>
            </w:r>
          </w:p>
        </w:tc>
        <w:tc>
          <w:tcPr>
            <w:tcW w:w="754"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год</w:t>
            </w:r>
          </w:p>
        </w:tc>
        <w:tc>
          <w:tcPr>
            <w:tcW w:w="754"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янв.</w:t>
            </w:r>
          </w:p>
        </w:tc>
        <w:tc>
          <w:tcPr>
            <w:tcW w:w="754"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фев.</w:t>
            </w:r>
          </w:p>
        </w:tc>
        <w:tc>
          <w:tcPr>
            <w:tcW w:w="754"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март</w:t>
            </w:r>
          </w:p>
        </w:tc>
        <w:tc>
          <w:tcPr>
            <w:tcW w:w="754"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апр.</w:t>
            </w:r>
          </w:p>
        </w:tc>
        <w:tc>
          <w:tcPr>
            <w:tcW w:w="754"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май</w:t>
            </w:r>
          </w:p>
        </w:tc>
        <w:tc>
          <w:tcPr>
            <w:tcW w:w="754"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июнь</w:t>
            </w:r>
          </w:p>
        </w:tc>
        <w:tc>
          <w:tcPr>
            <w:tcW w:w="754"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июль</w:t>
            </w:r>
          </w:p>
        </w:tc>
        <w:tc>
          <w:tcPr>
            <w:tcW w:w="754"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авг.</w:t>
            </w:r>
          </w:p>
        </w:tc>
        <w:tc>
          <w:tcPr>
            <w:tcW w:w="754"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сен.</w:t>
            </w:r>
          </w:p>
        </w:tc>
        <w:tc>
          <w:tcPr>
            <w:tcW w:w="754"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окт.</w:t>
            </w:r>
          </w:p>
        </w:tc>
        <w:tc>
          <w:tcPr>
            <w:tcW w:w="754"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ноя.</w:t>
            </w:r>
          </w:p>
        </w:tc>
        <w:tc>
          <w:tcPr>
            <w:tcW w:w="754"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дек.</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8441B" w:rsidRDefault="0058441B">
            <w:pPr>
              <w:rPr>
                <w:sz w:val="18"/>
                <w:szCs w:val="18"/>
              </w:rPr>
            </w:pPr>
          </w:p>
        </w:tc>
      </w:tr>
      <w:tr w:rsidR="0058441B" w:rsidTr="0058441B">
        <w:tc>
          <w:tcPr>
            <w:tcW w:w="457"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1</w:t>
            </w:r>
          </w:p>
        </w:tc>
        <w:tc>
          <w:tcPr>
            <w:tcW w:w="2874"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2</w:t>
            </w:r>
          </w:p>
        </w:tc>
        <w:tc>
          <w:tcPr>
            <w:tcW w:w="1814"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3</w:t>
            </w:r>
          </w:p>
        </w:tc>
        <w:tc>
          <w:tcPr>
            <w:tcW w:w="754"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4</w:t>
            </w:r>
          </w:p>
        </w:tc>
        <w:tc>
          <w:tcPr>
            <w:tcW w:w="754"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5</w:t>
            </w:r>
          </w:p>
        </w:tc>
        <w:tc>
          <w:tcPr>
            <w:tcW w:w="754"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6</w:t>
            </w:r>
          </w:p>
        </w:tc>
        <w:tc>
          <w:tcPr>
            <w:tcW w:w="754"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7</w:t>
            </w:r>
          </w:p>
        </w:tc>
        <w:tc>
          <w:tcPr>
            <w:tcW w:w="754"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8</w:t>
            </w:r>
          </w:p>
        </w:tc>
        <w:tc>
          <w:tcPr>
            <w:tcW w:w="754"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9</w:t>
            </w:r>
          </w:p>
        </w:tc>
        <w:tc>
          <w:tcPr>
            <w:tcW w:w="754"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10</w:t>
            </w:r>
          </w:p>
        </w:tc>
        <w:tc>
          <w:tcPr>
            <w:tcW w:w="754"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11</w:t>
            </w:r>
          </w:p>
        </w:tc>
        <w:tc>
          <w:tcPr>
            <w:tcW w:w="754"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12</w:t>
            </w:r>
          </w:p>
        </w:tc>
        <w:tc>
          <w:tcPr>
            <w:tcW w:w="754"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13</w:t>
            </w:r>
          </w:p>
        </w:tc>
        <w:tc>
          <w:tcPr>
            <w:tcW w:w="754"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14</w:t>
            </w:r>
          </w:p>
        </w:tc>
        <w:tc>
          <w:tcPr>
            <w:tcW w:w="754"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15</w:t>
            </w:r>
          </w:p>
        </w:tc>
        <w:tc>
          <w:tcPr>
            <w:tcW w:w="754"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16</w:t>
            </w:r>
          </w:p>
        </w:tc>
        <w:tc>
          <w:tcPr>
            <w:tcW w:w="754"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17</w:t>
            </w:r>
          </w:p>
        </w:tc>
        <w:tc>
          <w:tcPr>
            <w:tcW w:w="1517"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18</w:t>
            </w:r>
          </w:p>
        </w:tc>
      </w:tr>
      <w:tr w:rsidR="0058441B" w:rsidTr="0058441B">
        <w:tc>
          <w:tcPr>
            <w:tcW w:w="457"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2874"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1814"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54"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54"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54"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54"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54"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54"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54"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54"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54"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54"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54"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54"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54"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54"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1517" w:type="dxa"/>
            <w:tcBorders>
              <w:top w:val="nil"/>
              <w:left w:val="nil"/>
              <w:bottom w:val="nil"/>
              <w:right w:val="nil"/>
            </w:tcBorders>
            <w:shd w:val="solid" w:color="FFFFFF" w:fill="auto"/>
            <w:vAlign w:val="bottom"/>
          </w:tcPr>
          <w:p w:rsidR="0058441B" w:rsidRDefault="0058441B">
            <w:pPr>
              <w:spacing w:line="276" w:lineRule="auto"/>
              <w:rPr>
                <w:sz w:val="16"/>
                <w:szCs w:val="16"/>
              </w:rPr>
            </w:pPr>
          </w:p>
        </w:tc>
      </w:tr>
    </w:tbl>
    <w:p w:rsidR="0058441B" w:rsidRDefault="0058441B" w:rsidP="0058441B">
      <w:pPr>
        <w:rPr>
          <w:rFonts w:asciiTheme="minorHAnsi" w:hAnsiTheme="minorHAnsi" w:cstheme="minorBidi"/>
          <w:sz w:val="22"/>
          <w:szCs w:val="22"/>
        </w:rPr>
      </w:pPr>
    </w:p>
    <w:tbl>
      <w:tblPr>
        <w:tblW w:w="15708"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455"/>
        <w:gridCol w:w="2803"/>
        <w:gridCol w:w="1781"/>
        <w:gridCol w:w="1779"/>
        <w:gridCol w:w="738"/>
        <w:gridCol w:w="740"/>
        <w:gridCol w:w="743"/>
        <w:gridCol w:w="738"/>
        <w:gridCol w:w="737"/>
        <w:gridCol w:w="747"/>
        <w:gridCol w:w="746"/>
        <w:gridCol w:w="736"/>
        <w:gridCol w:w="738"/>
        <w:gridCol w:w="738"/>
        <w:gridCol w:w="739"/>
        <w:gridCol w:w="750"/>
      </w:tblGrid>
      <w:tr w:rsidR="0058441B" w:rsidTr="002C6393">
        <w:tc>
          <w:tcPr>
            <w:tcW w:w="15708" w:type="dxa"/>
            <w:gridSpan w:val="16"/>
            <w:tcBorders>
              <w:top w:val="nil"/>
              <w:left w:val="nil"/>
              <w:bottom w:val="nil"/>
              <w:right w:val="nil"/>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b/>
                <w:sz w:val="18"/>
                <w:szCs w:val="18"/>
              </w:rPr>
              <w:t>3. Помесячный план достижения показателей комплекса процессных мероприятий в 2025 году</w:t>
            </w:r>
          </w:p>
        </w:tc>
      </w:tr>
      <w:tr w:rsidR="0058441B" w:rsidTr="002C6393">
        <w:tc>
          <w:tcPr>
            <w:tcW w:w="455"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2803"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1781"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1779"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38"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40"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43"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38"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37"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47"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46"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36"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38"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38"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39"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50" w:type="dxa"/>
            <w:tcBorders>
              <w:top w:val="nil"/>
              <w:left w:val="nil"/>
              <w:bottom w:val="nil"/>
              <w:right w:val="nil"/>
            </w:tcBorders>
            <w:shd w:val="solid" w:color="FFFFFF" w:fill="auto"/>
            <w:vAlign w:val="bottom"/>
          </w:tcPr>
          <w:p w:rsidR="0058441B" w:rsidRDefault="0058441B">
            <w:pPr>
              <w:spacing w:line="276" w:lineRule="auto"/>
              <w:rPr>
                <w:sz w:val="16"/>
                <w:szCs w:val="16"/>
              </w:rPr>
            </w:pPr>
          </w:p>
        </w:tc>
      </w:tr>
      <w:tr w:rsidR="0058441B" w:rsidTr="002C6393">
        <w:tc>
          <w:tcPr>
            <w:tcW w:w="455" w:type="dxa"/>
            <w:vMerge w:val="restart"/>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п</w:t>
            </w:r>
            <w:proofErr w:type="gramEnd"/>
            <w:r>
              <w:rPr>
                <w:rFonts w:ascii="Times New Roman" w:eastAsia="Times New Roman" w:hAnsi="Times New Roman" w:cs="Times New Roman"/>
                <w:sz w:val="18"/>
                <w:szCs w:val="18"/>
              </w:rPr>
              <w:t>/п</w:t>
            </w:r>
          </w:p>
        </w:tc>
        <w:tc>
          <w:tcPr>
            <w:tcW w:w="2803" w:type="dxa"/>
            <w:vMerge w:val="restart"/>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Наименование показателя</w:t>
            </w:r>
          </w:p>
        </w:tc>
        <w:tc>
          <w:tcPr>
            <w:tcW w:w="1781" w:type="dxa"/>
            <w:vMerge w:val="restart"/>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Уровень показателя</w:t>
            </w:r>
          </w:p>
        </w:tc>
        <w:tc>
          <w:tcPr>
            <w:tcW w:w="1779" w:type="dxa"/>
            <w:vMerge w:val="restart"/>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jc w:val="center"/>
              <w:rPr>
                <w:rFonts w:cstheme="minorBidi"/>
                <w:sz w:val="18"/>
                <w:szCs w:val="18"/>
              </w:rPr>
            </w:pPr>
            <w:r>
              <w:rPr>
                <w:rFonts w:ascii="Times New Roman" w:eastAsia="Times New Roman" w:hAnsi="Times New Roman" w:cs="Times New Roman"/>
                <w:sz w:val="18"/>
                <w:szCs w:val="18"/>
              </w:rPr>
              <w:t>Единица измерения</w:t>
            </w:r>
          </w:p>
          <w:p w:rsidR="0058441B" w:rsidRDefault="0058441B">
            <w:pPr>
              <w:spacing w:line="276" w:lineRule="auto"/>
              <w:jc w:val="center"/>
              <w:rPr>
                <w:sz w:val="18"/>
                <w:szCs w:val="18"/>
              </w:rPr>
            </w:pPr>
            <w:r>
              <w:rPr>
                <w:rFonts w:ascii="Times New Roman" w:eastAsia="Times New Roman" w:hAnsi="Times New Roman" w:cs="Times New Roman"/>
                <w:sz w:val="18"/>
                <w:szCs w:val="18"/>
              </w:rPr>
              <w:t>(по ОКЕИ)</w:t>
            </w:r>
          </w:p>
        </w:tc>
        <w:tc>
          <w:tcPr>
            <w:tcW w:w="8140" w:type="dxa"/>
            <w:gridSpan w:val="11"/>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Плановые значения по месяцам</w:t>
            </w:r>
          </w:p>
        </w:tc>
        <w:tc>
          <w:tcPr>
            <w:tcW w:w="750" w:type="dxa"/>
            <w:vMerge w:val="restart"/>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rsidP="001720CA">
            <w:pPr>
              <w:spacing w:line="276" w:lineRule="auto"/>
              <w:jc w:val="center"/>
              <w:rPr>
                <w:sz w:val="18"/>
                <w:szCs w:val="18"/>
              </w:rPr>
            </w:pPr>
            <w:proofErr w:type="gramStart"/>
            <w:r>
              <w:rPr>
                <w:rFonts w:ascii="Times New Roman" w:eastAsia="Times New Roman" w:hAnsi="Times New Roman" w:cs="Times New Roman"/>
                <w:sz w:val="18"/>
                <w:szCs w:val="18"/>
              </w:rPr>
              <w:t>На конец</w:t>
            </w:r>
            <w:proofErr w:type="gramEnd"/>
            <w:r>
              <w:rPr>
                <w:rFonts w:ascii="Times New Roman" w:eastAsia="Times New Roman" w:hAnsi="Times New Roman" w:cs="Times New Roman"/>
                <w:sz w:val="18"/>
                <w:szCs w:val="18"/>
              </w:rPr>
              <w:t xml:space="preserve"> года</w:t>
            </w:r>
          </w:p>
        </w:tc>
      </w:tr>
      <w:tr w:rsidR="0058441B" w:rsidTr="002C6393">
        <w:tc>
          <w:tcPr>
            <w:tcW w:w="0" w:type="auto"/>
            <w:vMerge/>
            <w:tcBorders>
              <w:top w:val="single" w:sz="2" w:space="0" w:color="auto"/>
              <w:left w:val="single" w:sz="2" w:space="0" w:color="auto"/>
              <w:bottom w:val="single" w:sz="2" w:space="0" w:color="auto"/>
              <w:right w:val="single" w:sz="2" w:space="0" w:color="auto"/>
            </w:tcBorders>
            <w:vAlign w:val="center"/>
            <w:hideMark/>
          </w:tcPr>
          <w:p w:rsidR="0058441B" w:rsidRDefault="0058441B">
            <w:pPr>
              <w:rPr>
                <w:sz w:val="18"/>
                <w:szCs w:val="1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8441B" w:rsidRDefault="0058441B">
            <w:pPr>
              <w:rPr>
                <w:sz w:val="18"/>
                <w:szCs w:val="1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8441B" w:rsidRDefault="0058441B">
            <w:pPr>
              <w:rPr>
                <w:sz w:val="18"/>
                <w:szCs w:val="1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8441B" w:rsidRDefault="0058441B">
            <w:pPr>
              <w:rPr>
                <w:sz w:val="18"/>
                <w:szCs w:val="18"/>
              </w:rPr>
            </w:pPr>
          </w:p>
        </w:tc>
        <w:tc>
          <w:tcPr>
            <w:tcW w:w="738"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янв.</w:t>
            </w:r>
          </w:p>
        </w:tc>
        <w:tc>
          <w:tcPr>
            <w:tcW w:w="740"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фев.</w:t>
            </w:r>
          </w:p>
        </w:tc>
        <w:tc>
          <w:tcPr>
            <w:tcW w:w="743"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март</w:t>
            </w:r>
          </w:p>
        </w:tc>
        <w:tc>
          <w:tcPr>
            <w:tcW w:w="738"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апр.</w:t>
            </w:r>
          </w:p>
        </w:tc>
        <w:tc>
          <w:tcPr>
            <w:tcW w:w="737"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май</w:t>
            </w:r>
          </w:p>
        </w:tc>
        <w:tc>
          <w:tcPr>
            <w:tcW w:w="747"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июнь</w:t>
            </w:r>
          </w:p>
        </w:tc>
        <w:tc>
          <w:tcPr>
            <w:tcW w:w="746"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июль</w:t>
            </w:r>
          </w:p>
        </w:tc>
        <w:tc>
          <w:tcPr>
            <w:tcW w:w="736"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авг.</w:t>
            </w:r>
          </w:p>
        </w:tc>
        <w:tc>
          <w:tcPr>
            <w:tcW w:w="738"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сен.</w:t>
            </w:r>
          </w:p>
        </w:tc>
        <w:tc>
          <w:tcPr>
            <w:tcW w:w="738"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окт.</w:t>
            </w:r>
          </w:p>
        </w:tc>
        <w:tc>
          <w:tcPr>
            <w:tcW w:w="739"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ноя.</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8441B" w:rsidRDefault="0058441B">
            <w:pPr>
              <w:rPr>
                <w:sz w:val="18"/>
                <w:szCs w:val="18"/>
              </w:rPr>
            </w:pPr>
          </w:p>
        </w:tc>
      </w:tr>
      <w:tr w:rsidR="0058441B" w:rsidTr="002C6393">
        <w:tc>
          <w:tcPr>
            <w:tcW w:w="455"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1</w:t>
            </w:r>
          </w:p>
        </w:tc>
        <w:tc>
          <w:tcPr>
            <w:tcW w:w="2803"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2</w:t>
            </w:r>
          </w:p>
        </w:tc>
        <w:tc>
          <w:tcPr>
            <w:tcW w:w="1781"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3</w:t>
            </w:r>
          </w:p>
        </w:tc>
        <w:tc>
          <w:tcPr>
            <w:tcW w:w="1779"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4</w:t>
            </w:r>
          </w:p>
        </w:tc>
        <w:tc>
          <w:tcPr>
            <w:tcW w:w="738"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5</w:t>
            </w:r>
          </w:p>
        </w:tc>
        <w:tc>
          <w:tcPr>
            <w:tcW w:w="740"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6</w:t>
            </w:r>
          </w:p>
        </w:tc>
        <w:tc>
          <w:tcPr>
            <w:tcW w:w="743"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7</w:t>
            </w:r>
          </w:p>
        </w:tc>
        <w:tc>
          <w:tcPr>
            <w:tcW w:w="738"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8</w:t>
            </w:r>
          </w:p>
        </w:tc>
        <w:tc>
          <w:tcPr>
            <w:tcW w:w="737"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9</w:t>
            </w:r>
          </w:p>
        </w:tc>
        <w:tc>
          <w:tcPr>
            <w:tcW w:w="747"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10</w:t>
            </w:r>
          </w:p>
        </w:tc>
        <w:tc>
          <w:tcPr>
            <w:tcW w:w="746"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11</w:t>
            </w:r>
          </w:p>
        </w:tc>
        <w:tc>
          <w:tcPr>
            <w:tcW w:w="736"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12</w:t>
            </w:r>
          </w:p>
        </w:tc>
        <w:tc>
          <w:tcPr>
            <w:tcW w:w="738"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13</w:t>
            </w:r>
          </w:p>
        </w:tc>
        <w:tc>
          <w:tcPr>
            <w:tcW w:w="738"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14</w:t>
            </w:r>
          </w:p>
        </w:tc>
        <w:tc>
          <w:tcPr>
            <w:tcW w:w="739"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15</w:t>
            </w:r>
          </w:p>
        </w:tc>
        <w:tc>
          <w:tcPr>
            <w:tcW w:w="750"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16</w:t>
            </w:r>
          </w:p>
        </w:tc>
      </w:tr>
      <w:tr w:rsidR="0058441B" w:rsidTr="002C6393">
        <w:tc>
          <w:tcPr>
            <w:tcW w:w="455"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1.</w:t>
            </w:r>
          </w:p>
        </w:tc>
        <w:tc>
          <w:tcPr>
            <w:tcW w:w="15253" w:type="dxa"/>
            <w:gridSpan w:val="15"/>
            <w:tcBorders>
              <w:top w:val="single" w:sz="2" w:space="0" w:color="auto"/>
              <w:left w:val="single" w:sz="2" w:space="0" w:color="auto"/>
              <w:bottom w:val="single" w:sz="2" w:space="0" w:color="auto"/>
              <w:right w:val="single" w:sz="2" w:space="0" w:color="auto"/>
            </w:tcBorders>
            <w:shd w:val="solid" w:color="FFFFFF" w:fill="auto"/>
            <w:hideMark/>
          </w:tcPr>
          <w:p w:rsidR="0058441B" w:rsidRPr="001720CA" w:rsidRDefault="001720CA" w:rsidP="001720CA">
            <w:pPr>
              <w:spacing w:line="276" w:lineRule="auto"/>
              <w:rPr>
                <w:sz w:val="18"/>
                <w:szCs w:val="18"/>
                <w:lang w:val="en-US"/>
              </w:rPr>
            </w:pPr>
            <w:r>
              <w:rPr>
                <w:rFonts w:ascii="Times New Roman" w:eastAsia="Times New Roman" w:hAnsi="Times New Roman" w:cs="Times New Roman"/>
                <w:sz w:val="18"/>
                <w:szCs w:val="18"/>
              </w:rPr>
              <w:t xml:space="preserve">Задача </w:t>
            </w:r>
          </w:p>
        </w:tc>
      </w:tr>
      <w:tr w:rsidR="0058441B" w:rsidTr="002C6393">
        <w:tc>
          <w:tcPr>
            <w:tcW w:w="455"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1.1.</w:t>
            </w:r>
          </w:p>
        </w:tc>
        <w:tc>
          <w:tcPr>
            <w:tcW w:w="2803"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rPr>
                <w:sz w:val="18"/>
                <w:szCs w:val="18"/>
              </w:rPr>
            </w:pPr>
          </w:p>
        </w:tc>
        <w:tc>
          <w:tcPr>
            <w:tcW w:w="1781"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779"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738"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740"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743"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738"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737"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747"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746"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736"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738"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738"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739"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750"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r>
      <w:tr w:rsidR="002C6393" w:rsidTr="002C6393">
        <w:tc>
          <w:tcPr>
            <w:tcW w:w="455" w:type="dxa"/>
            <w:tcBorders>
              <w:top w:val="single" w:sz="2" w:space="0" w:color="auto"/>
              <w:left w:val="single" w:sz="2" w:space="0" w:color="auto"/>
              <w:bottom w:val="single" w:sz="2" w:space="0" w:color="auto"/>
              <w:right w:val="single" w:sz="2" w:space="0" w:color="auto"/>
            </w:tcBorders>
            <w:shd w:val="solid" w:color="FFFFFF" w:fill="auto"/>
          </w:tcPr>
          <w:p w:rsidR="002C6393" w:rsidRPr="00C95D2D" w:rsidRDefault="002C6393" w:rsidP="00D62E93">
            <w:pPr>
              <w:spacing w:line="276"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N</w:t>
            </w:r>
          </w:p>
        </w:tc>
        <w:tc>
          <w:tcPr>
            <w:tcW w:w="15253" w:type="dxa"/>
            <w:gridSpan w:val="15"/>
            <w:tcBorders>
              <w:top w:val="single" w:sz="2" w:space="0" w:color="auto"/>
              <w:left w:val="single" w:sz="2" w:space="0" w:color="auto"/>
              <w:bottom w:val="single" w:sz="2" w:space="0" w:color="auto"/>
              <w:right w:val="single" w:sz="2" w:space="0" w:color="auto"/>
            </w:tcBorders>
            <w:shd w:val="solid" w:color="FFFFFF" w:fill="auto"/>
          </w:tcPr>
          <w:p w:rsidR="002C6393" w:rsidRDefault="002C6393">
            <w:pPr>
              <w:spacing w:line="276" w:lineRule="auto"/>
              <w:jc w:val="center"/>
              <w:rPr>
                <w:sz w:val="18"/>
                <w:szCs w:val="18"/>
              </w:rPr>
            </w:pPr>
          </w:p>
        </w:tc>
      </w:tr>
      <w:tr w:rsidR="002C6393" w:rsidTr="002C6393">
        <w:tc>
          <w:tcPr>
            <w:tcW w:w="455" w:type="dxa"/>
            <w:tcBorders>
              <w:top w:val="single" w:sz="2" w:space="0" w:color="auto"/>
              <w:left w:val="single" w:sz="2" w:space="0" w:color="auto"/>
              <w:bottom w:val="single" w:sz="2" w:space="0" w:color="auto"/>
              <w:right w:val="single" w:sz="2" w:space="0" w:color="auto"/>
            </w:tcBorders>
            <w:shd w:val="solid" w:color="FFFFFF" w:fill="auto"/>
          </w:tcPr>
          <w:p w:rsidR="002C6393" w:rsidRPr="00C95D2D" w:rsidRDefault="002C6393" w:rsidP="00D62E93">
            <w:pPr>
              <w:spacing w:line="276"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N.1.</w:t>
            </w:r>
          </w:p>
        </w:tc>
        <w:tc>
          <w:tcPr>
            <w:tcW w:w="2803" w:type="dxa"/>
            <w:tcBorders>
              <w:top w:val="single" w:sz="2" w:space="0" w:color="auto"/>
              <w:left w:val="single" w:sz="2" w:space="0" w:color="auto"/>
              <w:bottom w:val="single" w:sz="2" w:space="0" w:color="auto"/>
              <w:right w:val="single" w:sz="2" w:space="0" w:color="auto"/>
            </w:tcBorders>
            <w:shd w:val="solid" w:color="FFFFFF" w:fill="auto"/>
          </w:tcPr>
          <w:p w:rsidR="002C6393" w:rsidRDefault="002C6393">
            <w:pPr>
              <w:spacing w:line="276" w:lineRule="auto"/>
              <w:rPr>
                <w:sz w:val="18"/>
                <w:szCs w:val="18"/>
              </w:rPr>
            </w:pPr>
          </w:p>
        </w:tc>
        <w:tc>
          <w:tcPr>
            <w:tcW w:w="1781" w:type="dxa"/>
            <w:tcBorders>
              <w:top w:val="single" w:sz="2" w:space="0" w:color="auto"/>
              <w:left w:val="single" w:sz="2" w:space="0" w:color="auto"/>
              <w:bottom w:val="single" w:sz="2" w:space="0" w:color="auto"/>
              <w:right w:val="single" w:sz="2" w:space="0" w:color="auto"/>
            </w:tcBorders>
            <w:shd w:val="solid" w:color="FFFFFF" w:fill="auto"/>
          </w:tcPr>
          <w:p w:rsidR="002C6393" w:rsidRDefault="002C6393">
            <w:pPr>
              <w:spacing w:line="276" w:lineRule="auto"/>
              <w:jc w:val="center"/>
              <w:rPr>
                <w:sz w:val="18"/>
                <w:szCs w:val="18"/>
              </w:rPr>
            </w:pPr>
          </w:p>
        </w:tc>
        <w:tc>
          <w:tcPr>
            <w:tcW w:w="1779" w:type="dxa"/>
            <w:tcBorders>
              <w:top w:val="single" w:sz="2" w:space="0" w:color="auto"/>
              <w:left w:val="single" w:sz="2" w:space="0" w:color="auto"/>
              <w:bottom w:val="single" w:sz="2" w:space="0" w:color="auto"/>
              <w:right w:val="single" w:sz="2" w:space="0" w:color="auto"/>
            </w:tcBorders>
            <w:shd w:val="solid" w:color="FFFFFF" w:fill="auto"/>
          </w:tcPr>
          <w:p w:rsidR="002C6393" w:rsidRDefault="002C6393">
            <w:pPr>
              <w:spacing w:line="276" w:lineRule="auto"/>
              <w:jc w:val="center"/>
              <w:rPr>
                <w:sz w:val="18"/>
                <w:szCs w:val="18"/>
              </w:rPr>
            </w:pPr>
          </w:p>
        </w:tc>
        <w:tc>
          <w:tcPr>
            <w:tcW w:w="738" w:type="dxa"/>
            <w:tcBorders>
              <w:top w:val="single" w:sz="2" w:space="0" w:color="auto"/>
              <w:left w:val="single" w:sz="2" w:space="0" w:color="auto"/>
              <w:bottom w:val="single" w:sz="2" w:space="0" w:color="auto"/>
              <w:right w:val="single" w:sz="2" w:space="0" w:color="auto"/>
            </w:tcBorders>
            <w:shd w:val="solid" w:color="FFFFFF" w:fill="auto"/>
          </w:tcPr>
          <w:p w:rsidR="002C6393" w:rsidRDefault="002C6393">
            <w:pPr>
              <w:spacing w:line="276" w:lineRule="auto"/>
              <w:jc w:val="center"/>
              <w:rPr>
                <w:sz w:val="18"/>
                <w:szCs w:val="18"/>
              </w:rPr>
            </w:pPr>
          </w:p>
        </w:tc>
        <w:tc>
          <w:tcPr>
            <w:tcW w:w="740" w:type="dxa"/>
            <w:tcBorders>
              <w:top w:val="single" w:sz="2" w:space="0" w:color="auto"/>
              <w:left w:val="single" w:sz="2" w:space="0" w:color="auto"/>
              <w:bottom w:val="single" w:sz="2" w:space="0" w:color="auto"/>
              <w:right w:val="single" w:sz="2" w:space="0" w:color="auto"/>
            </w:tcBorders>
            <w:shd w:val="solid" w:color="FFFFFF" w:fill="auto"/>
          </w:tcPr>
          <w:p w:rsidR="002C6393" w:rsidRDefault="002C6393">
            <w:pPr>
              <w:spacing w:line="276" w:lineRule="auto"/>
              <w:jc w:val="center"/>
              <w:rPr>
                <w:sz w:val="18"/>
                <w:szCs w:val="18"/>
              </w:rPr>
            </w:pPr>
          </w:p>
        </w:tc>
        <w:tc>
          <w:tcPr>
            <w:tcW w:w="743" w:type="dxa"/>
            <w:tcBorders>
              <w:top w:val="single" w:sz="2" w:space="0" w:color="auto"/>
              <w:left w:val="single" w:sz="2" w:space="0" w:color="auto"/>
              <w:bottom w:val="single" w:sz="2" w:space="0" w:color="auto"/>
              <w:right w:val="single" w:sz="2" w:space="0" w:color="auto"/>
            </w:tcBorders>
            <w:shd w:val="solid" w:color="FFFFFF" w:fill="auto"/>
          </w:tcPr>
          <w:p w:rsidR="002C6393" w:rsidRDefault="002C6393">
            <w:pPr>
              <w:spacing w:line="276" w:lineRule="auto"/>
              <w:jc w:val="center"/>
              <w:rPr>
                <w:sz w:val="18"/>
                <w:szCs w:val="18"/>
              </w:rPr>
            </w:pPr>
          </w:p>
        </w:tc>
        <w:tc>
          <w:tcPr>
            <w:tcW w:w="738" w:type="dxa"/>
            <w:tcBorders>
              <w:top w:val="single" w:sz="2" w:space="0" w:color="auto"/>
              <w:left w:val="single" w:sz="2" w:space="0" w:color="auto"/>
              <w:bottom w:val="single" w:sz="2" w:space="0" w:color="auto"/>
              <w:right w:val="single" w:sz="2" w:space="0" w:color="auto"/>
            </w:tcBorders>
            <w:shd w:val="solid" w:color="FFFFFF" w:fill="auto"/>
          </w:tcPr>
          <w:p w:rsidR="002C6393" w:rsidRDefault="002C6393">
            <w:pPr>
              <w:spacing w:line="276" w:lineRule="auto"/>
              <w:jc w:val="center"/>
              <w:rPr>
                <w:sz w:val="18"/>
                <w:szCs w:val="18"/>
              </w:rPr>
            </w:pPr>
          </w:p>
        </w:tc>
        <w:tc>
          <w:tcPr>
            <w:tcW w:w="737" w:type="dxa"/>
            <w:tcBorders>
              <w:top w:val="single" w:sz="2" w:space="0" w:color="auto"/>
              <w:left w:val="single" w:sz="2" w:space="0" w:color="auto"/>
              <w:bottom w:val="single" w:sz="2" w:space="0" w:color="auto"/>
              <w:right w:val="single" w:sz="2" w:space="0" w:color="auto"/>
            </w:tcBorders>
            <w:shd w:val="solid" w:color="FFFFFF" w:fill="auto"/>
          </w:tcPr>
          <w:p w:rsidR="002C6393" w:rsidRDefault="002C6393">
            <w:pPr>
              <w:spacing w:line="276" w:lineRule="auto"/>
              <w:jc w:val="center"/>
              <w:rPr>
                <w:sz w:val="18"/>
                <w:szCs w:val="18"/>
              </w:rPr>
            </w:pPr>
          </w:p>
        </w:tc>
        <w:tc>
          <w:tcPr>
            <w:tcW w:w="747" w:type="dxa"/>
            <w:tcBorders>
              <w:top w:val="single" w:sz="2" w:space="0" w:color="auto"/>
              <w:left w:val="single" w:sz="2" w:space="0" w:color="auto"/>
              <w:bottom w:val="single" w:sz="2" w:space="0" w:color="auto"/>
              <w:right w:val="single" w:sz="2" w:space="0" w:color="auto"/>
            </w:tcBorders>
            <w:shd w:val="solid" w:color="FFFFFF" w:fill="auto"/>
          </w:tcPr>
          <w:p w:rsidR="002C6393" w:rsidRDefault="002C6393">
            <w:pPr>
              <w:spacing w:line="276" w:lineRule="auto"/>
              <w:jc w:val="center"/>
              <w:rPr>
                <w:sz w:val="18"/>
                <w:szCs w:val="18"/>
              </w:rPr>
            </w:pPr>
          </w:p>
        </w:tc>
        <w:tc>
          <w:tcPr>
            <w:tcW w:w="746" w:type="dxa"/>
            <w:tcBorders>
              <w:top w:val="single" w:sz="2" w:space="0" w:color="auto"/>
              <w:left w:val="single" w:sz="2" w:space="0" w:color="auto"/>
              <w:bottom w:val="single" w:sz="2" w:space="0" w:color="auto"/>
              <w:right w:val="single" w:sz="2" w:space="0" w:color="auto"/>
            </w:tcBorders>
            <w:shd w:val="solid" w:color="FFFFFF" w:fill="auto"/>
          </w:tcPr>
          <w:p w:rsidR="002C6393" w:rsidRDefault="002C6393">
            <w:pPr>
              <w:spacing w:line="276" w:lineRule="auto"/>
              <w:jc w:val="center"/>
              <w:rPr>
                <w:sz w:val="18"/>
                <w:szCs w:val="18"/>
              </w:rPr>
            </w:pPr>
          </w:p>
        </w:tc>
        <w:tc>
          <w:tcPr>
            <w:tcW w:w="736" w:type="dxa"/>
            <w:tcBorders>
              <w:top w:val="single" w:sz="2" w:space="0" w:color="auto"/>
              <w:left w:val="single" w:sz="2" w:space="0" w:color="auto"/>
              <w:bottom w:val="single" w:sz="2" w:space="0" w:color="auto"/>
              <w:right w:val="single" w:sz="2" w:space="0" w:color="auto"/>
            </w:tcBorders>
            <w:shd w:val="solid" w:color="FFFFFF" w:fill="auto"/>
          </w:tcPr>
          <w:p w:rsidR="002C6393" w:rsidRDefault="002C6393">
            <w:pPr>
              <w:spacing w:line="276" w:lineRule="auto"/>
              <w:jc w:val="center"/>
              <w:rPr>
                <w:sz w:val="18"/>
                <w:szCs w:val="18"/>
              </w:rPr>
            </w:pPr>
          </w:p>
        </w:tc>
        <w:tc>
          <w:tcPr>
            <w:tcW w:w="738" w:type="dxa"/>
            <w:tcBorders>
              <w:top w:val="single" w:sz="2" w:space="0" w:color="auto"/>
              <w:left w:val="single" w:sz="2" w:space="0" w:color="auto"/>
              <w:bottom w:val="single" w:sz="2" w:space="0" w:color="auto"/>
              <w:right w:val="single" w:sz="2" w:space="0" w:color="auto"/>
            </w:tcBorders>
            <w:shd w:val="solid" w:color="FFFFFF" w:fill="auto"/>
          </w:tcPr>
          <w:p w:rsidR="002C6393" w:rsidRDefault="002C6393">
            <w:pPr>
              <w:spacing w:line="276" w:lineRule="auto"/>
              <w:jc w:val="center"/>
              <w:rPr>
                <w:sz w:val="18"/>
                <w:szCs w:val="18"/>
              </w:rPr>
            </w:pPr>
          </w:p>
        </w:tc>
        <w:tc>
          <w:tcPr>
            <w:tcW w:w="738" w:type="dxa"/>
            <w:tcBorders>
              <w:top w:val="single" w:sz="2" w:space="0" w:color="auto"/>
              <w:left w:val="single" w:sz="2" w:space="0" w:color="auto"/>
              <w:bottom w:val="single" w:sz="2" w:space="0" w:color="auto"/>
              <w:right w:val="single" w:sz="2" w:space="0" w:color="auto"/>
            </w:tcBorders>
            <w:shd w:val="solid" w:color="FFFFFF" w:fill="auto"/>
          </w:tcPr>
          <w:p w:rsidR="002C6393" w:rsidRDefault="002C6393">
            <w:pPr>
              <w:spacing w:line="276" w:lineRule="auto"/>
              <w:jc w:val="center"/>
              <w:rPr>
                <w:sz w:val="18"/>
                <w:szCs w:val="18"/>
              </w:rPr>
            </w:pPr>
          </w:p>
        </w:tc>
        <w:tc>
          <w:tcPr>
            <w:tcW w:w="739" w:type="dxa"/>
            <w:tcBorders>
              <w:top w:val="single" w:sz="2" w:space="0" w:color="auto"/>
              <w:left w:val="single" w:sz="2" w:space="0" w:color="auto"/>
              <w:bottom w:val="single" w:sz="2" w:space="0" w:color="auto"/>
              <w:right w:val="single" w:sz="2" w:space="0" w:color="auto"/>
            </w:tcBorders>
            <w:shd w:val="solid" w:color="FFFFFF" w:fill="auto"/>
          </w:tcPr>
          <w:p w:rsidR="002C6393" w:rsidRDefault="002C6393">
            <w:pPr>
              <w:spacing w:line="276" w:lineRule="auto"/>
              <w:jc w:val="center"/>
              <w:rPr>
                <w:sz w:val="18"/>
                <w:szCs w:val="18"/>
              </w:rPr>
            </w:pPr>
          </w:p>
        </w:tc>
        <w:tc>
          <w:tcPr>
            <w:tcW w:w="750" w:type="dxa"/>
            <w:tcBorders>
              <w:top w:val="single" w:sz="2" w:space="0" w:color="auto"/>
              <w:left w:val="single" w:sz="2" w:space="0" w:color="auto"/>
              <w:bottom w:val="single" w:sz="2" w:space="0" w:color="auto"/>
              <w:right w:val="single" w:sz="2" w:space="0" w:color="auto"/>
            </w:tcBorders>
            <w:shd w:val="solid" w:color="FFFFFF" w:fill="auto"/>
          </w:tcPr>
          <w:p w:rsidR="002C6393" w:rsidRDefault="002C6393">
            <w:pPr>
              <w:spacing w:line="276" w:lineRule="auto"/>
              <w:jc w:val="center"/>
              <w:rPr>
                <w:sz w:val="18"/>
                <w:szCs w:val="18"/>
              </w:rPr>
            </w:pPr>
          </w:p>
        </w:tc>
      </w:tr>
      <w:tr w:rsidR="0058441B" w:rsidTr="002C6393">
        <w:tc>
          <w:tcPr>
            <w:tcW w:w="455"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2803"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1781"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1779"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38"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40"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43"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38"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37"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47"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46"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36"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38"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38"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39"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750" w:type="dxa"/>
            <w:tcBorders>
              <w:top w:val="nil"/>
              <w:left w:val="nil"/>
              <w:bottom w:val="nil"/>
              <w:right w:val="nil"/>
            </w:tcBorders>
            <w:shd w:val="solid" w:color="FFFFFF" w:fill="auto"/>
            <w:vAlign w:val="bottom"/>
          </w:tcPr>
          <w:p w:rsidR="0058441B" w:rsidRDefault="0058441B">
            <w:pPr>
              <w:spacing w:line="276" w:lineRule="auto"/>
              <w:rPr>
                <w:sz w:val="16"/>
                <w:szCs w:val="16"/>
              </w:rPr>
            </w:pPr>
          </w:p>
        </w:tc>
      </w:tr>
    </w:tbl>
    <w:p w:rsidR="0058441B" w:rsidRDefault="0058441B" w:rsidP="0058441B">
      <w:pPr>
        <w:rPr>
          <w:rFonts w:asciiTheme="minorHAnsi" w:hAnsiTheme="minorHAnsi" w:cstheme="minorBidi"/>
          <w:sz w:val="22"/>
          <w:szCs w:val="22"/>
        </w:rPr>
      </w:pPr>
    </w:p>
    <w:tbl>
      <w:tblPr>
        <w:tblW w:w="15708"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688"/>
        <w:gridCol w:w="4162"/>
        <w:gridCol w:w="2671"/>
        <w:gridCol w:w="2650"/>
        <w:gridCol w:w="1135"/>
        <w:gridCol w:w="1090"/>
        <w:gridCol w:w="1105"/>
        <w:gridCol w:w="1104"/>
        <w:gridCol w:w="1103"/>
      </w:tblGrid>
      <w:tr w:rsidR="0058441B" w:rsidTr="000D5C9E">
        <w:tc>
          <w:tcPr>
            <w:tcW w:w="15708" w:type="dxa"/>
            <w:gridSpan w:val="9"/>
            <w:tcBorders>
              <w:top w:val="nil"/>
              <w:left w:val="nil"/>
              <w:bottom w:val="nil"/>
              <w:right w:val="nil"/>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b/>
                <w:sz w:val="18"/>
                <w:szCs w:val="18"/>
              </w:rPr>
              <w:t>4. Перечень мероприятий (результатов) комплекса процессных мероприятий</w:t>
            </w:r>
          </w:p>
        </w:tc>
      </w:tr>
      <w:tr w:rsidR="0058441B" w:rsidTr="000D5C9E">
        <w:tc>
          <w:tcPr>
            <w:tcW w:w="688"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4162"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2671"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2650"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1135"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1090"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1105"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1104"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1103" w:type="dxa"/>
            <w:tcBorders>
              <w:top w:val="nil"/>
              <w:left w:val="nil"/>
              <w:bottom w:val="nil"/>
              <w:right w:val="nil"/>
            </w:tcBorders>
            <w:shd w:val="solid" w:color="FFFFFF" w:fill="auto"/>
            <w:vAlign w:val="bottom"/>
          </w:tcPr>
          <w:p w:rsidR="0058441B" w:rsidRDefault="0058441B">
            <w:pPr>
              <w:spacing w:line="276" w:lineRule="auto"/>
              <w:rPr>
                <w:sz w:val="16"/>
                <w:szCs w:val="16"/>
              </w:rPr>
            </w:pPr>
          </w:p>
        </w:tc>
      </w:tr>
      <w:tr w:rsidR="0058441B" w:rsidTr="000D5C9E">
        <w:tc>
          <w:tcPr>
            <w:tcW w:w="688" w:type="dxa"/>
            <w:vMerge w:val="restart"/>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п</w:t>
            </w:r>
            <w:proofErr w:type="gramEnd"/>
            <w:r>
              <w:rPr>
                <w:rFonts w:ascii="Times New Roman" w:eastAsia="Times New Roman" w:hAnsi="Times New Roman" w:cs="Times New Roman"/>
                <w:sz w:val="18"/>
                <w:szCs w:val="18"/>
              </w:rPr>
              <w:t>/п</w:t>
            </w:r>
          </w:p>
        </w:tc>
        <w:tc>
          <w:tcPr>
            <w:tcW w:w="4162" w:type="dxa"/>
            <w:vMerge w:val="restart"/>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Наименование мероприятия (результата)</w:t>
            </w:r>
          </w:p>
        </w:tc>
        <w:tc>
          <w:tcPr>
            <w:tcW w:w="2671" w:type="dxa"/>
            <w:vMerge w:val="restart"/>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Тип мероприятий (результата)</w:t>
            </w:r>
          </w:p>
        </w:tc>
        <w:tc>
          <w:tcPr>
            <w:tcW w:w="2650" w:type="dxa"/>
            <w:vMerge w:val="restart"/>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jc w:val="center"/>
              <w:rPr>
                <w:rFonts w:cstheme="minorBidi"/>
                <w:sz w:val="18"/>
                <w:szCs w:val="18"/>
              </w:rPr>
            </w:pPr>
            <w:r>
              <w:rPr>
                <w:rFonts w:ascii="Times New Roman" w:eastAsia="Times New Roman" w:hAnsi="Times New Roman" w:cs="Times New Roman"/>
                <w:sz w:val="18"/>
                <w:szCs w:val="18"/>
              </w:rPr>
              <w:t>Единица измерения</w:t>
            </w:r>
          </w:p>
          <w:p w:rsidR="0058441B" w:rsidRDefault="0058441B">
            <w:pPr>
              <w:spacing w:line="276" w:lineRule="auto"/>
              <w:jc w:val="center"/>
              <w:rPr>
                <w:sz w:val="18"/>
                <w:szCs w:val="18"/>
              </w:rPr>
            </w:pPr>
            <w:r>
              <w:rPr>
                <w:rFonts w:ascii="Times New Roman" w:eastAsia="Times New Roman" w:hAnsi="Times New Roman" w:cs="Times New Roman"/>
                <w:sz w:val="18"/>
                <w:szCs w:val="18"/>
              </w:rPr>
              <w:t>(по ОКЕИ)</w:t>
            </w:r>
          </w:p>
        </w:tc>
        <w:tc>
          <w:tcPr>
            <w:tcW w:w="2225" w:type="dxa"/>
            <w:gridSpan w:val="2"/>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Базовое значение</w:t>
            </w:r>
          </w:p>
        </w:tc>
        <w:tc>
          <w:tcPr>
            <w:tcW w:w="3312" w:type="dxa"/>
            <w:gridSpan w:val="3"/>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Значения мероприятия (результата), параметра характеристики мероприятия (результата) по годам</w:t>
            </w:r>
          </w:p>
        </w:tc>
      </w:tr>
      <w:tr w:rsidR="000D5C9E" w:rsidTr="000D5C9E">
        <w:tc>
          <w:tcPr>
            <w:tcW w:w="0" w:type="auto"/>
            <w:vMerge/>
            <w:tcBorders>
              <w:top w:val="single" w:sz="2" w:space="0" w:color="auto"/>
              <w:left w:val="single" w:sz="2" w:space="0" w:color="auto"/>
              <w:bottom w:val="single" w:sz="2" w:space="0" w:color="auto"/>
              <w:right w:val="single" w:sz="2" w:space="0" w:color="auto"/>
            </w:tcBorders>
            <w:vAlign w:val="center"/>
            <w:hideMark/>
          </w:tcPr>
          <w:p w:rsidR="000D5C9E" w:rsidRDefault="000D5C9E">
            <w:pPr>
              <w:rPr>
                <w:sz w:val="18"/>
                <w:szCs w:val="1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D5C9E" w:rsidRDefault="000D5C9E">
            <w:pPr>
              <w:rPr>
                <w:sz w:val="18"/>
                <w:szCs w:val="1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D5C9E" w:rsidRDefault="000D5C9E">
            <w:pPr>
              <w:rPr>
                <w:sz w:val="18"/>
                <w:szCs w:val="1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D5C9E" w:rsidRDefault="000D5C9E">
            <w:pPr>
              <w:rPr>
                <w:sz w:val="18"/>
                <w:szCs w:val="18"/>
              </w:rPr>
            </w:pPr>
          </w:p>
        </w:tc>
        <w:tc>
          <w:tcPr>
            <w:tcW w:w="1135" w:type="dxa"/>
            <w:tcBorders>
              <w:top w:val="single" w:sz="2" w:space="0" w:color="auto"/>
              <w:left w:val="single" w:sz="2" w:space="0" w:color="auto"/>
              <w:bottom w:val="single" w:sz="2" w:space="0" w:color="auto"/>
              <w:right w:val="single" w:sz="2" w:space="0" w:color="auto"/>
            </w:tcBorders>
            <w:shd w:val="solid" w:color="FFFFFF" w:fill="auto"/>
            <w:hideMark/>
          </w:tcPr>
          <w:p w:rsidR="000D5C9E" w:rsidRDefault="004B2F1A">
            <w:pPr>
              <w:spacing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w:t>
            </w:r>
            <w:r w:rsidR="000D5C9E">
              <w:rPr>
                <w:rFonts w:ascii="Times New Roman" w:eastAsia="Times New Roman" w:hAnsi="Times New Roman" w:cs="Times New Roman"/>
                <w:sz w:val="18"/>
                <w:szCs w:val="18"/>
              </w:rPr>
              <w:t>начение</w:t>
            </w:r>
          </w:p>
          <w:p w:rsidR="004B2F1A" w:rsidRDefault="004B2F1A">
            <w:pPr>
              <w:spacing w:line="276" w:lineRule="auto"/>
              <w:jc w:val="center"/>
              <w:rPr>
                <w:sz w:val="18"/>
                <w:szCs w:val="18"/>
              </w:rPr>
            </w:pPr>
            <w:r w:rsidRPr="004B2F1A">
              <w:rPr>
                <w:rFonts w:ascii="Times New Roman" w:eastAsia="Times New Roman" w:hAnsi="Times New Roman" w:cs="Times New Roman"/>
                <w:sz w:val="18"/>
                <w:szCs w:val="18"/>
              </w:rPr>
              <w:t>&lt;33&gt;</w:t>
            </w:r>
          </w:p>
        </w:tc>
        <w:tc>
          <w:tcPr>
            <w:tcW w:w="1090" w:type="dxa"/>
            <w:tcBorders>
              <w:top w:val="single" w:sz="2" w:space="0" w:color="auto"/>
              <w:left w:val="single" w:sz="2" w:space="0" w:color="auto"/>
              <w:bottom w:val="single" w:sz="2" w:space="0" w:color="auto"/>
              <w:right w:val="single" w:sz="2" w:space="0" w:color="auto"/>
            </w:tcBorders>
            <w:shd w:val="solid" w:color="FFFFFF" w:fill="auto"/>
            <w:hideMark/>
          </w:tcPr>
          <w:p w:rsidR="000D5C9E" w:rsidRDefault="000D5C9E">
            <w:pPr>
              <w:spacing w:line="276" w:lineRule="auto"/>
              <w:jc w:val="center"/>
              <w:rPr>
                <w:sz w:val="18"/>
                <w:szCs w:val="18"/>
              </w:rPr>
            </w:pPr>
            <w:r>
              <w:rPr>
                <w:rFonts w:ascii="Times New Roman" w:eastAsia="Times New Roman" w:hAnsi="Times New Roman" w:cs="Times New Roman"/>
                <w:sz w:val="18"/>
                <w:szCs w:val="18"/>
              </w:rPr>
              <w:t>год</w:t>
            </w:r>
          </w:p>
        </w:tc>
        <w:tc>
          <w:tcPr>
            <w:tcW w:w="1105" w:type="dxa"/>
            <w:tcBorders>
              <w:top w:val="single" w:sz="2" w:space="0" w:color="auto"/>
              <w:left w:val="single" w:sz="2" w:space="0" w:color="auto"/>
              <w:bottom w:val="single" w:sz="2" w:space="0" w:color="auto"/>
              <w:right w:val="single" w:sz="2" w:space="0" w:color="auto"/>
            </w:tcBorders>
            <w:shd w:val="solid" w:color="FFFFFF" w:fill="auto"/>
            <w:hideMark/>
          </w:tcPr>
          <w:p w:rsidR="000D5C9E" w:rsidRPr="00EB017C" w:rsidRDefault="000D5C9E" w:rsidP="00D62E93">
            <w:pPr>
              <w:spacing w:line="276" w:lineRule="auto"/>
              <w:jc w:val="center"/>
              <w:rPr>
                <w:rFonts w:ascii="Times New Roman" w:eastAsia="Times New Roman" w:hAnsi="Times New Roman" w:cs="Times New Roman"/>
                <w:sz w:val="18"/>
                <w:szCs w:val="18"/>
              </w:rPr>
            </w:pPr>
            <w:r w:rsidRPr="00EB017C">
              <w:rPr>
                <w:rFonts w:ascii="Times New Roman" w:eastAsia="Times New Roman" w:hAnsi="Times New Roman" w:cs="Times New Roman"/>
                <w:sz w:val="18"/>
                <w:szCs w:val="18"/>
              </w:rPr>
              <w:t>N</w:t>
            </w:r>
          </w:p>
        </w:tc>
        <w:tc>
          <w:tcPr>
            <w:tcW w:w="1104" w:type="dxa"/>
            <w:tcBorders>
              <w:top w:val="single" w:sz="2" w:space="0" w:color="auto"/>
              <w:left w:val="single" w:sz="2" w:space="0" w:color="auto"/>
              <w:bottom w:val="single" w:sz="2" w:space="0" w:color="auto"/>
              <w:right w:val="single" w:sz="2" w:space="0" w:color="auto"/>
            </w:tcBorders>
            <w:shd w:val="solid" w:color="FFFFFF" w:fill="auto"/>
            <w:hideMark/>
          </w:tcPr>
          <w:p w:rsidR="000D5C9E" w:rsidRPr="00EB017C" w:rsidRDefault="000D5C9E" w:rsidP="00D62E93">
            <w:pPr>
              <w:spacing w:line="276" w:lineRule="auto"/>
              <w:jc w:val="center"/>
              <w:rPr>
                <w:rFonts w:ascii="Times New Roman" w:eastAsia="Times New Roman" w:hAnsi="Times New Roman" w:cs="Times New Roman"/>
                <w:sz w:val="18"/>
                <w:szCs w:val="18"/>
              </w:rPr>
            </w:pPr>
            <w:r w:rsidRPr="00EB017C">
              <w:rPr>
                <w:rFonts w:ascii="Times New Roman" w:eastAsia="Times New Roman" w:hAnsi="Times New Roman" w:cs="Times New Roman"/>
                <w:sz w:val="18"/>
                <w:szCs w:val="18"/>
              </w:rPr>
              <w:t>N</w:t>
            </w:r>
            <w:r>
              <w:rPr>
                <w:rFonts w:ascii="Times New Roman" w:eastAsia="Times New Roman" w:hAnsi="Times New Roman" w:cs="Times New Roman"/>
                <w:sz w:val="18"/>
                <w:szCs w:val="18"/>
              </w:rPr>
              <w:t>+1</w:t>
            </w:r>
          </w:p>
        </w:tc>
        <w:tc>
          <w:tcPr>
            <w:tcW w:w="1103" w:type="dxa"/>
            <w:tcBorders>
              <w:top w:val="single" w:sz="2" w:space="0" w:color="auto"/>
              <w:left w:val="single" w:sz="2" w:space="0" w:color="auto"/>
              <w:bottom w:val="single" w:sz="2" w:space="0" w:color="auto"/>
              <w:right w:val="single" w:sz="2" w:space="0" w:color="auto"/>
            </w:tcBorders>
            <w:shd w:val="solid" w:color="FFFFFF" w:fill="auto"/>
            <w:hideMark/>
          </w:tcPr>
          <w:p w:rsidR="000D5C9E" w:rsidRDefault="000D5C9E" w:rsidP="00D62E93">
            <w:pPr>
              <w:spacing w:line="276" w:lineRule="auto"/>
              <w:jc w:val="center"/>
              <w:rPr>
                <w:sz w:val="18"/>
                <w:szCs w:val="18"/>
              </w:rPr>
            </w:pPr>
            <w:r w:rsidRPr="00EB017C">
              <w:rPr>
                <w:rFonts w:ascii="Times New Roman" w:eastAsia="Times New Roman" w:hAnsi="Times New Roman" w:cs="Times New Roman"/>
                <w:sz w:val="18"/>
                <w:szCs w:val="18"/>
              </w:rPr>
              <w:t>N + n</w:t>
            </w:r>
          </w:p>
        </w:tc>
      </w:tr>
      <w:tr w:rsidR="0058441B" w:rsidTr="000D5C9E">
        <w:tc>
          <w:tcPr>
            <w:tcW w:w="688"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1</w:t>
            </w:r>
          </w:p>
        </w:tc>
        <w:tc>
          <w:tcPr>
            <w:tcW w:w="4162"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2</w:t>
            </w:r>
          </w:p>
        </w:tc>
        <w:tc>
          <w:tcPr>
            <w:tcW w:w="2671"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3</w:t>
            </w:r>
          </w:p>
        </w:tc>
        <w:tc>
          <w:tcPr>
            <w:tcW w:w="2650"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4</w:t>
            </w:r>
          </w:p>
        </w:tc>
        <w:tc>
          <w:tcPr>
            <w:tcW w:w="1135"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5</w:t>
            </w:r>
          </w:p>
        </w:tc>
        <w:tc>
          <w:tcPr>
            <w:tcW w:w="1090"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6</w:t>
            </w:r>
          </w:p>
        </w:tc>
        <w:tc>
          <w:tcPr>
            <w:tcW w:w="1105"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7</w:t>
            </w:r>
          </w:p>
        </w:tc>
        <w:tc>
          <w:tcPr>
            <w:tcW w:w="1104"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8</w:t>
            </w:r>
          </w:p>
        </w:tc>
        <w:tc>
          <w:tcPr>
            <w:tcW w:w="1103"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9</w:t>
            </w:r>
          </w:p>
        </w:tc>
      </w:tr>
      <w:tr w:rsidR="0058441B" w:rsidTr="000D5C9E">
        <w:tc>
          <w:tcPr>
            <w:tcW w:w="15708" w:type="dxa"/>
            <w:gridSpan w:val="9"/>
            <w:tcBorders>
              <w:top w:val="single" w:sz="2" w:space="0" w:color="auto"/>
              <w:left w:val="single" w:sz="2" w:space="0" w:color="auto"/>
              <w:bottom w:val="single" w:sz="2" w:space="0" w:color="auto"/>
              <w:right w:val="single" w:sz="2" w:space="0" w:color="auto"/>
            </w:tcBorders>
            <w:shd w:val="solid" w:color="FFFFFF" w:fill="auto"/>
            <w:hideMark/>
          </w:tcPr>
          <w:p w:rsidR="0058441B" w:rsidRPr="002C6393" w:rsidRDefault="002C6393" w:rsidP="002C6393">
            <w:pPr>
              <w:spacing w:line="276" w:lineRule="auto"/>
              <w:jc w:val="center"/>
              <w:rPr>
                <w:sz w:val="18"/>
                <w:szCs w:val="18"/>
                <w:lang w:val="en-US"/>
              </w:rPr>
            </w:pPr>
            <w:r>
              <w:rPr>
                <w:rFonts w:ascii="Times New Roman" w:eastAsia="Times New Roman" w:hAnsi="Times New Roman" w:cs="Times New Roman"/>
                <w:sz w:val="18"/>
                <w:szCs w:val="18"/>
              </w:rPr>
              <w:t xml:space="preserve">Задача </w:t>
            </w:r>
          </w:p>
        </w:tc>
      </w:tr>
      <w:tr w:rsidR="0058441B" w:rsidTr="000D5C9E">
        <w:tc>
          <w:tcPr>
            <w:tcW w:w="688"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1.1.</w:t>
            </w:r>
          </w:p>
        </w:tc>
        <w:tc>
          <w:tcPr>
            <w:tcW w:w="4162" w:type="dxa"/>
            <w:tcBorders>
              <w:top w:val="single" w:sz="2" w:space="0" w:color="auto"/>
              <w:left w:val="single" w:sz="2" w:space="0" w:color="auto"/>
              <w:bottom w:val="single" w:sz="2" w:space="0" w:color="auto"/>
              <w:right w:val="single" w:sz="2" w:space="0" w:color="auto"/>
            </w:tcBorders>
            <w:shd w:val="solid" w:color="FFFFFF" w:fill="auto"/>
          </w:tcPr>
          <w:p w:rsidR="0058441B" w:rsidRPr="000D5C9E" w:rsidRDefault="000D5C9E">
            <w:pPr>
              <w:spacing w:line="276" w:lineRule="auto"/>
              <w:rPr>
                <w:sz w:val="18"/>
                <w:szCs w:val="18"/>
              </w:rPr>
            </w:pPr>
            <w:r w:rsidRPr="000D5C9E">
              <w:rPr>
                <w:rFonts w:ascii="Times New Roman" w:eastAsia="Times New Roman" w:hAnsi="Times New Roman" w:cs="Times New Roman"/>
                <w:sz w:val="18"/>
                <w:szCs w:val="18"/>
              </w:rPr>
              <w:t>Мероприятие (результат)</w:t>
            </w:r>
          </w:p>
        </w:tc>
        <w:tc>
          <w:tcPr>
            <w:tcW w:w="2671"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2650"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135"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090"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105"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104"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103"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r>
      <w:tr w:rsidR="0058441B" w:rsidTr="000D5C9E">
        <w:tc>
          <w:tcPr>
            <w:tcW w:w="688"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1.1.1.</w:t>
            </w:r>
          </w:p>
        </w:tc>
        <w:tc>
          <w:tcPr>
            <w:tcW w:w="15020" w:type="dxa"/>
            <w:gridSpan w:val="8"/>
            <w:tcBorders>
              <w:top w:val="single" w:sz="2" w:space="0" w:color="auto"/>
              <w:left w:val="single" w:sz="2" w:space="0" w:color="auto"/>
              <w:bottom w:val="single" w:sz="2" w:space="0" w:color="auto"/>
              <w:right w:val="single" w:sz="2" w:space="0" w:color="auto"/>
            </w:tcBorders>
            <w:shd w:val="solid" w:color="FFFFFF" w:fill="auto"/>
            <w:hideMark/>
          </w:tcPr>
          <w:p w:rsidR="0058441B" w:rsidRDefault="000D5C9E">
            <w:pPr>
              <w:spacing w:line="276" w:lineRule="auto"/>
              <w:rPr>
                <w:sz w:val="18"/>
                <w:szCs w:val="18"/>
              </w:rPr>
            </w:pPr>
            <w:r>
              <w:rPr>
                <w:rFonts w:ascii="Times New Roman" w:eastAsia="Times New Roman" w:hAnsi="Times New Roman" w:cs="Times New Roman"/>
                <w:sz w:val="18"/>
                <w:szCs w:val="18"/>
              </w:rPr>
              <w:t>Характеристика мероприятия (результата)</w:t>
            </w:r>
          </w:p>
        </w:tc>
      </w:tr>
      <w:tr w:rsidR="0058441B" w:rsidTr="000D5C9E">
        <w:tc>
          <w:tcPr>
            <w:tcW w:w="688"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4162"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2671"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2650"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1135"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1090"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1105"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1104"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1103" w:type="dxa"/>
            <w:tcBorders>
              <w:top w:val="nil"/>
              <w:left w:val="nil"/>
              <w:bottom w:val="nil"/>
              <w:right w:val="nil"/>
            </w:tcBorders>
            <w:shd w:val="solid" w:color="FFFFFF" w:fill="auto"/>
            <w:vAlign w:val="bottom"/>
          </w:tcPr>
          <w:p w:rsidR="0058441B" w:rsidRDefault="0058441B">
            <w:pPr>
              <w:spacing w:line="276" w:lineRule="auto"/>
              <w:rPr>
                <w:sz w:val="16"/>
                <w:szCs w:val="16"/>
              </w:rPr>
            </w:pPr>
          </w:p>
        </w:tc>
      </w:tr>
    </w:tbl>
    <w:p w:rsidR="000D5C9E" w:rsidRDefault="000D5C9E" w:rsidP="000D5C9E">
      <w:pPr>
        <w:tabs>
          <w:tab w:val="left" w:pos="4029"/>
        </w:tabs>
        <w:rPr>
          <w:rFonts w:asciiTheme="minorHAnsi" w:hAnsiTheme="minorHAnsi" w:cstheme="minorBidi"/>
          <w:sz w:val="22"/>
          <w:szCs w:val="22"/>
        </w:rPr>
      </w:pPr>
    </w:p>
    <w:tbl>
      <w:tblPr>
        <w:tblW w:w="15708"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7979"/>
        <w:gridCol w:w="1933"/>
        <w:gridCol w:w="1932"/>
        <w:gridCol w:w="1932"/>
        <w:gridCol w:w="1932"/>
      </w:tblGrid>
      <w:tr w:rsidR="0058441B" w:rsidTr="007A30CB">
        <w:tc>
          <w:tcPr>
            <w:tcW w:w="15708" w:type="dxa"/>
            <w:gridSpan w:val="5"/>
            <w:tcBorders>
              <w:top w:val="nil"/>
              <w:left w:val="nil"/>
              <w:bottom w:val="nil"/>
              <w:right w:val="nil"/>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b/>
                <w:sz w:val="18"/>
                <w:szCs w:val="18"/>
              </w:rPr>
              <w:t>5. Финансовое обеспечение комплекса процессных мероприятий</w:t>
            </w:r>
          </w:p>
        </w:tc>
      </w:tr>
      <w:tr w:rsidR="0058441B" w:rsidTr="007A30CB">
        <w:tc>
          <w:tcPr>
            <w:tcW w:w="7979"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5797" w:type="dxa"/>
            <w:gridSpan w:val="3"/>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1932" w:type="dxa"/>
            <w:tcBorders>
              <w:top w:val="nil"/>
              <w:left w:val="nil"/>
              <w:bottom w:val="nil"/>
              <w:right w:val="nil"/>
            </w:tcBorders>
            <w:shd w:val="solid" w:color="FFFFFF" w:fill="auto"/>
            <w:vAlign w:val="bottom"/>
          </w:tcPr>
          <w:p w:rsidR="0058441B" w:rsidRDefault="0058441B">
            <w:pPr>
              <w:spacing w:line="276" w:lineRule="auto"/>
              <w:rPr>
                <w:sz w:val="16"/>
                <w:szCs w:val="16"/>
              </w:rPr>
            </w:pPr>
          </w:p>
        </w:tc>
      </w:tr>
      <w:tr w:rsidR="0058441B" w:rsidTr="007A30CB">
        <w:tc>
          <w:tcPr>
            <w:tcW w:w="7979" w:type="dxa"/>
            <w:vMerge w:val="restart"/>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Наименование мероприятия (результата) / источник финансового обеспечения</w:t>
            </w:r>
          </w:p>
        </w:tc>
        <w:tc>
          <w:tcPr>
            <w:tcW w:w="7729" w:type="dxa"/>
            <w:gridSpan w:val="4"/>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Объем финансового обеспечения по годам реализации, тыс. рублей</w:t>
            </w:r>
          </w:p>
        </w:tc>
      </w:tr>
      <w:tr w:rsidR="007A30CB" w:rsidTr="007A30CB">
        <w:tc>
          <w:tcPr>
            <w:tcW w:w="0" w:type="auto"/>
            <w:vMerge/>
            <w:tcBorders>
              <w:top w:val="single" w:sz="2" w:space="0" w:color="auto"/>
              <w:left w:val="single" w:sz="2" w:space="0" w:color="auto"/>
              <w:bottom w:val="single" w:sz="2" w:space="0" w:color="auto"/>
              <w:right w:val="single" w:sz="2" w:space="0" w:color="auto"/>
            </w:tcBorders>
            <w:vAlign w:val="center"/>
            <w:hideMark/>
          </w:tcPr>
          <w:p w:rsidR="007A30CB" w:rsidRDefault="007A30CB">
            <w:pPr>
              <w:rPr>
                <w:sz w:val="18"/>
                <w:szCs w:val="18"/>
              </w:rPr>
            </w:pPr>
          </w:p>
        </w:tc>
        <w:tc>
          <w:tcPr>
            <w:tcW w:w="1933" w:type="dxa"/>
            <w:tcBorders>
              <w:top w:val="single" w:sz="2" w:space="0" w:color="auto"/>
              <w:left w:val="single" w:sz="2" w:space="0" w:color="auto"/>
              <w:bottom w:val="single" w:sz="2" w:space="0" w:color="auto"/>
              <w:right w:val="single" w:sz="2" w:space="0" w:color="auto"/>
            </w:tcBorders>
            <w:shd w:val="solid" w:color="FFFFFF" w:fill="auto"/>
            <w:hideMark/>
          </w:tcPr>
          <w:p w:rsidR="007A30CB" w:rsidRPr="00EB017C" w:rsidRDefault="007A30CB" w:rsidP="00D62E93">
            <w:pPr>
              <w:spacing w:line="276" w:lineRule="auto"/>
              <w:jc w:val="center"/>
              <w:rPr>
                <w:rFonts w:ascii="Times New Roman" w:eastAsia="Times New Roman" w:hAnsi="Times New Roman" w:cs="Times New Roman"/>
                <w:sz w:val="18"/>
                <w:szCs w:val="18"/>
              </w:rPr>
            </w:pPr>
            <w:r w:rsidRPr="00EB017C">
              <w:rPr>
                <w:rFonts w:ascii="Times New Roman" w:eastAsia="Times New Roman" w:hAnsi="Times New Roman" w:cs="Times New Roman"/>
                <w:sz w:val="18"/>
                <w:szCs w:val="18"/>
              </w:rPr>
              <w:t>N</w:t>
            </w:r>
          </w:p>
        </w:tc>
        <w:tc>
          <w:tcPr>
            <w:tcW w:w="1932" w:type="dxa"/>
            <w:tcBorders>
              <w:top w:val="single" w:sz="2" w:space="0" w:color="auto"/>
              <w:left w:val="single" w:sz="2" w:space="0" w:color="auto"/>
              <w:bottom w:val="single" w:sz="2" w:space="0" w:color="auto"/>
              <w:right w:val="single" w:sz="2" w:space="0" w:color="auto"/>
            </w:tcBorders>
            <w:shd w:val="solid" w:color="FFFFFF" w:fill="auto"/>
            <w:hideMark/>
          </w:tcPr>
          <w:p w:rsidR="007A30CB" w:rsidRPr="00EB017C" w:rsidRDefault="007A30CB" w:rsidP="00D62E93">
            <w:pPr>
              <w:spacing w:line="276" w:lineRule="auto"/>
              <w:jc w:val="center"/>
              <w:rPr>
                <w:rFonts w:ascii="Times New Roman" w:eastAsia="Times New Roman" w:hAnsi="Times New Roman" w:cs="Times New Roman"/>
                <w:sz w:val="18"/>
                <w:szCs w:val="18"/>
              </w:rPr>
            </w:pPr>
            <w:r w:rsidRPr="00EB017C">
              <w:rPr>
                <w:rFonts w:ascii="Times New Roman" w:eastAsia="Times New Roman" w:hAnsi="Times New Roman" w:cs="Times New Roman"/>
                <w:sz w:val="18"/>
                <w:szCs w:val="18"/>
              </w:rPr>
              <w:t>N</w:t>
            </w:r>
            <w:r>
              <w:rPr>
                <w:rFonts w:ascii="Times New Roman" w:eastAsia="Times New Roman" w:hAnsi="Times New Roman" w:cs="Times New Roman"/>
                <w:sz w:val="18"/>
                <w:szCs w:val="18"/>
              </w:rPr>
              <w:t>+1</w:t>
            </w:r>
          </w:p>
        </w:tc>
        <w:tc>
          <w:tcPr>
            <w:tcW w:w="1932" w:type="dxa"/>
            <w:tcBorders>
              <w:top w:val="single" w:sz="2" w:space="0" w:color="auto"/>
              <w:left w:val="single" w:sz="2" w:space="0" w:color="auto"/>
              <w:bottom w:val="single" w:sz="2" w:space="0" w:color="auto"/>
              <w:right w:val="single" w:sz="2" w:space="0" w:color="auto"/>
            </w:tcBorders>
            <w:shd w:val="solid" w:color="FFFFFF" w:fill="auto"/>
            <w:hideMark/>
          </w:tcPr>
          <w:p w:rsidR="007A30CB" w:rsidRDefault="007A30CB" w:rsidP="00D62E93">
            <w:pPr>
              <w:spacing w:line="276" w:lineRule="auto"/>
              <w:jc w:val="center"/>
              <w:rPr>
                <w:sz w:val="18"/>
                <w:szCs w:val="18"/>
              </w:rPr>
            </w:pPr>
            <w:r w:rsidRPr="00EB017C">
              <w:rPr>
                <w:rFonts w:ascii="Times New Roman" w:eastAsia="Times New Roman" w:hAnsi="Times New Roman" w:cs="Times New Roman"/>
                <w:sz w:val="18"/>
                <w:szCs w:val="18"/>
              </w:rPr>
              <w:t>N + n</w:t>
            </w:r>
          </w:p>
        </w:tc>
        <w:tc>
          <w:tcPr>
            <w:tcW w:w="1932" w:type="dxa"/>
            <w:tcBorders>
              <w:top w:val="single" w:sz="2" w:space="0" w:color="auto"/>
              <w:left w:val="single" w:sz="2" w:space="0" w:color="auto"/>
              <w:bottom w:val="single" w:sz="2" w:space="0" w:color="auto"/>
              <w:right w:val="single" w:sz="2" w:space="0" w:color="auto"/>
            </w:tcBorders>
            <w:shd w:val="solid" w:color="FFFFFF" w:fill="auto"/>
            <w:hideMark/>
          </w:tcPr>
          <w:p w:rsidR="007A30CB" w:rsidRDefault="007A30CB">
            <w:pPr>
              <w:spacing w:line="276" w:lineRule="auto"/>
              <w:jc w:val="center"/>
              <w:rPr>
                <w:sz w:val="18"/>
                <w:szCs w:val="18"/>
              </w:rPr>
            </w:pPr>
            <w:r>
              <w:rPr>
                <w:rFonts w:ascii="Times New Roman" w:eastAsia="Times New Roman" w:hAnsi="Times New Roman" w:cs="Times New Roman"/>
                <w:sz w:val="18"/>
                <w:szCs w:val="18"/>
              </w:rPr>
              <w:t>Всего</w:t>
            </w:r>
          </w:p>
        </w:tc>
      </w:tr>
      <w:tr w:rsidR="0058441B" w:rsidTr="007A30CB">
        <w:tc>
          <w:tcPr>
            <w:tcW w:w="7979"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1</w:t>
            </w:r>
          </w:p>
        </w:tc>
        <w:tc>
          <w:tcPr>
            <w:tcW w:w="1933"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2</w:t>
            </w:r>
          </w:p>
        </w:tc>
        <w:tc>
          <w:tcPr>
            <w:tcW w:w="1932"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3</w:t>
            </w:r>
          </w:p>
        </w:tc>
        <w:tc>
          <w:tcPr>
            <w:tcW w:w="1932"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4</w:t>
            </w:r>
          </w:p>
        </w:tc>
        <w:tc>
          <w:tcPr>
            <w:tcW w:w="1932"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5</w:t>
            </w:r>
          </w:p>
        </w:tc>
      </w:tr>
      <w:tr w:rsidR="0058441B" w:rsidTr="007A30CB">
        <w:tc>
          <w:tcPr>
            <w:tcW w:w="7979"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rsidP="007A30CB">
            <w:pPr>
              <w:spacing w:line="276" w:lineRule="auto"/>
              <w:rPr>
                <w:sz w:val="18"/>
                <w:szCs w:val="18"/>
              </w:rPr>
            </w:pPr>
            <w:r>
              <w:rPr>
                <w:rFonts w:ascii="Times New Roman" w:eastAsia="Times New Roman" w:hAnsi="Times New Roman" w:cs="Times New Roman"/>
                <w:sz w:val="18"/>
                <w:szCs w:val="18"/>
              </w:rPr>
              <w:t>Комплекс процессных мероприятий "</w:t>
            </w:r>
            <w:r w:rsidR="007A30CB">
              <w:rPr>
                <w:rFonts w:ascii="Times New Roman" w:eastAsia="Times New Roman" w:hAnsi="Times New Roman" w:cs="Times New Roman"/>
                <w:sz w:val="18"/>
                <w:szCs w:val="18"/>
              </w:rPr>
              <w:t>Наименование</w:t>
            </w:r>
            <w:r>
              <w:rPr>
                <w:rFonts w:ascii="Times New Roman" w:eastAsia="Times New Roman" w:hAnsi="Times New Roman" w:cs="Times New Roman"/>
                <w:sz w:val="18"/>
                <w:szCs w:val="18"/>
              </w:rPr>
              <w:t>" (всего), в том числе:</w:t>
            </w:r>
          </w:p>
        </w:tc>
        <w:tc>
          <w:tcPr>
            <w:tcW w:w="1933"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r>
      <w:tr w:rsidR="0058441B" w:rsidTr="007A30CB">
        <w:tc>
          <w:tcPr>
            <w:tcW w:w="7979"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rPr>
                <w:sz w:val="18"/>
                <w:szCs w:val="18"/>
              </w:rPr>
            </w:pPr>
            <w:r>
              <w:rPr>
                <w:rFonts w:ascii="Times New Roman" w:eastAsia="Times New Roman" w:hAnsi="Times New Roman" w:cs="Times New Roman"/>
                <w:sz w:val="18"/>
                <w:szCs w:val="18"/>
              </w:rPr>
              <w:t>Бюджет субъекта Российской Федерации (всего), из них:</w:t>
            </w:r>
          </w:p>
        </w:tc>
        <w:tc>
          <w:tcPr>
            <w:tcW w:w="1933"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r>
      <w:tr w:rsidR="0058441B" w:rsidTr="007A30CB">
        <w:tc>
          <w:tcPr>
            <w:tcW w:w="7979"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rPr>
                <w:sz w:val="18"/>
                <w:szCs w:val="18"/>
              </w:rPr>
            </w:pPr>
            <w:r>
              <w:rPr>
                <w:rFonts w:ascii="Times New Roman" w:eastAsia="Times New Roman" w:hAnsi="Times New Roman" w:cs="Times New Roman"/>
                <w:sz w:val="18"/>
                <w:szCs w:val="18"/>
              </w:rPr>
              <w:t xml:space="preserve">в том числе межбюджетные трансферты из </w:t>
            </w:r>
            <w:proofErr w:type="gramStart"/>
            <w:r>
              <w:rPr>
                <w:rFonts w:ascii="Times New Roman" w:eastAsia="Times New Roman" w:hAnsi="Times New Roman" w:cs="Times New Roman"/>
                <w:sz w:val="18"/>
                <w:szCs w:val="18"/>
              </w:rPr>
              <w:t>федерального</w:t>
            </w:r>
            <w:proofErr w:type="gramEnd"/>
            <w:r>
              <w:rPr>
                <w:rFonts w:ascii="Times New Roman" w:eastAsia="Times New Roman" w:hAnsi="Times New Roman" w:cs="Times New Roman"/>
                <w:sz w:val="18"/>
                <w:szCs w:val="18"/>
              </w:rPr>
              <w:t xml:space="preserve"> бюджета (справочно)</w:t>
            </w:r>
          </w:p>
        </w:tc>
        <w:tc>
          <w:tcPr>
            <w:tcW w:w="1933"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r>
      <w:tr w:rsidR="0058441B" w:rsidTr="007A30CB">
        <w:tc>
          <w:tcPr>
            <w:tcW w:w="7979"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rPr>
                <w:sz w:val="18"/>
                <w:szCs w:val="18"/>
              </w:rPr>
            </w:pPr>
            <w:r>
              <w:rPr>
                <w:rFonts w:ascii="Times New Roman" w:eastAsia="Times New Roman" w:hAnsi="Times New Roman" w:cs="Times New Roman"/>
                <w:sz w:val="18"/>
                <w:szCs w:val="18"/>
              </w:rPr>
              <w:t>в том числе межбюджетные трансферты из иных бюджетов бюджетной системы Российской Федерации (справочно)</w:t>
            </w:r>
          </w:p>
        </w:tc>
        <w:tc>
          <w:tcPr>
            <w:tcW w:w="1933"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r>
      <w:tr w:rsidR="0058441B" w:rsidTr="007A30CB">
        <w:tc>
          <w:tcPr>
            <w:tcW w:w="7979"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rPr>
                <w:sz w:val="18"/>
                <w:szCs w:val="18"/>
              </w:rPr>
            </w:pPr>
            <w:r>
              <w:rPr>
                <w:rFonts w:ascii="Times New Roman" w:eastAsia="Times New Roman" w:hAnsi="Times New Roman" w:cs="Times New Roman"/>
                <w:sz w:val="18"/>
                <w:szCs w:val="18"/>
              </w:rPr>
              <w:t>межбюджетные трансферты местным бюджетам</w:t>
            </w:r>
          </w:p>
        </w:tc>
        <w:tc>
          <w:tcPr>
            <w:tcW w:w="1933"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r>
      <w:tr w:rsidR="0058441B" w:rsidTr="007A30CB">
        <w:tc>
          <w:tcPr>
            <w:tcW w:w="7979"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rPr>
                <w:sz w:val="18"/>
                <w:szCs w:val="18"/>
              </w:rPr>
            </w:pPr>
            <w:r>
              <w:rPr>
                <w:rFonts w:ascii="Times New Roman" w:eastAsia="Times New Roman" w:hAnsi="Times New Roman" w:cs="Times New Roman"/>
                <w:sz w:val="18"/>
                <w:szCs w:val="18"/>
              </w:rPr>
              <w:t>межбюджетные трансферты бюджету территориального государственного внебюджетного фонда Российской Федерации</w:t>
            </w:r>
          </w:p>
        </w:tc>
        <w:tc>
          <w:tcPr>
            <w:tcW w:w="1933"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r>
      <w:tr w:rsidR="0058441B" w:rsidTr="007A30CB">
        <w:tc>
          <w:tcPr>
            <w:tcW w:w="7979"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rPr>
                <w:sz w:val="18"/>
                <w:szCs w:val="18"/>
              </w:rPr>
            </w:pPr>
            <w:r>
              <w:rPr>
                <w:rFonts w:ascii="Times New Roman" w:eastAsia="Times New Roman" w:hAnsi="Times New Roman" w:cs="Times New Roman"/>
                <w:sz w:val="18"/>
                <w:szCs w:val="18"/>
              </w:rP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933"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r>
      <w:tr w:rsidR="0058441B" w:rsidTr="007A30CB">
        <w:tc>
          <w:tcPr>
            <w:tcW w:w="7979"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rPr>
                <w:sz w:val="18"/>
                <w:szCs w:val="18"/>
              </w:rPr>
            </w:pPr>
            <w:r>
              <w:rPr>
                <w:rFonts w:ascii="Times New Roman" w:eastAsia="Times New Roman" w:hAnsi="Times New Roman" w:cs="Times New Roman"/>
                <w:sz w:val="18"/>
                <w:szCs w:val="18"/>
              </w:rPr>
              <w:t>Консолидированные бюджеты муниципальных образований</w:t>
            </w:r>
          </w:p>
        </w:tc>
        <w:tc>
          <w:tcPr>
            <w:tcW w:w="1933"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r>
      <w:tr w:rsidR="0058441B" w:rsidTr="007A30CB">
        <w:tc>
          <w:tcPr>
            <w:tcW w:w="7979"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rPr>
                <w:sz w:val="18"/>
                <w:szCs w:val="18"/>
              </w:rPr>
            </w:pPr>
            <w:r>
              <w:rPr>
                <w:rFonts w:ascii="Times New Roman" w:eastAsia="Times New Roman" w:hAnsi="Times New Roman" w:cs="Times New Roman"/>
                <w:sz w:val="18"/>
                <w:szCs w:val="18"/>
              </w:rPr>
              <w:t>Внебюджетные источники</w:t>
            </w:r>
          </w:p>
        </w:tc>
        <w:tc>
          <w:tcPr>
            <w:tcW w:w="1933"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r>
      <w:tr w:rsidR="0058441B" w:rsidTr="007A30CB">
        <w:tc>
          <w:tcPr>
            <w:tcW w:w="7979"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rPr>
                <w:sz w:val="18"/>
                <w:szCs w:val="18"/>
              </w:rPr>
            </w:pPr>
            <w:r>
              <w:rPr>
                <w:rFonts w:ascii="Times New Roman" w:eastAsia="Times New Roman" w:hAnsi="Times New Roman" w:cs="Times New Roman"/>
                <w:sz w:val="18"/>
                <w:szCs w:val="18"/>
              </w:rPr>
              <w:t>Нераспределенный резерв</w:t>
            </w:r>
          </w:p>
        </w:tc>
        <w:tc>
          <w:tcPr>
            <w:tcW w:w="1933"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r>
      <w:tr w:rsidR="0058441B" w:rsidTr="007A30CB">
        <w:tc>
          <w:tcPr>
            <w:tcW w:w="7979"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7A30CB">
            <w:pPr>
              <w:spacing w:line="276" w:lineRule="auto"/>
              <w:rPr>
                <w:sz w:val="18"/>
                <w:szCs w:val="18"/>
              </w:rPr>
            </w:pPr>
            <w:r>
              <w:rPr>
                <w:rFonts w:ascii="Times New Roman" w:eastAsia="Times New Roman" w:hAnsi="Times New Roman" w:cs="Times New Roman"/>
                <w:sz w:val="18"/>
                <w:szCs w:val="18"/>
              </w:rPr>
              <w:t>Мероприятие результат</w:t>
            </w:r>
            <w:r w:rsidR="0058441B">
              <w:rPr>
                <w:rFonts w:ascii="Times New Roman" w:eastAsia="Times New Roman" w:hAnsi="Times New Roman" w:cs="Times New Roman"/>
                <w:sz w:val="18"/>
                <w:szCs w:val="18"/>
              </w:rPr>
              <w:t xml:space="preserve"> (всего), в том числе:</w:t>
            </w:r>
          </w:p>
        </w:tc>
        <w:tc>
          <w:tcPr>
            <w:tcW w:w="1933"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r>
      <w:tr w:rsidR="0058441B" w:rsidTr="007A30CB">
        <w:tc>
          <w:tcPr>
            <w:tcW w:w="7979"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rPr>
                <w:sz w:val="18"/>
                <w:szCs w:val="18"/>
              </w:rPr>
            </w:pPr>
            <w:r>
              <w:rPr>
                <w:rFonts w:ascii="Times New Roman" w:eastAsia="Times New Roman" w:hAnsi="Times New Roman" w:cs="Times New Roman"/>
                <w:sz w:val="18"/>
                <w:szCs w:val="18"/>
              </w:rPr>
              <w:t>Бюджет субъекта Российской Федерации (всего), из них:</w:t>
            </w:r>
          </w:p>
        </w:tc>
        <w:tc>
          <w:tcPr>
            <w:tcW w:w="1933"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r>
      <w:tr w:rsidR="0058441B" w:rsidTr="007A30CB">
        <w:tc>
          <w:tcPr>
            <w:tcW w:w="7979"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rPr>
                <w:sz w:val="18"/>
                <w:szCs w:val="18"/>
              </w:rPr>
            </w:pPr>
            <w:r>
              <w:rPr>
                <w:rFonts w:ascii="Times New Roman" w:eastAsia="Times New Roman" w:hAnsi="Times New Roman" w:cs="Times New Roman"/>
                <w:sz w:val="18"/>
                <w:szCs w:val="18"/>
              </w:rPr>
              <w:t xml:space="preserve">в том числе межбюджетные трансферты из </w:t>
            </w:r>
            <w:proofErr w:type="gramStart"/>
            <w:r>
              <w:rPr>
                <w:rFonts w:ascii="Times New Roman" w:eastAsia="Times New Roman" w:hAnsi="Times New Roman" w:cs="Times New Roman"/>
                <w:sz w:val="18"/>
                <w:szCs w:val="18"/>
              </w:rPr>
              <w:t>федерального</w:t>
            </w:r>
            <w:proofErr w:type="gramEnd"/>
            <w:r>
              <w:rPr>
                <w:rFonts w:ascii="Times New Roman" w:eastAsia="Times New Roman" w:hAnsi="Times New Roman" w:cs="Times New Roman"/>
                <w:sz w:val="18"/>
                <w:szCs w:val="18"/>
              </w:rPr>
              <w:t xml:space="preserve"> бюджета (справочно)</w:t>
            </w:r>
          </w:p>
        </w:tc>
        <w:tc>
          <w:tcPr>
            <w:tcW w:w="1933"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r>
      <w:tr w:rsidR="0058441B" w:rsidTr="007A30CB">
        <w:tc>
          <w:tcPr>
            <w:tcW w:w="7979"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rPr>
                <w:sz w:val="18"/>
                <w:szCs w:val="18"/>
              </w:rPr>
            </w:pPr>
            <w:r>
              <w:rPr>
                <w:rFonts w:ascii="Times New Roman" w:eastAsia="Times New Roman" w:hAnsi="Times New Roman" w:cs="Times New Roman"/>
                <w:sz w:val="18"/>
                <w:szCs w:val="18"/>
              </w:rPr>
              <w:t>в том числе межбюджетные трансферты из иных бюджетов бюджетной системы Российской Федерации (справочно)</w:t>
            </w:r>
          </w:p>
        </w:tc>
        <w:tc>
          <w:tcPr>
            <w:tcW w:w="1933"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r>
      <w:tr w:rsidR="0058441B" w:rsidTr="007A30CB">
        <w:tc>
          <w:tcPr>
            <w:tcW w:w="7979"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rPr>
                <w:sz w:val="18"/>
                <w:szCs w:val="18"/>
              </w:rPr>
            </w:pPr>
            <w:r>
              <w:rPr>
                <w:rFonts w:ascii="Times New Roman" w:eastAsia="Times New Roman" w:hAnsi="Times New Roman" w:cs="Times New Roman"/>
                <w:sz w:val="18"/>
                <w:szCs w:val="18"/>
              </w:rPr>
              <w:t>межбюджетные трансферты местным бюджетам</w:t>
            </w:r>
          </w:p>
        </w:tc>
        <w:tc>
          <w:tcPr>
            <w:tcW w:w="1933"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r>
      <w:tr w:rsidR="0058441B" w:rsidTr="007A30CB">
        <w:tc>
          <w:tcPr>
            <w:tcW w:w="7979"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rPr>
                <w:sz w:val="18"/>
                <w:szCs w:val="18"/>
              </w:rPr>
            </w:pPr>
            <w:r>
              <w:rPr>
                <w:rFonts w:ascii="Times New Roman" w:eastAsia="Times New Roman" w:hAnsi="Times New Roman" w:cs="Times New Roman"/>
                <w:sz w:val="18"/>
                <w:szCs w:val="18"/>
              </w:rPr>
              <w:t>межбюджетные трансферты бюджету территориального государственного внебюджетного фонда Российской Федерации</w:t>
            </w:r>
          </w:p>
        </w:tc>
        <w:tc>
          <w:tcPr>
            <w:tcW w:w="1933"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r>
      <w:tr w:rsidR="0058441B" w:rsidTr="007A30CB">
        <w:tc>
          <w:tcPr>
            <w:tcW w:w="7979"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rPr>
                <w:sz w:val="18"/>
                <w:szCs w:val="18"/>
              </w:rPr>
            </w:pPr>
            <w:r>
              <w:rPr>
                <w:rFonts w:ascii="Times New Roman" w:eastAsia="Times New Roman" w:hAnsi="Times New Roman" w:cs="Times New Roman"/>
                <w:sz w:val="18"/>
                <w:szCs w:val="18"/>
              </w:rP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933"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r>
      <w:tr w:rsidR="0058441B" w:rsidTr="007A30CB">
        <w:tc>
          <w:tcPr>
            <w:tcW w:w="7979"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rPr>
                <w:sz w:val="18"/>
                <w:szCs w:val="18"/>
              </w:rPr>
            </w:pPr>
            <w:r>
              <w:rPr>
                <w:rFonts w:ascii="Times New Roman" w:eastAsia="Times New Roman" w:hAnsi="Times New Roman" w:cs="Times New Roman"/>
                <w:sz w:val="18"/>
                <w:szCs w:val="18"/>
              </w:rPr>
              <w:t>Консолидированные бюджеты муниципальных образований</w:t>
            </w:r>
          </w:p>
        </w:tc>
        <w:tc>
          <w:tcPr>
            <w:tcW w:w="1933"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r>
      <w:tr w:rsidR="0058441B" w:rsidTr="007A30CB">
        <w:tc>
          <w:tcPr>
            <w:tcW w:w="7979"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rPr>
                <w:sz w:val="18"/>
                <w:szCs w:val="18"/>
              </w:rPr>
            </w:pPr>
            <w:r>
              <w:rPr>
                <w:rFonts w:ascii="Times New Roman" w:eastAsia="Times New Roman" w:hAnsi="Times New Roman" w:cs="Times New Roman"/>
                <w:sz w:val="18"/>
                <w:szCs w:val="18"/>
              </w:rPr>
              <w:t>Внебюджетные источники</w:t>
            </w:r>
          </w:p>
        </w:tc>
        <w:tc>
          <w:tcPr>
            <w:tcW w:w="1933"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193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r>
      <w:tr w:rsidR="0058441B" w:rsidTr="007A30CB">
        <w:tc>
          <w:tcPr>
            <w:tcW w:w="7979"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1933"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1932"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0" w:type="auto"/>
            <w:tcBorders>
              <w:top w:val="nil"/>
              <w:left w:val="nil"/>
              <w:bottom w:val="nil"/>
              <w:right w:val="nil"/>
            </w:tcBorders>
          </w:tcPr>
          <w:p w:rsidR="0058441B" w:rsidRDefault="0058441B">
            <w:pPr>
              <w:spacing w:line="276" w:lineRule="auto"/>
              <w:ind w:left="55" w:right="55"/>
              <w:rPr>
                <w:sz w:val="22"/>
                <w:szCs w:val="22"/>
              </w:rPr>
            </w:pPr>
          </w:p>
        </w:tc>
        <w:tc>
          <w:tcPr>
            <w:tcW w:w="0" w:type="auto"/>
            <w:tcBorders>
              <w:top w:val="nil"/>
              <w:left w:val="nil"/>
              <w:bottom w:val="nil"/>
              <w:right w:val="nil"/>
            </w:tcBorders>
          </w:tcPr>
          <w:p w:rsidR="0058441B" w:rsidRDefault="0058441B">
            <w:pPr>
              <w:spacing w:line="276" w:lineRule="auto"/>
              <w:ind w:left="55" w:right="55"/>
              <w:rPr>
                <w:sz w:val="22"/>
                <w:szCs w:val="22"/>
              </w:rPr>
            </w:pPr>
          </w:p>
        </w:tc>
      </w:tr>
    </w:tbl>
    <w:p w:rsidR="007A30CB" w:rsidRDefault="007A30CB" w:rsidP="00654861">
      <w:pPr>
        <w:tabs>
          <w:tab w:val="left" w:pos="6245"/>
        </w:tabs>
        <w:rPr>
          <w:rFonts w:asciiTheme="minorHAnsi" w:hAnsiTheme="minorHAnsi" w:cstheme="minorBidi"/>
          <w:sz w:val="22"/>
          <w:szCs w:val="22"/>
        </w:rPr>
      </w:pPr>
    </w:p>
    <w:tbl>
      <w:tblPr>
        <w:tblW w:w="15708"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7938"/>
        <w:gridCol w:w="1569"/>
        <w:gridCol w:w="1602"/>
        <w:gridCol w:w="2000"/>
        <w:gridCol w:w="2599"/>
      </w:tblGrid>
      <w:tr w:rsidR="0058441B" w:rsidTr="00260DEB">
        <w:tc>
          <w:tcPr>
            <w:tcW w:w="15708" w:type="dxa"/>
            <w:gridSpan w:val="5"/>
            <w:tcBorders>
              <w:top w:val="nil"/>
              <w:left w:val="nil"/>
              <w:bottom w:val="nil"/>
              <w:right w:val="nil"/>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b/>
                <w:sz w:val="18"/>
                <w:szCs w:val="18"/>
              </w:rPr>
              <w:t>5.1. Финансовое обеспечение комплекса процессных мероприятий за счет бюджетных ассигнований по источникам финансирования дефицита бюджета субъекта</w:t>
            </w:r>
          </w:p>
        </w:tc>
      </w:tr>
      <w:tr w:rsidR="0058441B" w:rsidTr="00260DEB">
        <w:tc>
          <w:tcPr>
            <w:tcW w:w="7938"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5171" w:type="dxa"/>
            <w:gridSpan w:val="3"/>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2599" w:type="dxa"/>
            <w:tcBorders>
              <w:top w:val="nil"/>
              <w:left w:val="nil"/>
              <w:bottom w:val="nil"/>
              <w:right w:val="nil"/>
            </w:tcBorders>
            <w:shd w:val="solid" w:color="FFFFFF" w:fill="auto"/>
            <w:vAlign w:val="bottom"/>
          </w:tcPr>
          <w:p w:rsidR="0058441B" w:rsidRDefault="0058441B">
            <w:pPr>
              <w:spacing w:line="276" w:lineRule="auto"/>
              <w:rPr>
                <w:sz w:val="16"/>
                <w:szCs w:val="16"/>
              </w:rPr>
            </w:pPr>
          </w:p>
        </w:tc>
      </w:tr>
      <w:tr w:rsidR="0058441B" w:rsidTr="00260DEB">
        <w:tc>
          <w:tcPr>
            <w:tcW w:w="7938" w:type="dxa"/>
            <w:vMerge w:val="restart"/>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Наименование комплекса процессных мероприятий</w:t>
            </w:r>
          </w:p>
        </w:tc>
        <w:tc>
          <w:tcPr>
            <w:tcW w:w="7770" w:type="dxa"/>
            <w:gridSpan w:val="4"/>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Объем финансового обеспечения по годам реализации, тыс. рублей</w:t>
            </w:r>
          </w:p>
        </w:tc>
      </w:tr>
      <w:tr w:rsidR="00260DEB" w:rsidTr="00260DEB">
        <w:trPr>
          <w:trHeight w:val="297"/>
        </w:trPr>
        <w:tc>
          <w:tcPr>
            <w:tcW w:w="7938" w:type="dxa"/>
            <w:vMerge/>
            <w:tcBorders>
              <w:top w:val="single" w:sz="2" w:space="0" w:color="auto"/>
              <w:left w:val="single" w:sz="2" w:space="0" w:color="auto"/>
              <w:bottom w:val="single" w:sz="2" w:space="0" w:color="auto"/>
              <w:right w:val="single" w:sz="2" w:space="0" w:color="auto"/>
            </w:tcBorders>
            <w:vAlign w:val="center"/>
            <w:hideMark/>
          </w:tcPr>
          <w:p w:rsidR="00260DEB" w:rsidRDefault="00260DEB">
            <w:pPr>
              <w:rPr>
                <w:sz w:val="18"/>
                <w:szCs w:val="18"/>
              </w:rPr>
            </w:pPr>
          </w:p>
        </w:tc>
        <w:tc>
          <w:tcPr>
            <w:tcW w:w="1569" w:type="dxa"/>
            <w:tcBorders>
              <w:top w:val="single" w:sz="2" w:space="0" w:color="auto"/>
              <w:left w:val="single" w:sz="2" w:space="0" w:color="auto"/>
              <w:bottom w:val="single" w:sz="2" w:space="0" w:color="auto"/>
              <w:right w:val="single" w:sz="4" w:space="0" w:color="auto"/>
            </w:tcBorders>
            <w:shd w:val="solid" w:color="FFFFFF" w:fill="auto"/>
          </w:tcPr>
          <w:p w:rsidR="00260DEB" w:rsidRPr="00EB017C" w:rsidRDefault="00260DEB" w:rsidP="00D62E93">
            <w:pPr>
              <w:spacing w:line="276" w:lineRule="auto"/>
              <w:jc w:val="center"/>
              <w:rPr>
                <w:rFonts w:ascii="Times New Roman" w:eastAsia="Times New Roman" w:hAnsi="Times New Roman" w:cs="Times New Roman"/>
                <w:sz w:val="18"/>
                <w:szCs w:val="18"/>
              </w:rPr>
            </w:pPr>
            <w:r w:rsidRPr="00EB017C">
              <w:rPr>
                <w:rFonts w:ascii="Times New Roman" w:eastAsia="Times New Roman" w:hAnsi="Times New Roman" w:cs="Times New Roman"/>
                <w:sz w:val="18"/>
                <w:szCs w:val="18"/>
              </w:rPr>
              <w:t>N</w:t>
            </w:r>
          </w:p>
        </w:tc>
        <w:tc>
          <w:tcPr>
            <w:tcW w:w="1602" w:type="dxa"/>
            <w:tcBorders>
              <w:top w:val="single" w:sz="2" w:space="0" w:color="auto"/>
              <w:left w:val="single" w:sz="4" w:space="0" w:color="auto"/>
              <w:bottom w:val="single" w:sz="2" w:space="0" w:color="auto"/>
              <w:right w:val="single" w:sz="2" w:space="0" w:color="auto"/>
            </w:tcBorders>
            <w:shd w:val="solid" w:color="FFFFFF" w:fill="auto"/>
          </w:tcPr>
          <w:p w:rsidR="00260DEB" w:rsidRPr="00EB017C" w:rsidRDefault="00260DEB" w:rsidP="00D62E93">
            <w:pPr>
              <w:spacing w:line="276" w:lineRule="auto"/>
              <w:jc w:val="center"/>
              <w:rPr>
                <w:rFonts w:ascii="Times New Roman" w:eastAsia="Times New Roman" w:hAnsi="Times New Roman" w:cs="Times New Roman"/>
                <w:sz w:val="18"/>
                <w:szCs w:val="18"/>
              </w:rPr>
            </w:pPr>
            <w:r w:rsidRPr="00EB017C">
              <w:rPr>
                <w:rFonts w:ascii="Times New Roman" w:eastAsia="Times New Roman" w:hAnsi="Times New Roman" w:cs="Times New Roman"/>
                <w:sz w:val="18"/>
                <w:szCs w:val="18"/>
              </w:rPr>
              <w:t>N</w:t>
            </w:r>
            <w:r>
              <w:rPr>
                <w:rFonts w:ascii="Times New Roman" w:eastAsia="Times New Roman" w:hAnsi="Times New Roman" w:cs="Times New Roman"/>
                <w:sz w:val="18"/>
                <w:szCs w:val="18"/>
              </w:rPr>
              <w:t>+1</w:t>
            </w:r>
          </w:p>
        </w:tc>
        <w:tc>
          <w:tcPr>
            <w:tcW w:w="2000" w:type="dxa"/>
            <w:tcBorders>
              <w:top w:val="single" w:sz="2" w:space="0" w:color="auto"/>
              <w:left w:val="single" w:sz="4" w:space="0" w:color="auto"/>
              <w:bottom w:val="single" w:sz="2" w:space="0" w:color="auto"/>
              <w:right w:val="single" w:sz="2" w:space="0" w:color="auto"/>
            </w:tcBorders>
            <w:shd w:val="solid" w:color="FFFFFF" w:fill="auto"/>
          </w:tcPr>
          <w:p w:rsidR="00260DEB" w:rsidRDefault="00260DEB" w:rsidP="00D62E93">
            <w:pPr>
              <w:spacing w:line="276" w:lineRule="auto"/>
              <w:jc w:val="center"/>
              <w:rPr>
                <w:sz w:val="18"/>
                <w:szCs w:val="18"/>
              </w:rPr>
            </w:pPr>
            <w:r w:rsidRPr="00EB017C">
              <w:rPr>
                <w:rFonts w:ascii="Times New Roman" w:eastAsia="Times New Roman" w:hAnsi="Times New Roman" w:cs="Times New Roman"/>
                <w:sz w:val="18"/>
                <w:szCs w:val="18"/>
              </w:rPr>
              <w:t>N + n</w:t>
            </w:r>
          </w:p>
        </w:tc>
        <w:tc>
          <w:tcPr>
            <w:tcW w:w="2599" w:type="dxa"/>
            <w:tcBorders>
              <w:top w:val="single" w:sz="2" w:space="0" w:color="auto"/>
              <w:left w:val="single" w:sz="2" w:space="0" w:color="auto"/>
              <w:bottom w:val="single" w:sz="2" w:space="0" w:color="auto"/>
              <w:right w:val="single" w:sz="2" w:space="0" w:color="auto"/>
            </w:tcBorders>
            <w:shd w:val="solid" w:color="FFFFFF" w:fill="auto"/>
            <w:hideMark/>
          </w:tcPr>
          <w:p w:rsidR="00260DEB" w:rsidRDefault="00260DEB">
            <w:pPr>
              <w:spacing w:line="276" w:lineRule="auto"/>
              <w:jc w:val="center"/>
              <w:rPr>
                <w:sz w:val="18"/>
                <w:szCs w:val="18"/>
              </w:rPr>
            </w:pPr>
            <w:r>
              <w:rPr>
                <w:rFonts w:ascii="Times New Roman" w:eastAsia="Times New Roman" w:hAnsi="Times New Roman" w:cs="Times New Roman"/>
                <w:sz w:val="18"/>
                <w:szCs w:val="18"/>
              </w:rPr>
              <w:t>Всего</w:t>
            </w:r>
          </w:p>
        </w:tc>
      </w:tr>
      <w:tr w:rsidR="00260DEB" w:rsidTr="00260DEB">
        <w:tc>
          <w:tcPr>
            <w:tcW w:w="7938" w:type="dxa"/>
            <w:tcBorders>
              <w:top w:val="single" w:sz="2" w:space="0" w:color="auto"/>
              <w:left w:val="single" w:sz="2" w:space="0" w:color="auto"/>
              <w:bottom w:val="single" w:sz="2" w:space="0" w:color="auto"/>
              <w:right w:val="single" w:sz="2" w:space="0" w:color="auto"/>
            </w:tcBorders>
            <w:shd w:val="solid" w:color="FFFFFF" w:fill="auto"/>
            <w:hideMark/>
          </w:tcPr>
          <w:p w:rsidR="00260DEB" w:rsidRDefault="00260DEB">
            <w:pPr>
              <w:spacing w:line="276" w:lineRule="auto"/>
              <w:jc w:val="center"/>
              <w:rPr>
                <w:sz w:val="18"/>
                <w:szCs w:val="18"/>
              </w:rPr>
            </w:pPr>
            <w:r>
              <w:rPr>
                <w:rFonts w:ascii="Times New Roman" w:eastAsia="Times New Roman" w:hAnsi="Times New Roman" w:cs="Times New Roman"/>
                <w:sz w:val="18"/>
                <w:szCs w:val="18"/>
              </w:rPr>
              <w:t>1</w:t>
            </w:r>
          </w:p>
        </w:tc>
        <w:tc>
          <w:tcPr>
            <w:tcW w:w="1569" w:type="dxa"/>
            <w:tcBorders>
              <w:top w:val="single" w:sz="2" w:space="0" w:color="auto"/>
              <w:left w:val="single" w:sz="2" w:space="0" w:color="auto"/>
              <w:bottom w:val="single" w:sz="2" w:space="0" w:color="auto"/>
              <w:right w:val="single" w:sz="4" w:space="0" w:color="auto"/>
            </w:tcBorders>
            <w:shd w:val="solid" w:color="FFFFFF" w:fill="auto"/>
            <w:hideMark/>
          </w:tcPr>
          <w:p w:rsidR="00260DEB" w:rsidRDefault="00260DEB" w:rsidP="00D62E93">
            <w:pPr>
              <w:spacing w:line="276" w:lineRule="auto"/>
              <w:jc w:val="center"/>
              <w:rPr>
                <w:sz w:val="18"/>
                <w:szCs w:val="18"/>
              </w:rPr>
            </w:pPr>
            <w:r>
              <w:rPr>
                <w:rFonts w:ascii="Times New Roman" w:eastAsia="Times New Roman" w:hAnsi="Times New Roman" w:cs="Times New Roman"/>
                <w:sz w:val="18"/>
                <w:szCs w:val="18"/>
              </w:rPr>
              <w:t>2</w:t>
            </w:r>
          </w:p>
        </w:tc>
        <w:tc>
          <w:tcPr>
            <w:tcW w:w="1602" w:type="dxa"/>
            <w:tcBorders>
              <w:top w:val="single" w:sz="2" w:space="0" w:color="auto"/>
              <w:left w:val="single" w:sz="4" w:space="0" w:color="auto"/>
              <w:bottom w:val="single" w:sz="2" w:space="0" w:color="auto"/>
              <w:right w:val="single" w:sz="2" w:space="0" w:color="auto"/>
            </w:tcBorders>
            <w:shd w:val="solid" w:color="FFFFFF" w:fill="auto"/>
          </w:tcPr>
          <w:p w:rsidR="00260DEB" w:rsidRDefault="00260DEB" w:rsidP="00D62E93">
            <w:pPr>
              <w:spacing w:line="276" w:lineRule="auto"/>
              <w:jc w:val="center"/>
              <w:rPr>
                <w:sz w:val="18"/>
                <w:szCs w:val="18"/>
              </w:rPr>
            </w:pPr>
            <w:r>
              <w:rPr>
                <w:rFonts w:ascii="Times New Roman" w:eastAsia="Times New Roman" w:hAnsi="Times New Roman" w:cs="Times New Roman"/>
                <w:sz w:val="18"/>
                <w:szCs w:val="18"/>
              </w:rPr>
              <w:t>3</w:t>
            </w:r>
          </w:p>
        </w:tc>
        <w:tc>
          <w:tcPr>
            <w:tcW w:w="2000" w:type="dxa"/>
            <w:tcBorders>
              <w:top w:val="single" w:sz="2" w:space="0" w:color="auto"/>
              <w:left w:val="single" w:sz="4" w:space="0" w:color="auto"/>
              <w:bottom w:val="single" w:sz="2" w:space="0" w:color="auto"/>
              <w:right w:val="single" w:sz="2" w:space="0" w:color="auto"/>
            </w:tcBorders>
            <w:shd w:val="solid" w:color="FFFFFF" w:fill="auto"/>
          </w:tcPr>
          <w:p w:rsidR="00260DEB" w:rsidRPr="00260DEB" w:rsidRDefault="00260DEB" w:rsidP="00260DEB">
            <w:pPr>
              <w:spacing w:line="276" w:lineRule="auto"/>
              <w:jc w:val="center"/>
              <w:rPr>
                <w:rFonts w:ascii="Times New Roman" w:eastAsia="Times New Roman" w:hAnsi="Times New Roman" w:cs="Times New Roman"/>
                <w:sz w:val="18"/>
                <w:szCs w:val="18"/>
              </w:rPr>
            </w:pPr>
            <w:r w:rsidRPr="00260DEB">
              <w:rPr>
                <w:rFonts w:ascii="Times New Roman" w:eastAsia="Times New Roman" w:hAnsi="Times New Roman" w:cs="Times New Roman"/>
                <w:sz w:val="18"/>
                <w:szCs w:val="18"/>
              </w:rPr>
              <w:t>4</w:t>
            </w:r>
          </w:p>
        </w:tc>
        <w:tc>
          <w:tcPr>
            <w:tcW w:w="2599" w:type="dxa"/>
            <w:tcBorders>
              <w:top w:val="single" w:sz="2" w:space="0" w:color="auto"/>
              <w:left w:val="single" w:sz="2" w:space="0" w:color="auto"/>
              <w:bottom w:val="single" w:sz="2" w:space="0" w:color="auto"/>
              <w:right w:val="single" w:sz="2" w:space="0" w:color="auto"/>
            </w:tcBorders>
            <w:shd w:val="solid" w:color="FFFFFF" w:fill="auto"/>
          </w:tcPr>
          <w:p w:rsidR="00260DEB" w:rsidRPr="00260DEB" w:rsidRDefault="00260DEB">
            <w:pPr>
              <w:spacing w:line="276" w:lineRule="auto"/>
              <w:jc w:val="center"/>
              <w:rPr>
                <w:rFonts w:ascii="Times New Roman" w:eastAsia="Times New Roman" w:hAnsi="Times New Roman" w:cs="Times New Roman"/>
                <w:sz w:val="18"/>
                <w:szCs w:val="18"/>
              </w:rPr>
            </w:pPr>
            <w:r w:rsidRPr="00260DEB">
              <w:rPr>
                <w:rFonts w:ascii="Times New Roman" w:eastAsia="Times New Roman" w:hAnsi="Times New Roman" w:cs="Times New Roman"/>
                <w:sz w:val="18"/>
                <w:szCs w:val="18"/>
              </w:rPr>
              <w:t>5</w:t>
            </w:r>
          </w:p>
        </w:tc>
      </w:tr>
      <w:tr w:rsidR="0058441B" w:rsidTr="00260DEB">
        <w:tc>
          <w:tcPr>
            <w:tcW w:w="7938" w:type="dxa"/>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5171" w:type="dxa"/>
            <w:gridSpan w:val="3"/>
            <w:tcBorders>
              <w:top w:val="nil"/>
              <w:left w:val="nil"/>
              <w:bottom w:val="nil"/>
              <w:right w:val="nil"/>
            </w:tcBorders>
            <w:shd w:val="solid" w:color="FFFFFF" w:fill="auto"/>
            <w:vAlign w:val="bottom"/>
          </w:tcPr>
          <w:p w:rsidR="0058441B" w:rsidRDefault="0058441B">
            <w:pPr>
              <w:spacing w:line="276" w:lineRule="auto"/>
              <w:rPr>
                <w:sz w:val="16"/>
                <w:szCs w:val="16"/>
              </w:rPr>
            </w:pPr>
          </w:p>
        </w:tc>
        <w:tc>
          <w:tcPr>
            <w:tcW w:w="2599" w:type="dxa"/>
            <w:tcBorders>
              <w:top w:val="nil"/>
              <w:left w:val="nil"/>
              <w:bottom w:val="nil"/>
              <w:right w:val="nil"/>
            </w:tcBorders>
            <w:shd w:val="solid" w:color="FFFFFF" w:fill="auto"/>
            <w:vAlign w:val="bottom"/>
          </w:tcPr>
          <w:p w:rsidR="0058441B" w:rsidRDefault="0058441B">
            <w:pPr>
              <w:spacing w:line="276" w:lineRule="auto"/>
              <w:rPr>
                <w:sz w:val="16"/>
                <w:szCs w:val="16"/>
              </w:rPr>
            </w:pPr>
          </w:p>
        </w:tc>
      </w:tr>
    </w:tbl>
    <w:p w:rsidR="0058441B" w:rsidRDefault="0058441B" w:rsidP="0058441B">
      <w:pPr>
        <w:rPr>
          <w:rFonts w:asciiTheme="minorHAnsi" w:hAnsiTheme="minorHAnsi" w:cstheme="minorBidi"/>
          <w:sz w:val="22"/>
          <w:szCs w:val="22"/>
        </w:rPr>
      </w:pPr>
    </w:p>
    <w:tbl>
      <w:tblPr>
        <w:tblW w:w="15708"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3207"/>
        <w:gridCol w:w="4899"/>
        <w:gridCol w:w="4290"/>
        <w:gridCol w:w="3312"/>
      </w:tblGrid>
      <w:tr w:rsidR="0058441B" w:rsidTr="00BA2923">
        <w:tc>
          <w:tcPr>
            <w:tcW w:w="15708" w:type="dxa"/>
            <w:gridSpan w:val="4"/>
            <w:tcBorders>
              <w:top w:val="nil"/>
              <w:left w:val="nil"/>
              <w:bottom w:val="nil"/>
              <w:right w:val="nil"/>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b/>
                <w:sz w:val="18"/>
                <w:szCs w:val="18"/>
              </w:rPr>
              <w:t xml:space="preserve">6. </w:t>
            </w:r>
            <w:proofErr w:type="gramStart"/>
            <w:r>
              <w:rPr>
                <w:rFonts w:ascii="Times New Roman" w:eastAsia="Times New Roman" w:hAnsi="Times New Roman" w:cs="Times New Roman"/>
                <w:b/>
                <w:sz w:val="18"/>
                <w:szCs w:val="18"/>
              </w:rPr>
              <w:t>План реализации комплекса процессных мероприятий в текущем году</w:t>
            </w:r>
            <w:proofErr w:type="gramEnd"/>
          </w:p>
        </w:tc>
      </w:tr>
      <w:tr w:rsidR="0058441B" w:rsidTr="00BA2923">
        <w:tc>
          <w:tcPr>
            <w:tcW w:w="3207"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4899"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4290"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3312" w:type="dxa"/>
            <w:tcBorders>
              <w:top w:val="nil"/>
              <w:left w:val="nil"/>
              <w:bottom w:val="nil"/>
              <w:right w:val="nil"/>
            </w:tcBorders>
            <w:shd w:val="solid" w:color="FFFFFF" w:fill="auto"/>
            <w:vAlign w:val="bottom"/>
          </w:tcPr>
          <w:p w:rsidR="0058441B" w:rsidRDefault="0058441B">
            <w:pPr>
              <w:spacing w:line="276" w:lineRule="auto"/>
              <w:rPr>
                <w:sz w:val="16"/>
                <w:szCs w:val="16"/>
              </w:rPr>
            </w:pPr>
          </w:p>
        </w:tc>
      </w:tr>
      <w:tr w:rsidR="0058441B" w:rsidTr="00BA2923">
        <w:tc>
          <w:tcPr>
            <w:tcW w:w="3207"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Задача, мероприятие (результат) / контрольная точка</w:t>
            </w:r>
          </w:p>
        </w:tc>
        <w:tc>
          <w:tcPr>
            <w:tcW w:w="4899"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Дата наступления контрольной точки</w:t>
            </w:r>
          </w:p>
        </w:tc>
        <w:tc>
          <w:tcPr>
            <w:tcW w:w="4290"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Ответственный исполнитель (Ф.И.О., должность, наименование ОИВ субъекта Российской Федерации (местной администрации муниципального образования), иного государственного (муниципального) органа, организации)</w:t>
            </w:r>
          </w:p>
        </w:tc>
        <w:tc>
          <w:tcPr>
            <w:tcW w:w="3312"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Вид подтверждающего документа</w:t>
            </w:r>
          </w:p>
        </w:tc>
      </w:tr>
      <w:tr w:rsidR="0058441B" w:rsidTr="00BA2923">
        <w:tc>
          <w:tcPr>
            <w:tcW w:w="3207"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1</w:t>
            </w:r>
          </w:p>
        </w:tc>
        <w:tc>
          <w:tcPr>
            <w:tcW w:w="4899"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2</w:t>
            </w:r>
          </w:p>
        </w:tc>
        <w:tc>
          <w:tcPr>
            <w:tcW w:w="4290"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3</w:t>
            </w:r>
          </w:p>
        </w:tc>
        <w:tc>
          <w:tcPr>
            <w:tcW w:w="3312" w:type="dxa"/>
            <w:tcBorders>
              <w:top w:val="single" w:sz="2" w:space="0" w:color="auto"/>
              <w:left w:val="single" w:sz="2" w:space="0" w:color="auto"/>
              <w:bottom w:val="single" w:sz="2" w:space="0" w:color="auto"/>
              <w:right w:val="single" w:sz="2" w:space="0" w:color="auto"/>
            </w:tcBorders>
            <w:shd w:val="solid" w:color="FFFFFF" w:fill="auto"/>
            <w:hideMark/>
          </w:tcPr>
          <w:p w:rsidR="0058441B" w:rsidRDefault="0058441B">
            <w:pPr>
              <w:spacing w:line="276" w:lineRule="auto"/>
              <w:jc w:val="center"/>
              <w:rPr>
                <w:sz w:val="18"/>
                <w:szCs w:val="18"/>
              </w:rPr>
            </w:pPr>
            <w:r>
              <w:rPr>
                <w:rFonts w:ascii="Times New Roman" w:eastAsia="Times New Roman" w:hAnsi="Times New Roman" w:cs="Times New Roman"/>
                <w:sz w:val="18"/>
                <w:szCs w:val="18"/>
              </w:rPr>
              <w:t>4</w:t>
            </w:r>
          </w:p>
        </w:tc>
      </w:tr>
      <w:tr w:rsidR="0058441B" w:rsidTr="00BA2923">
        <w:trPr>
          <w:trHeight w:val="241"/>
        </w:trPr>
        <w:tc>
          <w:tcPr>
            <w:tcW w:w="15708" w:type="dxa"/>
            <w:gridSpan w:val="4"/>
            <w:tcBorders>
              <w:top w:val="single" w:sz="2" w:space="0" w:color="auto"/>
              <w:left w:val="single" w:sz="2" w:space="0" w:color="auto"/>
              <w:bottom w:val="single" w:sz="2" w:space="0" w:color="auto"/>
              <w:right w:val="single" w:sz="2" w:space="0" w:color="auto"/>
            </w:tcBorders>
            <w:shd w:val="solid" w:color="FFFFFF" w:fill="auto"/>
            <w:hideMark/>
          </w:tcPr>
          <w:p w:rsidR="0058441B" w:rsidRDefault="00BA2923">
            <w:pPr>
              <w:spacing w:line="276" w:lineRule="auto"/>
              <w:jc w:val="center"/>
              <w:rPr>
                <w:sz w:val="18"/>
                <w:szCs w:val="18"/>
              </w:rPr>
            </w:pPr>
            <w:r>
              <w:rPr>
                <w:rFonts w:ascii="Times New Roman" w:eastAsia="Times New Roman" w:hAnsi="Times New Roman" w:cs="Times New Roman"/>
                <w:sz w:val="18"/>
                <w:szCs w:val="18"/>
              </w:rPr>
              <w:t xml:space="preserve">1. </w:t>
            </w:r>
            <w:r w:rsidR="00267F86" w:rsidRPr="00BA2923">
              <w:rPr>
                <w:rFonts w:ascii="Times New Roman" w:eastAsia="Times New Roman" w:hAnsi="Times New Roman" w:cs="Times New Roman"/>
                <w:sz w:val="18"/>
                <w:szCs w:val="18"/>
              </w:rPr>
              <w:t>Задача</w:t>
            </w:r>
          </w:p>
        </w:tc>
      </w:tr>
      <w:tr w:rsidR="0058441B" w:rsidTr="00BA2923">
        <w:tc>
          <w:tcPr>
            <w:tcW w:w="3207" w:type="dxa"/>
            <w:tcBorders>
              <w:top w:val="single" w:sz="2" w:space="0" w:color="auto"/>
              <w:left w:val="single" w:sz="2" w:space="0" w:color="auto"/>
              <w:bottom w:val="single" w:sz="2" w:space="0" w:color="auto"/>
              <w:right w:val="single" w:sz="2" w:space="0" w:color="auto"/>
            </w:tcBorders>
            <w:shd w:val="solid" w:color="FFFFFF" w:fill="auto"/>
          </w:tcPr>
          <w:p w:rsidR="0058441B" w:rsidRPr="00BA2923" w:rsidRDefault="00BA2923">
            <w:pPr>
              <w:spacing w:line="276" w:lineRule="auto"/>
              <w:rPr>
                <w:rFonts w:ascii="Times New Roman" w:eastAsia="Times New Roman" w:hAnsi="Times New Roman" w:cs="Times New Roman"/>
                <w:sz w:val="18"/>
                <w:szCs w:val="18"/>
              </w:rPr>
            </w:pPr>
            <w:r w:rsidRPr="00BA2923">
              <w:rPr>
                <w:rFonts w:ascii="Times New Roman" w:eastAsia="Times New Roman" w:hAnsi="Times New Roman" w:cs="Times New Roman"/>
                <w:sz w:val="18"/>
                <w:szCs w:val="18"/>
              </w:rPr>
              <w:t>1.1. Мероприятие (результат)</w:t>
            </w:r>
          </w:p>
        </w:tc>
        <w:tc>
          <w:tcPr>
            <w:tcW w:w="4899"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4290"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331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r>
      <w:tr w:rsidR="0058441B" w:rsidTr="00BA2923">
        <w:tc>
          <w:tcPr>
            <w:tcW w:w="3207" w:type="dxa"/>
            <w:tcBorders>
              <w:top w:val="single" w:sz="2" w:space="0" w:color="auto"/>
              <w:left w:val="single" w:sz="2" w:space="0" w:color="auto"/>
              <w:bottom w:val="single" w:sz="2" w:space="0" w:color="auto"/>
              <w:right w:val="single" w:sz="2" w:space="0" w:color="auto"/>
            </w:tcBorders>
            <w:shd w:val="solid" w:color="FFFFFF" w:fill="auto"/>
          </w:tcPr>
          <w:p w:rsidR="0058441B" w:rsidRPr="00BA2923" w:rsidRDefault="00BA2923">
            <w:pPr>
              <w:spacing w:line="276" w:lineRule="auto"/>
              <w:rPr>
                <w:rFonts w:ascii="Times New Roman" w:eastAsia="Times New Roman" w:hAnsi="Times New Roman" w:cs="Times New Roman"/>
                <w:sz w:val="18"/>
                <w:szCs w:val="18"/>
              </w:rPr>
            </w:pPr>
            <w:r w:rsidRPr="00BA2923">
              <w:rPr>
                <w:rFonts w:ascii="Times New Roman" w:eastAsia="Times New Roman" w:hAnsi="Times New Roman" w:cs="Times New Roman"/>
                <w:sz w:val="18"/>
                <w:szCs w:val="18"/>
              </w:rPr>
              <w:t>1.1.1. Контрольная точка</w:t>
            </w:r>
          </w:p>
        </w:tc>
        <w:tc>
          <w:tcPr>
            <w:tcW w:w="4899"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4290"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c>
          <w:tcPr>
            <w:tcW w:w="3312" w:type="dxa"/>
            <w:tcBorders>
              <w:top w:val="single" w:sz="2" w:space="0" w:color="auto"/>
              <w:left w:val="single" w:sz="2" w:space="0" w:color="auto"/>
              <w:bottom w:val="single" w:sz="2" w:space="0" w:color="auto"/>
              <w:right w:val="single" w:sz="2" w:space="0" w:color="auto"/>
            </w:tcBorders>
            <w:shd w:val="solid" w:color="FFFFFF" w:fill="auto"/>
          </w:tcPr>
          <w:p w:rsidR="0058441B" w:rsidRDefault="0058441B">
            <w:pPr>
              <w:spacing w:line="276" w:lineRule="auto"/>
              <w:jc w:val="center"/>
              <w:rPr>
                <w:sz w:val="18"/>
                <w:szCs w:val="18"/>
              </w:rPr>
            </w:pPr>
          </w:p>
        </w:tc>
      </w:tr>
      <w:tr w:rsidR="0058441B" w:rsidTr="00BA2923">
        <w:tc>
          <w:tcPr>
            <w:tcW w:w="3207"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4899"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4290" w:type="dxa"/>
            <w:tcBorders>
              <w:top w:val="nil"/>
              <w:left w:val="nil"/>
              <w:bottom w:val="nil"/>
              <w:right w:val="nil"/>
            </w:tcBorders>
            <w:shd w:val="solid" w:color="FFFFFF" w:fill="auto"/>
          </w:tcPr>
          <w:p w:rsidR="0058441B" w:rsidRDefault="0058441B">
            <w:pPr>
              <w:spacing w:line="276" w:lineRule="auto"/>
              <w:jc w:val="center"/>
              <w:rPr>
                <w:sz w:val="18"/>
                <w:szCs w:val="18"/>
              </w:rPr>
            </w:pPr>
          </w:p>
        </w:tc>
        <w:tc>
          <w:tcPr>
            <w:tcW w:w="3312" w:type="dxa"/>
            <w:tcBorders>
              <w:top w:val="nil"/>
              <w:left w:val="nil"/>
              <w:bottom w:val="nil"/>
              <w:right w:val="nil"/>
            </w:tcBorders>
            <w:shd w:val="solid" w:color="FFFFFF" w:fill="auto"/>
            <w:vAlign w:val="bottom"/>
          </w:tcPr>
          <w:p w:rsidR="0058441B" w:rsidRDefault="0058441B">
            <w:pPr>
              <w:spacing w:line="276" w:lineRule="auto"/>
              <w:rPr>
                <w:sz w:val="16"/>
                <w:szCs w:val="16"/>
              </w:rPr>
            </w:pPr>
          </w:p>
        </w:tc>
      </w:tr>
    </w:tbl>
    <w:p w:rsidR="0058441B" w:rsidRPr="00BA2923" w:rsidRDefault="0058441B" w:rsidP="0058441B">
      <w:pPr>
        <w:rPr>
          <w:rFonts w:asciiTheme="minorHAnsi" w:hAnsiTheme="minorHAnsi" w:cstheme="minorBidi"/>
          <w:sz w:val="22"/>
          <w:szCs w:val="22"/>
        </w:rPr>
      </w:pPr>
    </w:p>
    <w:p w:rsidR="001720CA" w:rsidRPr="00C65C57" w:rsidRDefault="001720CA" w:rsidP="00C65C57">
      <w:pPr>
        <w:autoSpaceDE w:val="0"/>
        <w:autoSpaceDN w:val="0"/>
        <w:adjustRightInd w:val="0"/>
        <w:ind w:firstLine="539"/>
        <w:jc w:val="both"/>
        <w:rPr>
          <w:rFonts w:ascii="Times New Roman" w:hAnsi="Times New Roman" w:cs="Times New Roman"/>
          <w:color w:val="auto"/>
          <w:sz w:val="20"/>
          <w:szCs w:val="20"/>
        </w:rPr>
      </w:pPr>
      <w:r w:rsidRPr="00C65C57">
        <w:rPr>
          <w:rFonts w:ascii="Times New Roman" w:hAnsi="Times New Roman" w:cs="Times New Roman"/>
          <w:color w:val="auto"/>
          <w:sz w:val="20"/>
          <w:szCs w:val="20"/>
        </w:rPr>
        <w:t>&lt;31</w:t>
      </w:r>
      <w:proofErr w:type="gramStart"/>
      <w:r w:rsidRPr="00C65C57">
        <w:rPr>
          <w:rFonts w:ascii="Times New Roman" w:hAnsi="Times New Roman" w:cs="Times New Roman"/>
          <w:color w:val="auto"/>
          <w:sz w:val="20"/>
          <w:szCs w:val="20"/>
        </w:rPr>
        <w:t>&gt; У</w:t>
      </w:r>
      <w:proofErr w:type="gramEnd"/>
      <w:r w:rsidRPr="00C65C57">
        <w:rPr>
          <w:rFonts w:ascii="Times New Roman" w:hAnsi="Times New Roman" w:cs="Times New Roman"/>
          <w:color w:val="auto"/>
          <w:sz w:val="20"/>
          <w:szCs w:val="20"/>
        </w:rPr>
        <w:t>казывается плановое значение показателя на год разработки комплекса процессных мероприятий на основании данных федерального статистического наблюдения или рассчитанное по методикам, принятым ответственными исполнителями, соисполнителями и участниками государственных программ (комплексных программ) Ивановской области.</w:t>
      </w:r>
    </w:p>
    <w:p w:rsidR="001720CA" w:rsidRPr="00C65C57" w:rsidRDefault="001720CA" w:rsidP="00C65C57">
      <w:pPr>
        <w:autoSpaceDE w:val="0"/>
        <w:autoSpaceDN w:val="0"/>
        <w:adjustRightInd w:val="0"/>
        <w:ind w:firstLine="539"/>
        <w:jc w:val="both"/>
        <w:rPr>
          <w:rFonts w:ascii="Times New Roman" w:hAnsi="Times New Roman" w:cs="Times New Roman"/>
          <w:color w:val="auto"/>
          <w:sz w:val="20"/>
          <w:szCs w:val="20"/>
        </w:rPr>
      </w:pPr>
      <w:r w:rsidRPr="00C65C57">
        <w:rPr>
          <w:rFonts w:ascii="Times New Roman" w:hAnsi="Times New Roman" w:cs="Times New Roman"/>
          <w:color w:val="auto"/>
          <w:sz w:val="20"/>
          <w:szCs w:val="20"/>
        </w:rPr>
        <w:t>&lt;32</w:t>
      </w:r>
      <w:proofErr w:type="gramStart"/>
      <w:r w:rsidRPr="00C65C57">
        <w:rPr>
          <w:rFonts w:ascii="Times New Roman" w:hAnsi="Times New Roman" w:cs="Times New Roman"/>
          <w:color w:val="auto"/>
          <w:sz w:val="20"/>
          <w:szCs w:val="20"/>
        </w:rPr>
        <w:t>&gt; У</w:t>
      </w:r>
      <w:proofErr w:type="gramEnd"/>
      <w:r w:rsidRPr="00C65C57">
        <w:rPr>
          <w:rFonts w:ascii="Times New Roman" w:hAnsi="Times New Roman" w:cs="Times New Roman"/>
          <w:color w:val="auto"/>
          <w:sz w:val="20"/>
          <w:szCs w:val="20"/>
        </w:rPr>
        <w:t>казывается наименование исполнительного органа государственной власти Ивановской области, ответственного за достижение показателя.</w:t>
      </w:r>
    </w:p>
    <w:p w:rsidR="001720CA" w:rsidRPr="00C65C57" w:rsidRDefault="001720CA" w:rsidP="00C65C57">
      <w:pPr>
        <w:autoSpaceDE w:val="0"/>
        <w:autoSpaceDN w:val="0"/>
        <w:adjustRightInd w:val="0"/>
        <w:ind w:firstLine="539"/>
        <w:jc w:val="both"/>
        <w:rPr>
          <w:rFonts w:ascii="Times New Roman" w:hAnsi="Times New Roman" w:cs="Times New Roman"/>
          <w:color w:val="auto"/>
          <w:sz w:val="20"/>
          <w:szCs w:val="20"/>
        </w:rPr>
      </w:pPr>
      <w:r w:rsidRPr="00C65C57">
        <w:rPr>
          <w:rFonts w:ascii="Times New Roman" w:hAnsi="Times New Roman" w:cs="Times New Roman"/>
          <w:color w:val="auto"/>
          <w:sz w:val="20"/>
          <w:szCs w:val="20"/>
        </w:rPr>
        <w:t>&lt;33</w:t>
      </w:r>
      <w:proofErr w:type="gramStart"/>
      <w:r w:rsidRPr="00C65C57">
        <w:rPr>
          <w:rFonts w:ascii="Times New Roman" w:hAnsi="Times New Roman" w:cs="Times New Roman"/>
          <w:color w:val="auto"/>
          <w:sz w:val="20"/>
          <w:szCs w:val="20"/>
        </w:rPr>
        <w:t>&gt; У</w:t>
      </w:r>
      <w:proofErr w:type="gramEnd"/>
      <w:r w:rsidRPr="00C65C57">
        <w:rPr>
          <w:rFonts w:ascii="Times New Roman" w:hAnsi="Times New Roman" w:cs="Times New Roman"/>
          <w:color w:val="auto"/>
          <w:sz w:val="20"/>
          <w:szCs w:val="20"/>
        </w:rPr>
        <w:t>казывается плановое значение показателя на год разработки комплекса процессных на основе данных федерального статистического наблюдения или рассчитанное по методикам, принятым ответственными исполнителями, соисполнителями и участниками государственных программ (комплексных программ) Ивановской области.</w:t>
      </w:r>
    </w:p>
    <w:p w:rsidR="001720CA" w:rsidRDefault="001720CA" w:rsidP="001720CA">
      <w:pPr>
        <w:autoSpaceDE w:val="0"/>
        <w:autoSpaceDN w:val="0"/>
        <w:adjustRightInd w:val="0"/>
        <w:spacing w:before="180"/>
        <w:ind w:firstLine="540"/>
        <w:jc w:val="both"/>
        <w:rPr>
          <w:color w:val="auto"/>
          <w:sz w:val="18"/>
          <w:szCs w:val="18"/>
        </w:rPr>
      </w:pPr>
    </w:p>
    <w:p w:rsidR="001720CA" w:rsidRPr="001720CA" w:rsidRDefault="001720CA" w:rsidP="0058441B">
      <w:pPr>
        <w:rPr>
          <w:rFonts w:asciiTheme="minorHAnsi" w:hAnsiTheme="minorHAnsi" w:cstheme="minorBidi"/>
          <w:sz w:val="22"/>
          <w:szCs w:val="22"/>
        </w:rPr>
      </w:pPr>
    </w:p>
    <w:p w:rsidR="00146A28" w:rsidRPr="00F1099D" w:rsidRDefault="00146A28" w:rsidP="00A06919">
      <w:pPr>
        <w:pStyle w:val="a6"/>
        <w:shd w:val="clear" w:color="auto" w:fill="auto"/>
        <w:spacing w:line="240" w:lineRule="auto"/>
        <w:jc w:val="right"/>
      </w:pPr>
    </w:p>
    <w:sectPr w:rsidR="00146A28" w:rsidRPr="00F1099D" w:rsidSect="00A251EB">
      <w:pgSz w:w="16837" w:h="11905" w:orient="landscape"/>
      <w:pgMar w:top="1281" w:right="851" w:bottom="658" w:left="85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ECE" w:rsidRDefault="00B87ECE">
      <w:pPr>
        <w:rPr>
          <w:color w:val="auto"/>
        </w:rPr>
      </w:pPr>
      <w:r>
        <w:rPr>
          <w:color w:val="auto"/>
        </w:rPr>
        <w:separator/>
      </w:r>
    </w:p>
  </w:endnote>
  <w:endnote w:type="continuationSeparator" w:id="0">
    <w:p w:rsidR="00B87ECE" w:rsidRDefault="00B8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panose1 w:val="020B0603030804020204"/>
    <w:charset w:val="CC"/>
    <w:family w:val="swiss"/>
    <w:pitch w:val="variable"/>
    <w:sig w:usb0="E7002EFF" w:usb1="D200FDFF" w:usb2="0A246029" w:usb3="00000000" w:csb0="000001FF" w:csb1="00000000"/>
  </w:font>
  <w:font w:name="Noto Sans Devanagari">
    <w:charset w:val="01"/>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ECE" w:rsidRDefault="00B87EC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ECE" w:rsidRDefault="00B87ECE">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ECE" w:rsidRDefault="00B87EC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ECE" w:rsidRDefault="00B87ECE">
      <w:pPr>
        <w:rPr>
          <w:color w:val="auto"/>
        </w:rPr>
      </w:pPr>
      <w:r>
        <w:rPr>
          <w:color w:val="auto"/>
        </w:rPr>
        <w:separator/>
      </w:r>
    </w:p>
  </w:footnote>
  <w:footnote w:type="continuationSeparator" w:id="0">
    <w:p w:rsidR="00B87ECE" w:rsidRDefault="00B87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ECE" w:rsidRDefault="00B87ECE">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786926"/>
      <w:docPartObj>
        <w:docPartGallery w:val="Page Numbers (Top of Page)"/>
        <w:docPartUnique/>
      </w:docPartObj>
    </w:sdtPr>
    <w:sdtEndPr>
      <w:rPr>
        <w:rFonts w:ascii="Times New Roman" w:hAnsi="Times New Roman" w:cs="Times New Roman"/>
      </w:rPr>
    </w:sdtEndPr>
    <w:sdtContent>
      <w:p w:rsidR="00B87ECE" w:rsidRDefault="00B87ECE">
        <w:pPr>
          <w:pStyle w:val="af2"/>
          <w:jc w:val="center"/>
        </w:pPr>
      </w:p>
      <w:p w:rsidR="00B87ECE" w:rsidRPr="0021774A" w:rsidRDefault="00B87ECE">
        <w:pPr>
          <w:pStyle w:val="af2"/>
          <w:jc w:val="center"/>
          <w:rPr>
            <w:rFonts w:ascii="Times New Roman" w:hAnsi="Times New Roman" w:cs="Times New Roman"/>
          </w:rPr>
        </w:pPr>
        <w:r w:rsidRPr="0021774A">
          <w:rPr>
            <w:rFonts w:ascii="Times New Roman" w:hAnsi="Times New Roman" w:cs="Times New Roman"/>
          </w:rPr>
          <w:fldChar w:fldCharType="begin"/>
        </w:r>
        <w:r w:rsidRPr="0021774A">
          <w:rPr>
            <w:rFonts w:ascii="Times New Roman" w:hAnsi="Times New Roman" w:cs="Times New Roman"/>
          </w:rPr>
          <w:instrText>PAGE   \* MERGEFORMAT</w:instrText>
        </w:r>
        <w:r w:rsidRPr="0021774A">
          <w:rPr>
            <w:rFonts w:ascii="Times New Roman" w:hAnsi="Times New Roman" w:cs="Times New Roman"/>
          </w:rPr>
          <w:fldChar w:fldCharType="separate"/>
        </w:r>
        <w:r w:rsidR="003A43C1">
          <w:rPr>
            <w:rFonts w:ascii="Times New Roman" w:hAnsi="Times New Roman" w:cs="Times New Roman"/>
            <w:noProof/>
          </w:rPr>
          <w:t>13</w:t>
        </w:r>
        <w:r w:rsidRPr="0021774A">
          <w:rPr>
            <w:rFonts w:ascii="Times New Roman" w:hAnsi="Times New Roman" w:cs="Times New Roman"/>
          </w:rPr>
          <w:fldChar w:fldCharType="end"/>
        </w:r>
      </w:p>
    </w:sdtContent>
  </w:sdt>
  <w:p w:rsidR="00B87ECE" w:rsidRPr="00584DBF" w:rsidRDefault="00B87ECE">
    <w:pPr>
      <w:pStyle w:val="af2"/>
      <w:jc w:val="cente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02810"/>
      <w:docPartObj>
        <w:docPartGallery w:val="Page Numbers (Top of Page)"/>
        <w:docPartUnique/>
      </w:docPartObj>
    </w:sdtPr>
    <w:sdtContent>
      <w:p w:rsidR="00B87ECE" w:rsidRDefault="00B87ECE">
        <w:pPr>
          <w:pStyle w:val="af2"/>
          <w:jc w:val="center"/>
        </w:pPr>
      </w:p>
      <w:p w:rsidR="00B87ECE" w:rsidRDefault="00B87ECE">
        <w:pPr>
          <w:pStyle w:val="af2"/>
          <w:jc w:val="center"/>
        </w:pPr>
      </w:p>
    </w:sdtContent>
  </w:sdt>
  <w:p w:rsidR="00B87ECE" w:rsidRDefault="00B87ECE">
    <w:pPr>
      <w:rPr>
        <w:color w:val="auto"/>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48"/>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lvl w:ilvl="1">
      <w:start w:val="48"/>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lvl w:ilvl="2">
      <w:start w:val="48"/>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lvl w:ilvl="3">
      <w:start w:val="48"/>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lvl w:ilvl="4">
      <w:start w:val="48"/>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lvl w:ilvl="5">
      <w:start w:val="48"/>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lvl w:ilvl="6">
      <w:start w:val="48"/>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lvl w:ilvl="7">
      <w:start w:val="48"/>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lvl w:ilvl="8">
      <w:start w:val="48"/>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abstractNum>
  <w:abstractNum w:abstractNumId="1">
    <w:nsid w:val="00000003"/>
    <w:multiLevelType w:val="multilevel"/>
    <w:tmpl w:val="00000002"/>
    <w:lvl w:ilvl="0">
      <w:start w:val="5"/>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lvl w:ilvl="1">
      <w:start w:val="5"/>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lvl w:ilvl="2">
      <w:start w:val="5"/>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lvl w:ilvl="3">
      <w:start w:val="5"/>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lvl w:ilvl="4">
      <w:start w:val="5"/>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lvl w:ilvl="5">
      <w:start w:val="5"/>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lvl w:ilvl="6">
      <w:start w:val="5"/>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lvl w:ilvl="7">
      <w:start w:val="5"/>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lvl w:ilvl="8">
      <w:start w:val="5"/>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abstractNum>
  <w:abstractNum w:abstractNumId="2">
    <w:nsid w:val="00000005"/>
    <w:multiLevelType w:val="multilevel"/>
    <w:tmpl w:val="00000004"/>
    <w:lvl w:ilvl="0">
      <w:start w:val="6"/>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lvl w:ilvl="1">
      <w:start w:val="6"/>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lvl w:ilvl="2">
      <w:start w:val="6"/>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lvl w:ilvl="3">
      <w:start w:val="6"/>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lvl w:ilvl="4">
      <w:start w:val="6"/>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lvl w:ilvl="5">
      <w:start w:val="6"/>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lvl w:ilvl="6">
      <w:start w:val="6"/>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lvl w:ilvl="7">
      <w:start w:val="6"/>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lvl w:ilvl="8">
      <w:start w:val="6"/>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8"/>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8"/>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8"/>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8"/>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8"/>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9"/>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2"/>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6"/>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6"/>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6"/>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6"/>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6"/>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D"/>
    <w:multiLevelType w:val="multilevel"/>
    <w:tmpl w:val="0000000C"/>
    <w:lvl w:ilvl="0">
      <w:start w:val="4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bCs/>
        <w:i/>
        <w:iCs/>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bCs/>
        <w:i/>
        <w:iCs/>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bCs/>
        <w:i/>
        <w:iCs/>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bCs/>
        <w:i/>
        <w:iCs/>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bCs/>
        <w:i/>
        <w:iCs/>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bCs/>
        <w:i/>
        <w:iCs/>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bCs/>
        <w:i/>
        <w:iCs/>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bCs/>
        <w:i/>
        <w:iCs/>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bCs/>
        <w:i/>
        <w:iCs/>
        <w:smallCaps w:val="0"/>
        <w:strike w:val="0"/>
        <w:color w:val="000000"/>
        <w:spacing w:val="0"/>
        <w:w w:val="100"/>
        <w:position w:val="0"/>
        <w:sz w:val="21"/>
        <w:szCs w:val="21"/>
        <w:u w:val="none"/>
      </w:rPr>
    </w:lvl>
  </w:abstractNum>
  <w:abstractNum w:abstractNumId="8">
    <w:nsid w:val="00000011"/>
    <w:multiLevelType w:val="multilevel"/>
    <w:tmpl w:val="00000010"/>
    <w:lvl w:ilvl="0">
      <w:start w:val="34"/>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lvl w:ilvl="1">
      <w:start w:val="34"/>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lvl w:ilvl="2">
      <w:start w:val="34"/>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lvl w:ilvl="3">
      <w:start w:val="34"/>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lvl w:ilvl="4">
      <w:start w:val="34"/>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lvl w:ilvl="5">
      <w:start w:val="34"/>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lvl w:ilvl="6">
      <w:start w:val="34"/>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lvl w:ilvl="7">
      <w:start w:val="34"/>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lvl w:ilvl="8">
      <w:start w:val="34"/>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abstractNum>
  <w:abstractNum w:abstractNumId="9">
    <w:nsid w:val="00000013"/>
    <w:multiLevelType w:val="multilevel"/>
    <w:tmpl w:val="5E903A26"/>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10">
    <w:nsid w:val="00000015"/>
    <w:multiLevelType w:val="multilevel"/>
    <w:tmpl w:val="39945AF8"/>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11">
    <w:nsid w:val="00000017"/>
    <w:multiLevelType w:val="multilevel"/>
    <w:tmpl w:val="5FFCAA06"/>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13">
    <w:nsid w:val="0000001B"/>
    <w:multiLevelType w:val="multilevel"/>
    <w:tmpl w:val="465CAC1A"/>
    <w:lvl w:ilvl="0">
      <w:start w:val="2"/>
      <w:numFmt w:val="decimal"/>
      <w:lvlText w:val="%1."/>
      <w:lvlJc w:val="left"/>
      <w:rPr>
        <w:rFonts w:ascii="Times New Roman" w:hAnsi="Times New Roman" w:cs="Times New Roman"/>
        <w:b w:val="0"/>
        <w:bCs/>
        <w:i w:val="0"/>
        <w:iCs w:val="0"/>
        <w:smallCaps w:val="0"/>
        <w:strike w:val="0"/>
        <w:color w:val="000000"/>
        <w:spacing w:val="0"/>
        <w:w w:val="100"/>
        <w:position w:val="0"/>
        <w:sz w:val="21"/>
        <w:szCs w:val="21"/>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14">
    <w:nsid w:val="26B2381A"/>
    <w:multiLevelType w:val="hybridMultilevel"/>
    <w:tmpl w:val="D562A7CE"/>
    <w:lvl w:ilvl="0" w:tplc="45A2B4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1DE51AC"/>
    <w:multiLevelType w:val="hybridMultilevel"/>
    <w:tmpl w:val="892258D0"/>
    <w:lvl w:ilvl="0" w:tplc="1702125A">
      <w:start w:val="1"/>
      <w:numFmt w:val="bullet"/>
      <w:lvlText w:val="-"/>
      <w:lvlJc w:val="left"/>
      <w:pPr>
        <w:ind w:left="720" w:hanging="360"/>
      </w:pPr>
      <w:rPr>
        <w:rFonts w:ascii="Calibri" w:eastAsia="DejaVu Sans" w:hAnsi="Calibri" w:cs="Noto Sans Devanaga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1744D3"/>
    <w:multiLevelType w:val="multilevel"/>
    <w:tmpl w:val="00000008"/>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9"/>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6"/>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proofState w:spelling="clean" w:grammar="clean"/>
  <w:revisionView w:inkAnnotations="0"/>
  <w:defaultTabStop w:val="720"/>
  <w:drawingGridHorizontalSpacing w:val="181"/>
  <w:drawingGridVerticalSpacing w:val="181"/>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B49"/>
    <w:rsid w:val="00011ECB"/>
    <w:rsid w:val="000127D2"/>
    <w:rsid w:val="00014937"/>
    <w:rsid w:val="000149CC"/>
    <w:rsid w:val="00015A72"/>
    <w:rsid w:val="00015D3A"/>
    <w:rsid w:val="000171C7"/>
    <w:rsid w:val="0002126D"/>
    <w:rsid w:val="00024253"/>
    <w:rsid w:val="00024D7E"/>
    <w:rsid w:val="000256CE"/>
    <w:rsid w:val="000260F0"/>
    <w:rsid w:val="00033713"/>
    <w:rsid w:val="00035F48"/>
    <w:rsid w:val="000376C3"/>
    <w:rsid w:val="00043910"/>
    <w:rsid w:val="00044A00"/>
    <w:rsid w:val="000452B3"/>
    <w:rsid w:val="00047BB9"/>
    <w:rsid w:val="00051558"/>
    <w:rsid w:val="000574C4"/>
    <w:rsid w:val="000612DE"/>
    <w:rsid w:val="0006149C"/>
    <w:rsid w:val="000644EE"/>
    <w:rsid w:val="0007205B"/>
    <w:rsid w:val="0007239F"/>
    <w:rsid w:val="00076014"/>
    <w:rsid w:val="00076CFA"/>
    <w:rsid w:val="0008285C"/>
    <w:rsid w:val="00083AF7"/>
    <w:rsid w:val="0009278B"/>
    <w:rsid w:val="0009294B"/>
    <w:rsid w:val="00094BDA"/>
    <w:rsid w:val="00095C97"/>
    <w:rsid w:val="000A35F0"/>
    <w:rsid w:val="000A56B4"/>
    <w:rsid w:val="000B021E"/>
    <w:rsid w:val="000B25B7"/>
    <w:rsid w:val="000B39B5"/>
    <w:rsid w:val="000C04D4"/>
    <w:rsid w:val="000C18CB"/>
    <w:rsid w:val="000C4A48"/>
    <w:rsid w:val="000C5520"/>
    <w:rsid w:val="000C63B1"/>
    <w:rsid w:val="000C63EF"/>
    <w:rsid w:val="000C6A6C"/>
    <w:rsid w:val="000D16F5"/>
    <w:rsid w:val="000D1C1A"/>
    <w:rsid w:val="000D51E2"/>
    <w:rsid w:val="000D5C9E"/>
    <w:rsid w:val="000D6CAD"/>
    <w:rsid w:val="000D7FD4"/>
    <w:rsid w:val="000E31FC"/>
    <w:rsid w:val="000E5705"/>
    <w:rsid w:val="000E7827"/>
    <w:rsid w:val="000F14EE"/>
    <w:rsid w:val="000F1713"/>
    <w:rsid w:val="000F1BE9"/>
    <w:rsid w:val="000F281D"/>
    <w:rsid w:val="000F58BA"/>
    <w:rsid w:val="000F7C8F"/>
    <w:rsid w:val="0010227A"/>
    <w:rsid w:val="00111581"/>
    <w:rsid w:val="00115597"/>
    <w:rsid w:val="001226E5"/>
    <w:rsid w:val="001245DC"/>
    <w:rsid w:val="00124888"/>
    <w:rsid w:val="00125200"/>
    <w:rsid w:val="00126CF6"/>
    <w:rsid w:val="00127A4A"/>
    <w:rsid w:val="0013460F"/>
    <w:rsid w:val="001354DD"/>
    <w:rsid w:val="00137866"/>
    <w:rsid w:val="00142CE2"/>
    <w:rsid w:val="00146A28"/>
    <w:rsid w:val="00152B55"/>
    <w:rsid w:val="00154483"/>
    <w:rsid w:val="00156147"/>
    <w:rsid w:val="00156284"/>
    <w:rsid w:val="00161B4E"/>
    <w:rsid w:val="001646B4"/>
    <w:rsid w:val="001703E5"/>
    <w:rsid w:val="00171FE0"/>
    <w:rsid w:val="00172006"/>
    <w:rsid w:val="001720CA"/>
    <w:rsid w:val="00172AFB"/>
    <w:rsid w:val="00177A99"/>
    <w:rsid w:val="00183C57"/>
    <w:rsid w:val="0018439D"/>
    <w:rsid w:val="0018449C"/>
    <w:rsid w:val="00186FFB"/>
    <w:rsid w:val="001A43EE"/>
    <w:rsid w:val="001A6CD1"/>
    <w:rsid w:val="001A77DC"/>
    <w:rsid w:val="001A7A71"/>
    <w:rsid w:val="001B4647"/>
    <w:rsid w:val="001B6B57"/>
    <w:rsid w:val="001B6CF6"/>
    <w:rsid w:val="001C0E6B"/>
    <w:rsid w:val="001C13B8"/>
    <w:rsid w:val="001C29FB"/>
    <w:rsid w:val="001C39FF"/>
    <w:rsid w:val="001C3F3B"/>
    <w:rsid w:val="001D4431"/>
    <w:rsid w:val="001E3FE2"/>
    <w:rsid w:val="001E49DA"/>
    <w:rsid w:val="001E50A5"/>
    <w:rsid w:val="001E5415"/>
    <w:rsid w:val="001E594C"/>
    <w:rsid w:val="001E62B7"/>
    <w:rsid w:val="001E711E"/>
    <w:rsid w:val="001F4F04"/>
    <w:rsid w:val="001F7322"/>
    <w:rsid w:val="001F7ACF"/>
    <w:rsid w:val="00200D96"/>
    <w:rsid w:val="0020127D"/>
    <w:rsid w:val="00210D68"/>
    <w:rsid w:val="002121E6"/>
    <w:rsid w:val="00215D2D"/>
    <w:rsid w:val="002173C9"/>
    <w:rsid w:val="0021774A"/>
    <w:rsid w:val="0022142E"/>
    <w:rsid w:val="00222F4A"/>
    <w:rsid w:val="00225647"/>
    <w:rsid w:val="002262A3"/>
    <w:rsid w:val="002319BF"/>
    <w:rsid w:val="002320D4"/>
    <w:rsid w:val="00232AD9"/>
    <w:rsid w:val="00236D3C"/>
    <w:rsid w:val="00237285"/>
    <w:rsid w:val="002401AF"/>
    <w:rsid w:val="00240270"/>
    <w:rsid w:val="0024075E"/>
    <w:rsid w:val="00242129"/>
    <w:rsid w:val="002464A7"/>
    <w:rsid w:val="00252507"/>
    <w:rsid w:val="00254CAB"/>
    <w:rsid w:val="0025629F"/>
    <w:rsid w:val="00256559"/>
    <w:rsid w:val="00260DEB"/>
    <w:rsid w:val="00262528"/>
    <w:rsid w:val="00264F0F"/>
    <w:rsid w:val="00265A2E"/>
    <w:rsid w:val="00266B77"/>
    <w:rsid w:val="00267F86"/>
    <w:rsid w:val="00270AF2"/>
    <w:rsid w:val="00275AC0"/>
    <w:rsid w:val="00282868"/>
    <w:rsid w:val="00287131"/>
    <w:rsid w:val="00296A0C"/>
    <w:rsid w:val="002973E6"/>
    <w:rsid w:val="002A33FF"/>
    <w:rsid w:val="002A6383"/>
    <w:rsid w:val="002B5288"/>
    <w:rsid w:val="002C0799"/>
    <w:rsid w:val="002C2218"/>
    <w:rsid w:val="002C35D0"/>
    <w:rsid w:val="002C4770"/>
    <w:rsid w:val="002C6393"/>
    <w:rsid w:val="002D343B"/>
    <w:rsid w:val="002D4DBE"/>
    <w:rsid w:val="002D564B"/>
    <w:rsid w:val="002D75AB"/>
    <w:rsid w:val="002E6041"/>
    <w:rsid w:val="002E68A0"/>
    <w:rsid w:val="002F01BA"/>
    <w:rsid w:val="002F15F6"/>
    <w:rsid w:val="002F2EE7"/>
    <w:rsid w:val="002F69FE"/>
    <w:rsid w:val="003007A4"/>
    <w:rsid w:val="00302737"/>
    <w:rsid w:val="00303AD1"/>
    <w:rsid w:val="003047D3"/>
    <w:rsid w:val="00304F3E"/>
    <w:rsid w:val="00306CC8"/>
    <w:rsid w:val="00314155"/>
    <w:rsid w:val="0031416D"/>
    <w:rsid w:val="0031451E"/>
    <w:rsid w:val="0031641D"/>
    <w:rsid w:val="00316E04"/>
    <w:rsid w:val="00322292"/>
    <w:rsid w:val="00326A19"/>
    <w:rsid w:val="00327ACE"/>
    <w:rsid w:val="00331182"/>
    <w:rsid w:val="00331922"/>
    <w:rsid w:val="00331E98"/>
    <w:rsid w:val="00335208"/>
    <w:rsid w:val="00336349"/>
    <w:rsid w:val="003426B0"/>
    <w:rsid w:val="00344E9A"/>
    <w:rsid w:val="003450F8"/>
    <w:rsid w:val="00346F65"/>
    <w:rsid w:val="003531C7"/>
    <w:rsid w:val="00354B11"/>
    <w:rsid w:val="003561CF"/>
    <w:rsid w:val="00356FF4"/>
    <w:rsid w:val="003605F3"/>
    <w:rsid w:val="0036653A"/>
    <w:rsid w:val="003709A2"/>
    <w:rsid w:val="00382613"/>
    <w:rsid w:val="003902A6"/>
    <w:rsid w:val="00393E87"/>
    <w:rsid w:val="003940BC"/>
    <w:rsid w:val="003971EF"/>
    <w:rsid w:val="00397C56"/>
    <w:rsid w:val="003A37FE"/>
    <w:rsid w:val="003A43C1"/>
    <w:rsid w:val="003A4755"/>
    <w:rsid w:val="003A6869"/>
    <w:rsid w:val="003B07F1"/>
    <w:rsid w:val="003B1C23"/>
    <w:rsid w:val="003B2433"/>
    <w:rsid w:val="003B4C9D"/>
    <w:rsid w:val="003B639F"/>
    <w:rsid w:val="003B7284"/>
    <w:rsid w:val="003C36D4"/>
    <w:rsid w:val="003C56C8"/>
    <w:rsid w:val="003C6006"/>
    <w:rsid w:val="003C6353"/>
    <w:rsid w:val="003C6DC2"/>
    <w:rsid w:val="003C7DCC"/>
    <w:rsid w:val="003D1A92"/>
    <w:rsid w:val="003D3340"/>
    <w:rsid w:val="003D3A2A"/>
    <w:rsid w:val="003E50B2"/>
    <w:rsid w:val="003E6078"/>
    <w:rsid w:val="003E61AB"/>
    <w:rsid w:val="003E743C"/>
    <w:rsid w:val="003F3521"/>
    <w:rsid w:val="003F7A15"/>
    <w:rsid w:val="0040091F"/>
    <w:rsid w:val="004061D8"/>
    <w:rsid w:val="00413C7E"/>
    <w:rsid w:val="004160D0"/>
    <w:rsid w:val="0041779D"/>
    <w:rsid w:val="0042080F"/>
    <w:rsid w:val="00427ADA"/>
    <w:rsid w:val="00430BF6"/>
    <w:rsid w:val="00432E00"/>
    <w:rsid w:val="004332E0"/>
    <w:rsid w:val="00436F4E"/>
    <w:rsid w:val="0043712D"/>
    <w:rsid w:val="00440284"/>
    <w:rsid w:val="0044100A"/>
    <w:rsid w:val="004414A3"/>
    <w:rsid w:val="004416B8"/>
    <w:rsid w:val="0044419F"/>
    <w:rsid w:val="00446B94"/>
    <w:rsid w:val="00447F9E"/>
    <w:rsid w:val="00450FDF"/>
    <w:rsid w:val="00452EEC"/>
    <w:rsid w:val="004611BA"/>
    <w:rsid w:val="00461721"/>
    <w:rsid w:val="004625D7"/>
    <w:rsid w:val="00464662"/>
    <w:rsid w:val="004646AD"/>
    <w:rsid w:val="00465C0A"/>
    <w:rsid w:val="004668BF"/>
    <w:rsid w:val="004676C5"/>
    <w:rsid w:val="00472D79"/>
    <w:rsid w:val="00473730"/>
    <w:rsid w:val="00477BAD"/>
    <w:rsid w:val="00477CF2"/>
    <w:rsid w:val="00481DCA"/>
    <w:rsid w:val="00486BB5"/>
    <w:rsid w:val="00487AAF"/>
    <w:rsid w:val="00487E81"/>
    <w:rsid w:val="00491B10"/>
    <w:rsid w:val="00492B20"/>
    <w:rsid w:val="00493056"/>
    <w:rsid w:val="00496F35"/>
    <w:rsid w:val="00496FD3"/>
    <w:rsid w:val="004A049C"/>
    <w:rsid w:val="004A0836"/>
    <w:rsid w:val="004A0CD7"/>
    <w:rsid w:val="004A3B47"/>
    <w:rsid w:val="004A520A"/>
    <w:rsid w:val="004A66FB"/>
    <w:rsid w:val="004A7DCA"/>
    <w:rsid w:val="004B170C"/>
    <w:rsid w:val="004B2D13"/>
    <w:rsid w:val="004B2F1A"/>
    <w:rsid w:val="004B32D3"/>
    <w:rsid w:val="004B6D3B"/>
    <w:rsid w:val="004B7724"/>
    <w:rsid w:val="004C22A8"/>
    <w:rsid w:val="004C30A7"/>
    <w:rsid w:val="004C3463"/>
    <w:rsid w:val="004C678B"/>
    <w:rsid w:val="004C7E6C"/>
    <w:rsid w:val="004C7EB2"/>
    <w:rsid w:val="004D075C"/>
    <w:rsid w:val="004D0F84"/>
    <w:rsid w:val="004D2DA9"/>
    <w:rsid w:val="004D3D26"/>
    <w:rsid w:val="004D4D41"/>
    <w:rsid w:val="004E256E"/>
    <w:rsid w:val="004E6F62"/>
    <w:rsid w:val="004F2696"/>
    <w:rsid w:val="00501628"/>
    <w:rsid w:val="00501A22"/>
    <w:rsid w:val="00503631"/>
    <w:rsid w:val="00510840"/>
    <w:rsid w:val="00511941"/>
    <w:rsid w:val="005141C8"/>
    <w:rsid w:val="00516FC3"/>
    <w:rsid w:val="00523309"/>
    <w:rsid w:val="00527925"/>
    <w:rsid w:val="00530915"/>
    <w:rsid w:val="0053116F"/>
    <w:rsid w:val="00532112"/>
    <w:rsid w:val="0054039E"/>
    <w:rsid w:val="00543257"/>
    <w:rsid w:val="00547048"/>
    <w:rsid w:val="00547E26"/>
    <w:rsid w:val="00554719"/>
    <w:rsid w:val="00556C37"/>
    <w:rsid w:val="00557628"/>
    <w:rsid w:val="005631DB"/>
    <w:rsid w:val="005642A6"/>
    <w:rsid w:val="0056641C"/>
    <w:rsid w:val="00572972"/>
    <w:rsid w:val="005744B9"/>
    <w:rsid w:val="00574F3C"/>
    <w:rsid w:val="005751B5"/>
    <w:rsid w:val="005753BE"/>
    <w:rsid w:val="005822B2"/>
    <w:rsid w:val="0058441B"/>
    <w:rsid w:val="005845F4"/>
    <w:rsid w:val="00584DBF"/>
    <w:rsid w:val="0058606F"/>
    <w:rsid w:val="0058627F"/>
    <w:rsid w:val="005866A3"/>
    <w:rsid w:val="00590326"/>
    <w:rsid w:val="005936DE"/>
    <w:rsid w:val="005943E5"/>
    <w:rsid w:val="00596B68"/>
    <w:rsid w:val="00596FE4"/>
    <w:rsid w:val="005A15B1"/>
    <w:rsid w:val="005B12A0"/>
    <w:rsid w:val="005C0B2E"/>
    <w:rsid w:val="005C2C79"/>
    <w:rsid w:val="005C42C2"/>
    <w:rsid w:val="005C5325"/>
    <w:rsid w:val="005C6FB2"/>
    <w:rsid w:val="005D1046"/>
    <w:rsid w:val="005D25A2"/>
    <w:rsid w:val="005D3E75"/>
    <w:rsid w:val="005D7104"/>
    <w:rsid w:val="005D7170"/>
    <w:rsid w:val="005D7577"/>
    <w:rsid w:val="005E1EBF"/>
    <w:rsid w:val="005E4390"/>
    <w:rsid w:val="005E541F"/>
    <w:rsid w:val="005E56C8"/>
    <w:rsid w:val="005F0D3D"/>
    <w:rsid w:val="005F65CA"/>
    <w:rsid w:val="006050C0"/>
    <w:rsid w:val="0061211F"/>
    <w:rsid w:val="006123BA"/>
    <w:rsid w:val="006135BA"/>
    <w:rsid w:val="006152CE"/>
    <w:rsid w:val="006155B1"/>
    <w:rsid w:val="00615AFC"/>
    <w:rsid w:val="00617481"/>
    <w:rsid w:val="00622662"/>
    <w:rsid w:val="0062745B"/>
    <w:rsid w:val="00631D53"/>
    <w:rsid w:val="00633DF2"/>
    <w:rsid w:val="00634227"/>
    <w:rsid w:val="006359C8"/>
    <w:rsid w:val="00635C39"/>
    <w:rsid w:val="006444DD"/>
    <w:rsid w:val="00646549"/>
    <w:rsid w:val="0065001D"/>
    <w:rsid w:val="006535C1"/>
    <w:rsid w:val="00654280"/>
    <w:rsid w:val="00654861"/>
    <w:rsid w:val="00661365"/>
    <w:rsid w:val="0066181E"/>
    <w:rsid w:val="00662E3D"/>
    <w:rsid w:val="006679FF"/>
    <w:rsid w:val="0067230C"/>
    <w:rsid w:val="00675D73"/>
    <w:rsid w:val="006816E7"/>
    <w:rsid w:val="00681E9C"/>
    <w:rsid w:val="00684877"/>
    <w:rsid w:val="00691622"/>
    <w:rsid w:val="0069302D"/>
    <w:rsid w:val="00693EDA"/>
    <w:rsid w:val="006945F0"/>
    <w:rsid w:val="006A0621"/>
    <w:rsid w:val="006A2331"/>
    <w:rsid w:val="006A403D"/>
    <w:rsid w:val="006A5560"/>
    <w:rsid w:val="006A599D"/>
    <w:rsid w:val="006A6167"/>
    <w:rsid w:val="006A650C"/>
    <w:rsid w:val="006B19F3"/>
    <w:rsid w:val="006B36A5"/>
    <w:rsid w:val="006B3908"/>
    <w:rsid w:val="006B3CB0"/>
    <w:rsid w:val="006B5E4F"/>
    <w:rsid w:val="006C1F18"/>
    <w:rsid w:val="006C6D81"/>
    <w:rsid w:val="006C7C6A"/>
    <w:rsid w:val="006D05FB"/>
    <w:rsid w:val="006D1DA8"/>
    <w:rsid w:val="006D2B96"/>
    <w:rsid w:val="006D51A1"/>
    <w:rsid w:val="006D63BF"/>
    <w:rsid w:val="006E133D"/>
    <w:rsid w:val="006E2D59"/>
    <w:rsid w:val="006F0667"/>
    <w:rsid w:val="006F164F"/>
    <w:rsid w:val="006F49E5"/>
    <w:rsid w:val="006F5833"/>
    <w:rsid w:val="006F64FD"/>
    <w:rsid w:val="006F6A80"/>
    <w:rsid w:val="006F6B19"/>
    <w:rsid w:val="006F7E18"/>
    <w:rsid w:val="006F7F64"/>
    <w:rsid w:val="0070145A"/>
    <w:rsid w:val="007070DD"/>
    <w:rsid w:val="007119AB"/>
    <w:rsid w:val="00713946"/>
    <w:rsid w:val="007141B0"/>
    <w:rsid w:val="00714570"/>
    <w:rsid w:val="00717428"/>
    <w:rsid w:val="00720D25"/>
    <w:rsid w:val="00721D1D"/>
    <w:rsid w:val="00722268"/>
    <w:rsid w:val="007259A6"/>
    <w:rsid w:val="00726162"/>
    <w:rsid w:val="0072755A"/>
    <w:rsid w:val="007278F7"/>
    <w:rsid w:val="0073336A"/>
    <w:rsid w:val="007345DB"/>
    <w:rsid w:val="00736DA2"/>
    <w:rsid w:val="0073784F"/>
    <w:rsid w:val="007414E0"/>
    <w:rsid w:val="00741C72"/>
    <w:rsid w:val="0074339E"/>
    <w:rsid w:val="00744270"/>
    <w:rsid w:val="00746759"/>
    <w:rsid w:val="007474AD"/>
    <w:rsid w:val="00747921"/>
    <w:rsid w:val="0075060B"/>
    <w:rsid w:val="007509BB"/>
    <w:rsid w:val="00750AB4"/>
    <w:rsid w:val="007544D5"/>
    <w:rsid w:val="00754CFC"/>
    <w:rsid w:val="00757FC8"/>
    <w:rsid w:val="0076642E"/>
    <w:rsid w:val="0076731E"/>
    <w:rsid w:val="00767336"/>
    <w:rsid w:val="00767E8F"/>
    <w:rsid w:val="00773B41"/>
    <w:rsid w:val="00773EFC"/>
    <w:rsid w:val="00776348"/>
    <w:rsid w:val="007775A4"/>
    <w:rsid w:val="00777B6F"/>
    <w:rsid w:val="00780C1C"/>
    <w:rsid w:val="00781E94"/>
    <w:rsid w:val="00783422"/>
    <w:rsid w:val="00786325"/>
    <w:rsid w:val="00787382"/>
    <w:rsid w:val="00787458"/>
    <w:rsid w:val="00787B79"/>
    <w:rsid w:val="00793DB8"/>
    <w:rsid w:val="00794B0D"/>
    <w:rsid w:val="00796444"/>
    <w:rsid w:val="0079794A"/>
    <w:rsid w:val="00797F30"/>
    <w:rsid w:val="007A17EA"/>
    <w:rsid w:val="007A1F05"/>
    <w:rsid w:val="007A30CB"/>
    <w:rsid w:val="007A5B59"/>
    <w:rsid w:val="007B1BA5"/>
    <w:rsid w:val="007B3C79"/>
    <w:rsid w:val="007B64E7"/>
    <w:rsid w:val="007C02D4"/>
    <w:rsid w:val="007C0461"/>
    <w:rsid w:val="007C09B7"/>
    <w:rsid w:val="007C0A12"/>
    <w:rsid w:val="007C1E64"/>
    <w:rsid w:val="007C48E5"/>
    <w:rsid w:val="007C55F3"/>
    <w:rsid w:val="007D1955"/>
    <w:rsid w:val="007D2A79"/>
    <w:rsid w:val="007E2DC4"/>
    <w:rsid w:val="007E6EB2"/>
    <w:rsid w:val="007E7311"/>
    <w:rsid w:val="007F180D"/>
    <w:rsid w:val="007F39C0"/>
    <w:rsid w:val="007F3F8C"/>
    <w:rsid w:val="00801FFE"/>
    <w:rsid w:val="00803B76"/>
    <w:rsid w:val="00810103"/>
    <w:rsid w:val="00821BDE"/>
    <w:rsid w:val="00830711"/>
    <w:rsid w:val="00831F5E"/>
    <w:rsid w:val="00833503"/>
    <w:rsid w:val="008354E3"/>
    <w:rsid w:val="00835ADD"/>
    <w:rsid w:val="00837235"/>
    <w:rsid w:val="0084130D"/>
    <w:rsid w:val="00841411"/>
    <w:rsid w:val="008443E6"/>
    <w:rsid w:val="008452E6"/>
    <w:rsid w:val="00845427"/>
    <w:rsid w:val="00847B45"/>
    <w:rsid w:val="008532B4"/>
    <w:rsid w:val="00854C2B"/>
    <w:rsid w:val="0085689C"/>
    <w:rsid w:val="00862A4B"/>
    <w:rsid w:val="00875EC7"/>
    <w:rsid w:val="00883B62"/>
    <w:rsid w:val="0088583E"/>
    <w:rsid w:val="00893890"/>
    <w:rsid w:val="00896807"/>
    <w:rsid w:val="00896B50"/>
    <w:rsid w:val="008A0BBB"/>
    <w:rsid w:val="008A323A"/>
    <w:rsid w:val="008A74AB"/>
    <w:rsid w:val="008B3DCB"/>
    <w:rsid w:val="008B428B"/>
    <w:rsid w:val="008B496D"/>
    <w:rsid w:val="008C61BD"/>
    <w:rsid w:val="008D122D"/>
    <w:rsid w:val="008D2DF7"/>
    <w:rsid w:val="008D3571"/>
    <w:rsid w:val="008D49B2"/>
    <w:rsid w:val="008D6E33"/>
    <w:rsid w:val="008E7678"/>
    <w:rsid w:val="008E7748"/>
    <w:rsid w:val="008E78F9"/>
    <w:rsid w:val="008E7F84"/>
    <w:rsid w:val="008F01DA"/>
    <w:rsid w:val="008F6F5A"/>
    <w:rsid w:val="008F7579"/>
    <w:rsid w:val="009037AB"/>
    <w:rsid w:val="00917194"/>
    <w:rsid w:val="009179D7"/>
    <w:rsid w:val="009179F5"/>
    <w:rsid w:val="00920944"/>
    <w:rsid w:val="009240BB"/>
    <w:rsid w:val="0092483A"/>
    <w:rsid w:val="009250CA"/>
    <w:rsid w:val="00925293"/>
    <w:rsid w:val="00927CF2"/>
    <w:rsid w:val="009301CB"/>
    <w:rsid w:val="00931588"/>
    <w:rsid w:val="0093192D"/>
    <w:rsid w:val="00933BC1"/>
    <w:rsid w:val="009346C1"/>
    <w:rsid w:val="009376D1"/>
    <w:rsid w:val="00943A0D"/>
    <w:rsid w:val="00943D6C"/>
    <w:rsid w:val="009503AC"/>
    <w:rsid w:val="00950ACA"/>
    <w:rsid w:val="00951A19"/>
    <w:rsid w:val="0095278D"/>
    <w:rsid w:val="00952C53"/>
    <w:rsid w:val="009547AE"/>
    <w:rsid w:val="00956B43"/>
    <w:rsid w:val="0095720A"/>
    <w:rsid w:val="00957280"/>
    <w:rsid w:val="0096307B"/>
    <w:rsid w:val="00963387"/>
    <w:rsid w:val="00963BC8"/>
    <w:rsid w:val="00967DA9"/>
    <w:rsid w:val="00971A0B"/>
    <w:rsid w:val="009723E1"/>
    <w:rsid w:val="00972A11"/>
    <w:rsid w:val="00972A1E"/>
    <w:rsid w:val="00972A58"/>
    <w:rsid w:val="0097302A"/>
    <w:rsid w:val="009743E8"/>
    <w:rsid w:val="00985D96"/>
    <w:rsid w:val="0098645D"/>
    <w:rsid w:val="00986B8A"/>
    <w:rsid w:val="009922A1"/>
    <w:rsid w:val="009944C9"/>
    <w:rsid w:val="009953E1"/>
    <w:rsid w:val="0099779E"/>
    <w:rsid w:val="009A012C"/>
    <w:rsid w:val="009A24FD"/>
    <w:rsid w:val="009A2AF8"/>
    <w:rsid w:val="009A3E9E"/>
    <w:rsid w:val="009A730C"/>
    <w:rsid w:val="009A751A"/>
    <w:rsid w:val="009B00AE"/>
    <w:rsid w:val="009B0AE0"/>
    <w:rsid w:val="009B1BB2"/>
    <w:rsid w:val="009B5045"/>
    <w:rsid w:val="009B6544"/>
    <w:rsid w:val="009B6B09"/>
    <w:rsid w:val="009C0075"/>
    <w:rsid w:val="009C13E2"/>
    <w:rsid w:val="009C215E"/>
    <w:rsid w:val="009C2B31"/>
    <w:rsid w:val="009C6D63"/>
    <w:rsid w:val="009C7BE1"/>
    <w:rsid w:val="009D6E3A"/>
    <w:rsid w:val="009D71F2"/>
    <w:rsid w:val="009E046C"/>
    <w:rsid w:val="009E16E2"/>
    <w:rsid w:val="009E302F"/>
    <w:rsid w:val="009E4533"/>
    <w:rsid w:val="009E6097"/>
    <w:rsid w:val="009E6D88"/>
    <w:rsid w:val="009F1284"/>
    <w:rsid w:val="009F6F09"/>
    <w:rsid w:val="009F7F7A"/>
    <w:rsid w:val="00A0070C"/>
    <w:rsid w:val="00A03E8A"/>
    <w:rsid w:val="00A06919"/>
    <w:rsid w:val="00A13AE7"/>
    <w:rsid w:val="00A14DE3"/>
    <w:rsid w:val="00A15B9D"/>
    <w:rsid w:val="00A15E0E"/>
    <w:rsid w:val="00A16803"/>
    <w:rsid w:val="00A25008"/>
    <w:rsid w:val="00A251EB"/>
    <w:rsid w:val="00A32031"/>
    <w:rsid w:val="00A32BAB"/>
    <w:rsid w:val="00A410E3"/>
    <w:rsid w:val="00A4201D"/>
    <w:rsid w:val="00A47E2D"/>
    <w:rsid w:val="00A5039E"/>
    <w:rsid w:val="00A57668"/>
    <w:rsid w:val="00A60602"/>
    <w:rsid w:val="00A607B7"/>
    <w:rsid w:val="00A6164E"/>
    <w:rsid w:val="00A638DD"/>
    <w:rsid w:val="00A63E7D"/>
    <w:rsid w:val="00A65DE7"/>
    <w:rsid w:val="00A712F4"/>
    <w:rsid w:val="00A71E00"/>
    <w:rsid w:val="00A7588F"/>
    <w:rsid w:val="00A85311"/>
    <w:rsid w:val="00A90984"/>
    <w:rsid w:val="00A932F9"/>
    <w:rsid w:val="00A93E6C"/>
    <w:rsid w:val="00A9504C"/>
    <w:rsid w:val="00A96360"/>
    <w:rsid w:val="00AA03FD"/>
    <w:rsid w:val="00AA0C4E"/>
    <w:rsid w:val="00AA3BB4"/>
    <w:rsid w:val="00AA41F3"/>
    <w:rsid w:val="00AA5EE4"/>
    <w:rsid w:val="00AA727E"/>
    <w:rsid w:val="00AB1755"/>
    <w:rsid w:val="00AB2164"/>
    <w:rsid w:val="00AB3A39"/>
    <w:rsid w:val="00AB5228"/>
    <w:rsid w:val="00AB58EC"/>
    <w:rsid w:val="00AB7352"/>
    <w:rsid w:val="00AC0B05"/>
    <w:rsid w:val="00AC2C7C"/>
    <w:rsid w:val="00AD19AA"/>
    <w:rsid w:val="00AD33EA"/>
    <w:rsid w:val="00AD57B7"/>
    <w:rsid w:val="00AE0C9C"/>
    <w:rsid w:val="00AE1DE0"/>
    <w:rsid w:val="00AE3805"/>
    <w:rsid w:val="00AE4BA0"/>
    <w:rsid w:val="00AE63E1"/>
    <w:rsid w:val="00AE6D2B"/>
    <w:rsid w:val="00AF3A3F"/>
    <w:rsid w:val="00AF58A0"/>
    <w:rsid w:val="00AF77F6"/>
    <w:rsid w:val="00B052F6"/>
    <w:rsid w:val="00B057BF"/>
    <w:rsid w:val="00B07C00"/>
    <w:rsid w:val="00B16B49"/>
    <w:rsid w:val="00B17B36"/>
    <w:rsid w:val="00B17C41"/>
    <w:rsid w:val="00B218FD"/>
    <w:rsid w:val="00B26541"/>
    <w:rsid w:val="00B271B7"/>
    <w:rsid w:val="00B317DD"/>
    <w:rsid w:val="00B34D1A"/>
    <w:rsid w:val="00B362D4"/>
    <w:rsid w:val="00B441C8"/>
    <w:rsid w:val="00B4480C"/>
    <w:rsid w:val="00B46E35"/>
    <w:rsid w:val="00B507F9"/>
    <w:rsid w:val="00B51398"/>
    <w:rsid w:val="00B521B8"/>
    <w:rsid w:val="00B53DAD"/>
    <w:rsid w:val="00B56659"/>
    <w:rsid w:val="00B57096"/>
    <w:rsid w:val="00B57263"/>
    <w:rsid w:val="00B6054E"/>
    <w:rsid w:val="00B60A53"/>
    <w:rsid w:val="00B643A2"/>
    <w:rsid w:val="00B64E04"/>
    <w:rsid w:val="00B70B0B"/>
    <w:rsid w:val="00B71BCB"/>
    <w:rsid w:val="00B752EA"/>
    <w:rsid w:val="00B760F4"/>
    <w:rsid w:val="00B828DB"/>
    <w:rsid w:val="00B83420"/>
    <w:rsid w:val="00B8513A"/>
    <w:rsid w:val="00B86DD1"/>
    <w:rsid w:val="00B87B95"/>
    <w:rsid w:val="00B87ECE"/>
    <w:rsid w:val="00B90EF4"/>
    <w:rsid w:val="00BA25CB"/>
    <w:rsid w:val="00BA2923"/>
    <w:rsid w:val="00BA2A68"/>
    <w:rsid w:val="00BA7E0A"/>
    <w:rsid w:val="00BB05F9"/>
    <w:rsid w:val="00BB255E"/>
    <w:rsid w:val="00BB3627"/>
    <w:rsid w:val="00BB388E"/>
    <w:rsid w:val="00BB5D6D"/>
    <w:rsid w:val="00BB6C71"/>
    <w:rsid w:val="00BB6EDC"/>
    <w:rsid w:val="00BC0BAB"/>
    <w:rsid w:val="00BC2E53"/>
    <w:rsid w:val="00BD177B"/>
    <w:rsid w:val="00BD1C0F"/>
    <w:rsid w:val="00BD54A3"/>
    <w:rsid w:val="00BD6EEF"/>
    <w:rsid w:val="00BD7E27"/>
    <w:rsid w:val="00BE0097"/>
    <w:rsid w:val="00BE15DD"/>
    <w:rsid w:val="00BE3FC4"/>
    <w:rsid w:val="00BE45B6"/>
    <w:rsid w:val="00BE4843"/>
    <w:rsid w:val="00BF3EFB"/>
    <w:rsid w:val="00BF5DC1"/>
    <w:rsid w:val="00BF6CA2"/>
    <w:rsid w:val="00C02927"/>
    <w:rsid w:val="00C03E79"/>
    <w:rsid w:val="00C0579D"/>
    <w:rsid w:val="00C057B6"/>
    <w:rsid w:val="00C064E3"/>
    <w:rsid w:val="00C1079B"/>
    <w:rsid w:val="00C10867"/>
    <w:rsid w:val="00C10F85"/>
    <w:rsid w:val="00C11500"/>
    <w:rsid w:val="00C17431"/>
    <w:rsid w:val="00C20203"/>
    <w:rsid w:val="00C22E41"/>
    <w:rsid w:val="00C2559A"/>
    <w:rsid w:val="00C27207"/>
    <w:rsid w:val="00C34877"/>
    <w:rsid w:val="00C36D4B"/>
    <w:rsid w:val="00C414A2"/>
    <w:rsid w:val="00C42F85"/>
    <w:rsid w:val="00C46CC1"/>
    <w:rsid w:val="00C517CE"/>
    <w:rsid w:val="00C531CF"/>
    <w:rsid w:val="00C57099"/>
    <w:rsid w:val="00C57349"/>
    <w:rsid w:val="00C61CCD"/>
    <w:rsid w:val="00C6229B"/>
    <w:rsid w:val="00C62551"/>
    <w:rsid w:val="00C642C9"/>
    <w:rsid w:val="00C65C57"/>
    <w:rsid w:val="00C66151"/>
    <w:rsid w:val="00C703B6"/>
    <w:rsid w:val="00C71C75"/>
    <w:rsid w:val="00C72B2E"/>
    <w:rsid w:val="00C801FC"/>
    <w:rsid w:val="00C80664"/>
    <w:rsid w:val="00C822E8"/>
    <w:rsid w:val="00C90227"/>
    <w:rsid w:val="00C92B0F"/>
    <w:rsid w:val="00C92FB4"/>
    <w:rsid w:val="00C94713"/>
    <w:rsid w:val="00C94783"/>
    <w:rsid w:val="00C95D2D"/>
    <w:rsid w:val="00C9656C"/>
    <w:rsid w:val="00C96E6E"/>
    <w:rsid w:val="00C96FEE"/>
    <w:rsid w:val="00C9708D"/>
    <w:rsid w:val="00C971BC"/>
    <w:rsid w:val="00CA09B4"/>
    <w:rsid w:val="00CA1C29"/>
    <w:rsid w:val="00CA4BC2"/>
    <w:rsid w:val="00CA6781"/>
    <w:rsid w:val="00CA7CE9"/>
    <w:rsid w:val="00CB22DB"/>
    <w:rsid w:val="00CB46A2"/>
    <w:rsid w:val="00CC0774"/>
    <w:rsid w:val="00CC35A0"/>
    <w:rsid w:val="00CC5E6F"/>
    <w:rsid w:val="00CC784F"/>
    <w:rsid w:val="00CD1108"/>
    <w:rsid w:val="00CD15C5"/>
    <w:rsid w:val="00CD3281"/>
    <w:rsid w:val="00CD61B8"/>
    <w:rsid w:val="00CD6914"/>
    <w:rsid w:val="00CE1AE1"/>
    <w:rsid w:val="00CE396F"/>
    <w:rsid w:val="00CF18CC"/>
    <w:rsid w:val="00CF1E24"/>
    <w:rsid w:val="00CF23CF"/>
    <w:rsid w:val="00CF2BA8"/>
    <w:rsid w:val="00CF2D81"/>
    <w:rsid w:val="00CF63A7"/>
    <w:rsid w:val="00D03DD3"/>
    <w:rsid w:val="00D051BD"/>
    <w:rsid w:val="00D0599E"/>
    <w:rsid w:val="00D06678"/>
    <w:rsid w:val="00D0797F"/>
    <w:rsid w:val="00D07B0F"/>
    <w:rsid w:val="00D13781"/>
    <w:rsid w:val="00D160F9"/>
    <w:rsid w:val="00D2094E"/>
    <w:rsid w:val="00D25EB4"/>
    <w:rsid w:val="00D3074B"/>
    <w:rsid w:val="00D324A1"/>
    <w:rsid w:val="00D36C38"/>
    <w:rsid w:val="00D3748D"/>
    <w:rsid w:val="00D40D92"/>
    <w:rsid w:val="00D41C8A"/>
    <w:rsid w:val="00D4285F"/>
    <w:rsid w:val="00D42D13"/>
    <w:rsid w:val="00D45319"/>
    <w:rsid w:val="00D4742E"/>
    <w:rsid w:val="00D51A6D"/>
    <w:rsid w:val="00D51CB1"/>
    <w:rsid w:val="00D52EB5"/>
    <w:rsid w:val="00D56BE8"/>
    <w:rsid w:val="00D57BDE"/>
    <w:rsid w:val="00D62E93"/>
    <w:rsid w:val="00D66707"/>
    <w:rsid w:val="00D76826"/>
    <w:rsid w:val="00D86902"/>
    <w:rsid w:val="00D86A6D"/>
    <w:rsid w:val="00D8728F"/>
    <w:rsid w:val="00D87E40"/>
    <w:rsid w:val="00D91149"/>
    <w:rsid w:val="00D935EA"/>
    <w:rsid w:val="00D93926"/>
    <w:rsid w:val="00D94258"/>
    <w:rsid w:val="00D96453"/>
    <w:rsid w:val="00D97FE0"/>
    <w:rsid w:val="00DA3AE6"/>
    <w:rsid w:val="00DA3CC6"/>
    <w:rsid w:val="00DA4E9B"/>
    <w:rsid w:val="00DB083C"/>
    <w:rsid w:val="00DB1435"/>
    <w:rsid w:val="00DB2BC3"/>
    <w:rsid w:val="00DB2FE0"/>
    <w:rsid w:val="00DB5163"/>
    <w:rsid w:val="00DC2E16"/>
    <w:rsid w:val="00DC4F60"/>
    <w:rsid w:val="00DC66F9"/>
    <w:rsid w:val="00DC6D3D"/>
    <w:rsid w:val="00DC7BCC"/>
    <w:rsid w:val="00DD0007"/>
    <w:rsid w:val="00DD2E1D"/>
    <w:rsid w:val="00DD503E"/>
    <w:rsid w:val="00DD6404"/>
    <w:rsid w:val="00DD7E0C"/>
    <w:rsid w:val="00DE0C15"/>
    <w:rsid w:val="00DE478F"/>
    <w:rsid w:val="00DE5C30"/>
    <w:rsid w:val="00DF0663"/>
    <w:rsid w:val="00DF1498"/>
    <w:rsid w:val="00DF6080"/>
    <w:rsid w:val="00E00800"/>
    <w:rsid w:val="00E023E0"/>
    <w:rsid w:val="00E023F6"/>
    <w:rsid w:val="00E06CE3"/>
    <w:rsid w:val="00E06EE2"/>
    <w:rsid w:val="00E10D03"/>
    <w:rsid w:val="00E156A4"/>
    <w:rsid w:val="00E16054"/>
    <w:rsid w:val="00E21AFD"/>
    <w:rsid w:val="00E23815"/>
    <w:rsid w:val="00E24012"/>
    <w:rsid w:val="00E27111"/>
    <w:rsid w:val="00E30E9F"/>
    <w:rsid w:val="00E30F71"/>
    <w:rsid w:val="00E315B1"/>
    <w:rsid w:val="00E349DD"/>
    <w:rsid w:val="00E37F7F"/>
    <w:rsid w:val="00E408CA"/>
    <w:rsid w:val="00E415D6"/>
    <w:rsid w:val="00E41ABA"/>
    <w:rsid w:val="00E4393D"/>
    <w:rsid w:val="00E6023B"/>
    <w:rsid w:val="00E60F16"/>
    <w:rsid w:val="00E616C1"/>
    <w:rsid w:val="00E648C9"/>
    <w:rsid w:val="00E70808"/>
    <w:rsid w:val="00E710DE"/>
    <w:rsid w:val="00E71C2C"/>
    <w:rsid w:val="00E72771"/>
    <w:rsid w:val="00E74E86"/>
    <w:rsid w:val="00E761CA"/>
    <w:rsid w:val="00E8034F"/>
    <w:rsid w:val="00E8279A"/>
    <w:rsid w:val="00E8552B"/>
    <w:rsid w:val="00E86BA4"/>
    <w:rsid w:val="00E9242B"/>
    <w:rsid w:val="00EA24B8"/>
    <w:rsid w:val="00EA382F"/>
    <w:rsid w:val="00EA5A84"/>
    <w:rsid w:val="00EB017C"/>
    <w:rsid w:val="00EB04F4"/>
    <w:rsid w:val="00EB2551"/>
    <w:rsid w:val="00EB2B98"/>
    <w:rsid w:val="00EB3676"/>
    <w:rsid w:val="00EB759B"/>
    <w:rsid w:val="00EC53DB"/>
    <w:rsid w:val="00ED0337"/>
    <w:rsid w:val="00ED1B99"/>
    <w:rsid w:val="00ED2E82"/>
    <w:rsid w:val="00ED3871"/>
    <w:rsid w:val="00ED45C6"/>
    <w:rsid w:val="00ED6D49"/>
    <w:rsid w:val="00EE13B6"/>
    <w:rsid w:val="00EE1F77"/>
    <w:rsid w:val="00EE24CB"/>
    <w:rsid w:val="00EE3AE1"/>
    <w:rsid w:val="00EF206C"/>
    <w:rsid w:val="00EF62AC"/>
    <w:rsid w:val="00F01E90"/>
    <w:rsid w:val="00F04A98"/>
    <w:rsid w:val="00F07F64"/>
    <w:rsid w:val="00F102E0"/>
    <w:rsid w:val="00F1099D"/>
    <w:rsid w:val="00F10CD4"/>
    <w:rsid w:val="00F1496F"/>
    <w:rsid w:val="00F20D3E"/>
    <w:rsid w:val="00F2511D"/>
    <w:rsid w:val="00F30C7A"/>
    <w:rsid w:val="00F33997"/>
    <w:rsid w:val="00F3443C"/>
    <w:rsid w:val="00F41C3A"/>
    <w:rsid w:val="00F41EA3"/>
    <w:rsid w:val="00F42042"/>
    <w:rsid w:val="00F420D9"/>
    <w:rsid w:val="00F430F0"/>
    <w:rsid w:val="00F43155"/>
    <w:rsid w:val="00F46758"/>
    <w:rsid w:val="00F46BE7"/>
    <w:rsid w:val="00F55FE4"/>
    <w:rsid w:val="00F56667"/>
    <w:rsid w:val="00F5696C"/>
    <w:rsid w:val="00F57F5F"/>
    <w:rsid w:val="00F6337D"/>
    <w:rsid w:val="00F63753"/>
    <w:rsid w:val="00F63E4B"/>
    <w:rsid w:val="00F71870"/>
    <w:rsid w:val="00F728D9"/>
    <w:rsid w:val="00F8116A"/>
    <w:rsid w:val="00F81BF5"/>
    <w:rsid w:val="00F83248"/>
    <w:rsid w:val="00F87405"/>
    <w:rsid w:val="00F96303"/>
    <w:rsid w:val="00F964FA"/>
    <w:rsid w:val="00FA127B"/>
    <w:rsid w:val="00FA1D01"/>
    <w:rsid w:val="00FA3363"/>
    <w:rsid w:val="00FA3E6F"/>
    <w:rsid w:val="00FB4DB4"/>
    <w:rsid w:val="00FB52A7"/>
    <w:rsid w:val="00FC0F0B"/>
    <w:rsid w:val="00FC1A89"/>
    <w:rsid w:val="00FC6F9C"/>
    <w:rsid w:val="00FC728F"/>
    <w:rsid w:val="00FD1938"/>
    <w:rsid w:val="00FD41A5"/>
    <w:rsid w:val="00FD5908"/>
    <w:rsid w:val="00FD5955"/>
    <w:rsid w:val="00FD7163"/>
    <w:rsid w:val="00FE066F"/>
    <w:rsid w:val="00FE1638"/>
    <w:rsid w:val="00FE36EC"/>
    <w:rsid w:val="00FE5DCF"/>
    <w:rsid w:val="00FE73F2"/>
    <w:rsid w:val="00FE7C70"/>
    <w:rsid w:val="00FF0B4D"/>
    <w:rsid w:val="00FF156C"/>
    <w:rsid w:val="00FF22D4"/>
    <w:rsid w:val="00FF25F9"/>
    <w:rsid w:val="00FF2777"/>
    <w:rsid w:val="00FF7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nhideWhenUsed="0"/>
    <w:lsdException w:name="Body Text" w:uiPriority="0"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paragraph" w:styleId="2">
    <w:name w:val="heading 2"/>
    <w:basedOn w:val="a"/>
    <w:next w:val="a"/>
    <w:link w:val="20"/>
    <w:uiPriority w:val="9"/>
    <w:unhideWhenUsed/>
    <w:qFormat/>
    <w:rsid w:val="00C057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057B6"/>
    <w:rPr>
      <w:rFonts w:asciiTheme="majorHAnsi" w:eastAsiaTheme="majorEastAsia" w:hAnsiTheme="majorHAnsi" w:cstheme="majorBidi"/>
      <w:b/>
      <w:bCs/>
      <w:color w:val="4F81BD" w:themeColor="accent1"/>
      <w:sz w:val="26"/>
      <w:szCs w:val="26"/>
    </w:rPr>
  </w:style>
  <w:style w:type="character" w:styleId="a3">
    <w:name w:val="Hyperlink"/>
    <w:basedOn w:val="a0"/>
    <w:uiPriority w:val="99"/>
    <w:rPr>
      <w:rFonts w:cs="Times New Roman"/>
      <w:color w:val="0066CC"/>
      <w:u w:val="single"/>
    </w:rPr>
  </w:style>
  <w:style w:type="character" w:customStyle="1" w:styleId="21">
    <w:name w:val="Сноска (2)_"/>
    <w:basedOn w:val="a0"/>
    <w:link w:val="210"/>
    <w:uiPriority w:val="99"/>
    <w:locked/>
    <w:rPr>
      <w:rFonts w:ascii="Times New Roman" w:hAnsi="Times New Roman" w:cs="Times New Roman"/>
      <w:b/>
      <w:bCs/>
      <w:spacing w:val="0"/>
      <w:sz w:val="18"/>
      <w:szCs w:val="18"/>
    </w:rPr>
  </w:style>
  <w:style w:type="paragraph" w:customStyle="1" w:styleId="210">
    <w:name w:val="Сноска (2)1"/>
    <w:basedOn w:val="a"/>
    <w:link w:val="21"/>
    <w:uiPriority w:val="99"/>
    <w:pPr>
      <w:shd w:val="clear" w:color="auto" w:fill="FFFFFF"/>
      <w:spacing w:line="221" w:lineRule="exact"/>
    </w:pPr>
    <w:rPr>
      <w:rFonts w:ascii="Times New Roman" w:hAnsi="Times New Roman" w:cs="Times New Roman"/>
      <w:b/>
      <w:bCs/>
      <w:color w:val="auto"/>
      <w:sz w:val="18"/>
      <w:szCs w:val="18"/>
    </w:rPr>
  </w:style>
  <w:style w:type="character" w:customStyle="1" w:styleId="22">
    <w:name w:val="Сноска (2)"/>
    <w:basedOn w:val="21"/>
    <w:uiPriority w:val="99"/>
    <w:rPr>
      <w:rFonts w:ascii="Times New Roman" w:hAnsi="Times New Roman" w:cs="Times New Roman"/>
      <w:b/>
      <w:bCs/>
      <w:spacing w:val="0"/>
      <w:sz w:val="18"/>
      <w:szCs w:val="18"/>
    </w:rPr>
  </w:style>
  <w:style w:type="character" w:customStyle="1" w:styleId="a4">
    <w:name w:val="Сноска_"/>
    <w:basedOn w:val="a0"/>
    <w:link w:val="1"/>
    <w:uiPriority w:val="99"/>
    <w:locked/>
    <w:rPr>
      <w:rFonts w:ascii="Lucida Sans Unicode" w:hAnsi="Lucida Sans Unicode" w:cs="Lucida Sans Unicode"/>
      <w:spacing w:val="0"/>
      <w:sz w:val="15"/>
      <w:szCs w:val="15"/>
    </w:rPr>
  </w:style>
  <w:style w:type="paragraph" w:customStyle="1" w:styleId="1">
    <w:name w:val="Сноска1"/>
    <w:basedOn w:val="a"/>
    <w:link w:val="a4"/>
    <w:uiPriority w:val="99"/>
    <w:pPr>
      <w:shd w:val="clear" w:color="auto" w:fill="FFFFFF"/>
      <w:spacing w:line="187" w:lineRule="exact"/>
    </w:pPr>
    <w:rPr>
      <w:rFonts w:ascii="Lucida Sans Unicode" w:hAnsi="Lucida Sans Unicode" w:cs="Lucida Sans Unicode"/>
      <w:color w:val="auto"/>
      <w:sz w:val="15"/>
      <w:szCs w:val="15"/>
    </w:rPr>
  </w:style>
  <w:style w:type="character" w:customStyle="1" w:styleId="a5">
    <w:name w:val="Сноска"/>
    <w:basedOn w:val="a4"/>
    <w:uiPriority w:val="99"/>
    <w:rPr>
      <w:rFonts w:ascii="Lucida Sans Unicode" w:hAnsi="Lucida Sans Unicode" w:cs="Lucida Sans Unicode"/>
      <w:spacing w:val="0"/>
      <w:sz w:val="15"/>
      <w:szCs w:val="15"/>
    </w:rPr>
  </w:style>
  <w:style w:type="character" w:customStyle="1" w:styleId="54">
    <w:name w:val="Сноска54"/>
    <w:basedOn w:val="a4"/>
    <w:uiPriority w:val="99"/>
    <w:rPr>
      <w:rFonts w:ascii="Lucida Sans Unicode" w:hAnsi="Lucida Sans Unicode" w:cs="Lucida Sans Unicode"/>
      <w:spacing w:val="0"/>
      <w:sz w:val="15"/>
      <w:szCs w:val="15"/>
    </w:rPr>
  </w:style>
  <w:style w:type="character" w:customStyle="1" w:styleId="53">
    <w:name w:val="Сноска53"/>
    <w:basedOn w:val="a4"/>
    <w:uiPriority w:val="99"/>
    <w:rPr>
      <w:rFonts w:ascii="Lucida Sans Unicode" w:hAnsi="Lucida Sans Unicode" w:cs="Lucida Sans Unicode"/>
      <w:noProof/>
      <w:spacing w:val="0"/>
      <w:sz w:val="15"/>
      <w:szCs w:val="15"/>
    </w:rPr>
  </w:style>
  <w:style w:type="character" w:customStyle="1" w:styleId="52">
    <w:name w:val="Сноска52"/>
    <w:basedOn w:val="a4"/>
    <w:uiPriority w:val="99"/>
    <w:rPr>
      <w:rFonts w:ascii="Lucida Sans Unicode" w:hAnsi="Lucida Sans Unicode" w:cs="Lucida Sans Unicode"/>
      <w:spacing w:val="0"/>
      <w:sz w:val="15"/>
      <w:szCs w:val="15"/>
    </w:rPr>
  </w:style>
  <w:style w:type="character" w:customStyle="1" w:styleId="51">
    <w:name w:val="Сноска51"/>
    <w:basedOn w:val="a4"/>
    <w:uiPriority w:val="99"/>
    <w:rPr>
      <w:rFonts w:ascii="Lucida Sans Unicode" w:hAnsi="Lucida Sans Unicode" w:cs="Lucida Sans Unicode"/>
      <w:noProof/>
      <w:spacing w:val="0"/>
      <w:sz w:val="15"/>
      <w:szCs w:val="15"/>
    </w:rPr>
  </w:style>
  <w:style w:type="character" w:customStyle="1" w:styleId="50">
    <w:name w:val="Сноска50"/>
    <w:basedOn w:val="a4"/>
    <w:uiPriority w:val="99"/>
    <w:rPr>
      <w:rFonts w:ascii="Lucida Sans Unicode" w:hAnsi="Lucida Sans Unicode" w:cs="Lucida Sans Unicode"/>
      <w:spacing w:val="0"/>
      <w:sz w:val="15"/>
      <w:szCs w:val="15"/>
    </w:rPr>
  </w:style>
  <w:style w:type="character" w:customStyle="1" w:styleId="49">
    <w:name w:val="Сноска49"/>
    <w:basedOn w:val="a4"/>
    <w:uiPriority w:val="99"/>
    <w:rPr>
      <w:rFonts w:ascii="Lucida Sans Unicode" w:hAnsi="Lucida Sans Unicode" w:cs="Lucida Sans Unicode"/>
      <w:noProof/>
      <w:spacing w:val="0"/>
      <w:sz w:val="15"/>
      <w:szCs w:val="15"/>
    </w:rPr>
  </w:style>
  <w:style w:type="character" w:customStyle="1" w:styleId="48">
    <w:name w:val="Сноска48"/>
    <w:basedOn w:val="a4"/>
    <w:uiPriority w:val="99"/>
    <w:rPr>
      <w:rFonts w:ascii="Lucida Sans Unicode" w:hAnsi="Lucida Sans Unicode" w:cs="Lucida Sans Unicode"/>
      <w:spacing w:val="0"/>
      <w:sz w:val="15"/>
      <w:szCs w:val="15"/>
    </w:rPr>
  </w:style>
  <w:style w:type="character" w:customStyle="1" w:styleId="47">
    <w:name w:val="Сноска47"/>
    <w:basedOn w:val="a4"/>
    <w:uiPriority w:val="99"/>
    <w:rPr>
      <w:rFonts w:ascii="Lucida Sans Unicode" w:hAnsi="Lucida Sans Unicode" w:cs="Lucida Sans Unicode"/>
      <w:spacing w:val="0"/>
      <w:sz w:val="15"/>
      <w:szCs w:val="15"/>
    </w:rPr>
  </w:style>
  <w:style w:type="character" w:customStyle="1" w:styleId="46">
    <w:name w:val="Сноска46"/>
    <w:basedOn w:val="a4"/>
    <w:uiPriority w:val="99"/>
    <w:rPr>
      <w:rFonts w:ascii="Lucida Sans Unicode" w:hAnsi="Lucida Sans Unicode" w:cs="Lucida Sans Unicode"/>
      <w:noProof/>
      <w:spacing w:val="0"/>
      <w:sz w:val="15"/>
      <w:szCs w:val="15"/>
    </w:rPr>
  </w:style>
  <w:style w:type="character" w:customStyle="1" w:styleId="45">
    <w:name w:val="Сноска45"/>
    <w:basedOn w:val="a4"/>
    <w:uiPriority w:val="99"/>
    <w:rPr>
      <w:rFonts w:ascii="Lucida Sans Unicode" w:hAnsi="Lucida Sans Unicode" w:cs="Lucida Sans Unicode"/>
      <w:spacing w:val="0"/>
      <w:sz w:val="15"/>
      <w:szCs w:val="15"/>
    </w:rPr>
  </w:style>
  <w:style w:type="character" w:customStyle="1" w:styleId="44">
    <w:name w:val="Сноска44"/>
    <w:basedOn w:val="a4"/>
    <w:uiPriority w:val="99"/>
    <w:rPr>
      <w:rFonts w:ascii="Lucida Sans Unicode" w:hAnsi="Lucida Sans Unicode" w:cs="Lucida Sans Unicode"/>
      <w:noProof/>
      <w:spacing w:val="0"/>
      <w:sz w:val="15"/>
      <w:szCs w:val="15"/>
    </w:rPr>
  </w:style>
  <w:style w:type="character" w:customStyle="1" w:styleId="43">
    <w:name w:val="Сноска43"/>
    <w:basedOn w:val="a4"/>
    <w:uiPriority w:val="99"/>
    <w:rPr>
      <w:rFonts w:ascii="Lucida Sans Unicode" w:hAnsi="Lucida Sans Unicode" w:cs="Lucida Sans Unicode"/>
      <w:spacing w:val="0"/>
      <w:sz w:val="15"/>
      <w:szCs w:val="15"/>
    </w:rPr>
  </w:style>
  <w:style w:type="character" w:customStyle="1" w:styleId="42">
    <w:name w:val="Сноска42"/>
    <w:basedOn w:val="a4"/>
    <w:uiPriority w:val="99"/>
    <w:rPr>
      <w:rFonts w:ascii="Lucida Sans Unicode" w:hAnsi="Lucida Sans Unicode" w:cs="Lucida Sans Unicode"/>
      <w:noProof/>
      <w:spacing w:val="0"/>
      <w:sz w:val="15"/>
      <w:szCs w:val="15"/>
    </w:rPr>
  </w:style>
  <w:style w:type="character" w:customStyle="1" w:styleId="41">
    <w:name w:val="Сноска41"/>
    <w:basedOn w:val="a4"/>
    <w:uiPriority w:val="99"/>
    <w:rPr>
      <w:rFonts w:ascii="Lucida Sans Unicode" w:hAnsi="Lucida Sans Unicode" w:cs="Lucida Sans Unicode"/>
      <w:spacing w:val="0"/>
      <w:sz w:val="15"/>
      <w:szCs w:val="15"/>
    </w:rPr>
  </w:style>
  <w:style w:type="character" w:customStyle="1" w:styleId="40">
    <w:name w:val="Сноска40"/>
    <w:basedOn w:val="a4"/>
    <w:uiPriority w:val="99"/>
    <w:rPr>
      <w:rFonts w:ascii="Lucida Sans Unicode" w:hAnsi="Lucida Sans Unicode" w:cs="Lucida Sans Unicode"/>
      <w:spacing w:val="0"/>
      <w:sz w:val="15"/>
      <w:szCs w:val="15"/>
    </w:rPr>
  </w:style>
  <w:style w:type="character" w:customStyle="1" w:styleId="39">
    <w:name w:val="Сноска39"/>
    <w:basedOn w:val="a4"/>
    <w:uiPriority w:val="99"/>
    <w:rPr>
      <w:rFonts w:ascii="Lucida Sans Unicode" w:hAnsi="Lucida Sans Unicode" w:cs="Lucida Sans Unicode"/>
      <w:noProof/>
      <w:spacing w:val="0"/>
      <w:sz w:val="15"/>
      <w:szCs w:val="15"/>
    </w:rPr>
  </w:style>
  <w:style w:type="character" w:customStyle="1" w:styleId="Verdana">
    <w:name w:val="Сноска + Verdana"/>
    <w:aliases w:val="7 pt,Интервал 0 pt"/>
    <w:basedOn w:val="a4"/>
    <w:uiPriority w:val="99"/>
    <w:rPr>
      <w:rFonts w:ascii="Verdana" w:hAnsi="Verdana" w:cs="Verdana"/>
      <w:spacing w:val="-10"/>
      <w:sz w:val="14"/>
      <w:szCs w:val="14"/>
    </w:rPr>
  </w:style>
  <w:style w:type="character" w:customStyle="1" w:styleId="38">
    <w:name w:val="Сноска38"/>
    <w:basedOn w:val="a4"/>
    <w:uiPriority w:val="99"/>
    <w:rPr>
      <w:rFonts w:ascii="Lucida Sans Unicode" w:hAnsi="Lucida Sans Unicode" w:cs="Lucida Sans Unicode"/>
      <w:spacing w:val="0"/>
      <w:sz w:val="15"/>
      <w:szCs w:val="15"/>
    </w:rPr>
  </w:style>
  <w:style w:type="character" w:customStyle="1" w:styleId="37">
    <w:name w:val="Сноска37"/>
    <w:basedOn w:val="a4"/>
    <w:uiPriority w:val="99"/>
    <w:rPr>
      <w:rFonts w:ascii="Lucida Sans Unicode" w:hAnsi="Lucida Sans Unicode" w:cs="Lucida Sans Unicode"/>
      <w:spacing w:val="0"/>
      <w:sz w:val="15"/>
      <w:szCs w:val="15"/>
    </w:rPr>
  </w:style>
  <w:style w:type="character" w:customStyle="1" w:styleId="36">
    <w:name w:val="Сноска36"/>
    <w:basedOn w:val="a4"/>
    <w:uiPriority w:val="99"/>
    <w:rPr>
      <w:rFonts w:ascii="Lucida Sans Unicode" w:hAnsi="Lucida Sans Unicode" w:cs="Lucida Sans Unicode"/>
      <w:spacing w:val="0"/>
      <w:sz w:val="15"/>
      <w:szCs w:val="15"/>
    </w:rPr>
  </w:style>
  <w:style w:type="character" w:customStyle="1" w:styleId="35">
    <w:name w:val="Сноска35"/>
    <w:basedOn w:val="a4"/>
    <w:uiPriority w:val="99"/>
    <w:rPr>
      <w:rFonts w:ascii="Lucida Sans Unicode" w:hAnsi="Lucida Sans Unicode" w:cs="Lucida Sans Unicode"/>
      <w:spacing w:val="0"/>
      <w:sz w:val="15"/>
      <w:szCs w:val="15"/>
    </w:rPr>
  </w:style>
  <w:style w:type="character" w:customStyle="1" w:styleId="34">
    <w:name w:val="Сноска34"/>
    <w:basedOn w:val="a4"/>
    <w:uiPriority w:val="99"/>
    <w:rPr>
      <w:rFonts w:ascii="Lucida Sans Unicode" w:hAnsi="Lucida Sans Unicode" w:cs="Lucida Sans Unicode"/>
      <w:noProof/>
      <w:spacing w:val="0"/>
      <w:sz w:val="15"/>
      <w:szCs w:val="15"/>
    </w:rPr>
  </w:style>
  <w:style w:type="character" w:customStyle="1" w:styleId="33">
    <w:name w:val="Сноска33"/>
    <w:basedOn w:val="a4"/>
    <w:uiPriority w:val="99"/>
    <w:rPr>
      <w:rFonts w:ascii="Lucida Sans Unicode" w:hAnsi="Lucida Sans Unicode" w:cs="Lucida Sans Unicode"/>
      <w:noProof/>
      <w:spacing w:val="0"/>
      <w:sz w:val="15"/>
      <w:szCs w:val="15"/>
    </w:rPr>
  </w:style>
  <w:style w:type="character" w:customStyle="1" w:styleId="32">
    <w:name w:val="Сноска32"/>
    <w:basedOn w:val="a4"/>
    <w:uiPriority w:val="99"/>
    <w:rPr>
      <w:rFonts w:ascii="Lucida Sans Unicode" w:hAnsi="Lucida Sans Unicode" w:cs="Lucida Sans Unicode"/>
      <w:spacing w:val="0"/>
      <w:sz w:val="15"/>
      <w:szCs w:val="15"/>
    </w:rPr>
  </w:style>
  <w:style w:type="character" w:customStyle="1" w:styleId="31">
    <w:name w:val="Сноска31"/>
    <w:basedOn w:val="a4"/>
    <w:uiPriority w:val="99"/>
    <w:rPr>
      <w:rFonts w:ascii="Lucida Sans Unicode" w:hAnsi="Lucida Sans Unicode" w:cs="Lucida Sans Unicode"/>
      <w:spacing w:val="0"/>
      <w:sz w:val="15"/>
      <w:szCs w:val="15"/>
    </w:rPr>
  </w:style>
  <w:style w:type="character" w:customStyle="1" w:styleId="30">
    <w:name w:val="Сноска30"/>
    <w:basedOn w:val="a4"/>
    <w:uiPriority w:val="99"/>
    <w:rPr>
      <w:rFonts w:ascii="Lucida Sans Unicode" w:hAnsi="Lucida Sans Unicode" w:cs="Lucida Sans Unicode"/>
      <w:noProof/>
      <w:spacing w:val="0"/>
      <w:sz w:val="15"/>
      <w:szCs w:val="15"/>
    </w:rPr>
  </w:style>
  <w:style w:type="character" w:customStyle="1" w:styleId="29">
    <w:name w:val="Сноска29"/>
    <w:basedOn w:val="a4"/>
    <w:uiPriority w:val="99"/>
    <w:rPr>
      <w:rFonts w:ascii="Lucida Sans Unicode" w:hAnsi="Lucida Sans Unicode" w:cs="Lucida Sans Unicode"/>
      <w:spacing w:val="0"/>
      <w:sz w:val="15"/>
      <w:szCs w:val="15"/>
    </w:rPr>
  </w:style>
  <w:style w:type="character" w:customStyle="1" w:styleId="28">
    <w:name w:val="Сноска28"/>
    <w:basedOn w:val="a4"/>
    <w:uiPriority w:val="99"/>
    <w:rPr>
      <w:rFonts w:ascii="Lucida Sans Unicode" w:hAnsi="Lucida Sans Unicode" w:cs="Lucida Sans Unicode"/>
      <w:spacing w:val="0"/>
      <w:sz w:val="15"/>
      <w:szCs w:val="15"/>
    </w:rPr>
  </w:style>
  <w:style w:type="character" w:customStyle="1" w:styleId="27">
    <w:name w:val="Сноска27"/>
    <w:basedOn w:val="a4"/>
    <w:uiPriority w:val="99"/>
    <w:rPr>
      <w:rFonts w:ascii="Lucida Sans Unicode" w:hAnsi="Lucida Sans Unicode" w:cs="Lucida Sans Unicode"/>
      <w:noProof/>
      <w:spacing w:val="0"/>
      <w:sz w:val="15"/>
      <w:szCs w:val="15"/>
    </w:rPr>
  </w:style>
  <w:style w:type="character" w:customStyle="1" w:styleId="26">
    <w:name w:val="Сноска26"/>
    <w:basedOn w:val="a4"/>
    <w:uiPriority w:val="99"/>
    <w:rPr>
      <w:rFonts w:ascii="Lucida Sans Unicode" w:hAnsi="Lucida Sans Unicode" w:cs="Lucida Sans Unicode"/>
      <w:spacing w:val="0"/>
      <w:sz w:val="15"/>
      <w:szCs w:val="15"/>
    </w:rPr>
  </w:style>
  <w:style w:type="character" w:customStyle="1" w:styleId="25">
    <w:name w:val="Сноска25"/>
    <w:basedOn w:val="a4"/>
    <w:uiPriority w:val="99"/>
    <w:rPr>
      <w:rFonts w:ascii="Lucida Sans Unicode" w:hAnsi="Lucida Sans Unicode" w:cs="Lucida Sans Unicode"/>
      <w:spacing w:val="0"/>
      <w:sz w:val="15"/>
      <w:szCs w:val="15"/>
    </w:rPr>
  </w:style>
  <w:style w:type="character" w:customStyle="1" w:styleId="24">
    <w:name w:val="Сноска24"/>
    <w:basedOn w:val="a4"/>
    <w:uiPriority w:val="99"/>
    <w:rPr>
      <w:rFonts w:ascii="Lucida Sans Unicode" w:hAnsi="Lucida Sans Unicode" w:cs="Lucida Sans Unicode"/>
      <w:spacing w:val="0"/>
      <w:sz w:val="15"/>
      <w:szCs w:val="15"/>
    </w:rPr>
  </w:style>
  <w:style w:type="character" w:customStyle="1" w:styleId="23">
    <w:name w:val="Сноска23"/>
    <w:basedOn w:val="a4"/>
    <w:uiPriority w:val="99"/>
    <w:rPr>
      <w:rFonts w:ascii="Lucida Sans Unicode" w:hAnsi="Lucida Sans Unicode" w:cs="Lucida Sans Unicode"/>
      <w:noProof/>
      <w:spacing w:val="0"/>
      <w:sz w:val="15"/>
      <w:szCs w:val="15"/>
    </w:rPr>
  </w:style>
  <w:style w:type="character" w:customStyle="1" w:styleId="220">
    <w:name w:val="Сноска22"/>
    <w:basedOn w:val="a4"/>
    <w:uiPriority w:val="99"/>
    <w:rPr>
      <w:rFonts w:ascii="Lucida Sans Unicode" w:hAnsi="Lucida Sans Unicode" w:cs="Lucida Sans Unicode"/>
      <w:spacing w:val="0"/>
      <w:sz w:val="15"/>
      <w:szCs w:val="15"/>
    </w:rPr>
  </w:style>
  <w:style w:type="character" w:customStyle="1" w:styleId="211">
    <w:name w:val="Сноска21"/>
    <w:basedOn w:val="a4"/>
    <w:uiPriority w:val="99"/>
    <w:rPr>
      <w:rFonts w:ascii="Lucida Sans Unicode" w:hAnsi="Lucida Sans Unicode" w:cs="Lucida Sans Unicode"/>
      <w:spacing w:val="0"/>
      <w:sz w:val="15"/>
      <w:szCs w:val="15"/>
    </w:rPr>
  </w:style>
  <w:style w:type="character" w:customStyle="1" w:styleId="200">
    <w:name w:val="Сноска20"/>
    <w:basedOn w:val="a4"/>
    <w:uiPriority w:val="99"/>
    <w:rPr>
      <w:rFonts w:ascii="Lucida Sans Unicode" w:hAnsi="Lucida Sans Unicode" w:cs="Lucida Sans Unicode"/>
      <w:spacing w:val="0"/>
      <w:sz w:val="15"/>
      <w:szCs w:val="15"/>
    </w:rPr>
  </w:style>
  <w:style w:type="character" w:customStyle="1" w:styleId="19">
    <w:name w:val="Сноска19"/>
    <w:basedOn w:val="a4"/>
    <w:uiPriority w:val="99"/>
    <w:rPr>
      <w:rFonts w:ascii="Lucida Sans Unicode" w:hAnsi="Lucida Sans Unicode" w:cs="Lucida Sans Unicode"/>
      <w:spacing w:val="0"/>
      <w:sz w:val="15"/>
      <w:szCs w:val="15"/>
    </w:rPr>
  </w:style>
  <w:style w:type="character" w:customStyle="1" w:styleId="18">
    <w:name w:val="Сноска18"/>
    <w:basedOn w:val="a4"/>
    <w:uiPriority w:val="99"/>
    <w:rPr>
      <w:rFonts w:ascii="Lucida Sans Unicode" w:hAnsi="Lucida Sans Unicode" w:cs="Lucida Sans Unicode"/>
      <w:spacing w:val="0"/>
      <w:sz w:val="15"/>
      <w:szCs w:val="15"/>
    </w:rPr>
  </w:style>
  <w:style w:type="character" w:customStyle="1" w:styleId="17">
    <w:name w:val="Сноска17"/>
    <w:basedOn w:val="a4"/>
    <w:uiPriority w:val="99"/>
    <w:rPr>
      <w:rFonts w:ascii="Lucida Sans Unicode" w:hAnsi="Lucida Sans Unicode" w:cs="Lucida Sans Unicode"/>
      <w:spacing w:val="0"/>
      <w:sz w:val="15"/>
      <w:szCs w:val="15"/>
    </w:rPr>
  </w:style>
  <w:style w:type="character" w:customStyle="1" w:styleId="16">
    <w:name w:val="Сноска16"/>
    <w:basedOn w:val="a4"/>
    <w:uiPriority w:val="99"/>
    <w:rPr>
      <w:rFonts w:ascii="Lucida Sans Unicode" w:hAnsi="Lucida Sans Unicode" w:cs="Lucida Sans Unicode"/>
      <w:spacing w:val="0"/>
      <w:sz w:val="15"/>
      <w:szCs w:val="15"/>
    </w:rPr>
  </w:style>
  <w:style w:type="character" w:customStyle="1" w:styleId="Verdana1">
    <w:name w:val="Сноска + Verdana1"/>
    <w:aliases w:val="7 pt1,Интервал 0 pt1"/>
    <w:basedOn w:val="a4"/>
    <w:uiPriority w:val="99"/>
    <w:rPr>
      <w:rFonts w:ascii="Verdana" w:hAnsi="Verdana" w:cs="Verdana"/>
      <w:spacing w:val="-10"/>
      <w:sz w:val="14"/>
      <w:szCs w:val="14"/>
    </w:rPr>
  </w:style>
  <w:style w:type="character" w:customStyle="1" w:styleId="15">
    <w:name w:val="Сноска15"/>
    <w:basedOn w:val="a4"/>
    <w:uiPriority w:val="99"/>
    <w:rPr>
      <w:rFonts w:ascii="Lucida Sans Unicode" w:hAnsi="Lucida Sans Unicode" w:cs="Lucida Sans Unicode"/>
      <w:noProof/>
      <w:spacing w:val="0"/>
      <w:sz w:val="15"/>
      <w:szCs w:val="15"/>
    </w:rPr>
  </w:style>
  <w:style w:type="character" w:customStyle="1" w:styleId="14">
    <w:name w:val="Сноска14"/>
    <w:basedOn w:val="a4"/>
    <w:uiPriority w:val="99"/>
    <w:rPr>
      <w:rFonts w:ascii="Lucida Sans Unicode" w:hAnsi="Lucida Sans Unicode" w:cs="Lucida Sans Unicode"/>
      <w:spacing w:val="0"/>
      <w:sz w:val="15"/>
      <w:szCs w:val="15"/>
    </w:rPr>
  </w:style>
  <w:style w:type="character" w:customStyle="1" w:styleId="13">
    <w:name w:val="Сноска13"/>
    <w:basedOn w:val="a4"/>
    <w:uiPriority w:val="99"/>
    <w:rPr>
      <w:rFonts w:ascii="Lucida Sans Unicode" w:hAnsi="Lucida Sans Unicode" w:cs="Lucida Sans Unicode"/>
      <w:spacing w:val="0"/>
      <w:sz w:val="15"/>
      <w:szCs w:val="15"/>
    </w:rPr>
  </w:style>
  <w:style w:type="character" w:customStyle="1" w:styleId="12">
    <w:name w:val="Сноска12"/>
    <w:basedOn w:val="a4"/>
    <w:uiPriority w:val="99"/>
    <w:rPr>
      <w:rFonts w:ascii="Lucida Sans Unicode" w:hAnsi="Lucida Sans Unicode" w:cs="Lucida Sans Unicode"/>
      <w:spacing w:val="0"/>
      <w:sz w:val="15"/>
      <w:szCs w:val="15"/>
    </w:rPr>
  </w:style>
  <w:style w:type="character" w:customStyle="1" w:styleId="11">
    <w:name w:val="Сноска11"/>
    <w:basedOn w:val="a4"/>
    <w:uiPriority w:val="99"/>
    <w:rPr>
      <w:rFonts w:ascii="Lucida Sans Unicode" w:hAnsi="Lucida Sans Unicode" w:cs="Lucida Sans Unicode"/>
      <w:spacing w:val="0"/>
      <w:sz w:val="15"/>
      <w:szCs w:val="15"/>
    </w:rPr>
  </w:style>
  <w:style w:type="character" w:customStyle="1" w:styleId="10">
    <w:name w:val="Сноска10"/>
    <w:basedOn w:val="a4"/>
    <w:uiPriority w:val="99"/>
    <w:rPr>
      <w:rFonts w:ascii="Lucida Sans Unicode" w:hAnsi="Lucida Sans Unicode" w:cs="Lucida Sans Unicode"/>
      <w:spacing w:val="0"/>
      <w:sz w:val="15"/>
      <w:szCs w:val="15"/>
    </w:rPr>
  </w:style>
  <w:style w:type="character" w:customStyle="1" w:styleId="9">
    <w:name w:val="Сноска9"/>
    <w:basedOn w:val="a4"/>
    <w:uiPriority w:val="99"/>
    <w:rPr>
      <w:rFonts w:ascii="Lucida Sans Unicode" w:hAnsi="Lucida Sans Unicode" w:cs="Lucida Sans Unicode"/>
      <w:spacing w:val="0"/>
      <w:sz w:val="15"/>
      <w:szCs w:val="15"/>
    </w:rPr>
  </w:style>
  <w:style w:type="character" w:customStyle="1" w:styleId="8">
    <w:name w:val="Сноска8"/>
    <w:basedOn w:val="a4"/>
    <w:uiPriority w:val="99"/>
    <w:rPr>
      <w:rFonts w:ascii="Lucida Sans Unicode" w:hAnsi="Lucida Sans Unicode" w:cs="Lucida Sans Unicode"/>
      <w:noProof/>
      <w:spacing w:val="0"/>
      <w:sz w:val="15"/>
      <w:szCs w:val="15"/>
    </w:rPr>
  </w:style>
  <w:style w:type="character" w:customStyle="1" w:styleId="230">
    <w:name w:val="Сноска (2)3"/>
    <w:basedOn w:val="21"/>
    <w:uiPriority w:val="99"/>
    <w:rPr>
      <w:rFonts w:ascii="Times New Roman" w:hAnsi="Times New Roman" w:cs="Times New Roman"/>
      <w:b/>
      <w:bCs/>
      <w:spacing w:val="0"/>
      <w:sz w:val="18"/>
      <w:szCs w:val="18"/>
    </w:rPr>
  </w:style>
  <w:style w:type="character" w:customStyle="1" w:styleId="7">
    <w:name w:val="Сноска7"/>
    <w:basedOn w:val="a4"/>
    <w:uiPriority w:val="99"/>
    <w:rPr>
      <w:rFonts w:ascii="Lucida Sans Unicode" w:hAnsi="Lucida Sans Unicode" w:cs="Lucida Sans Unicode"/>
      <w:spacing w:val="0"/>
      <w:sz w:val="15"/>
      <w:szCs w:val="15"/>
    </w:rPr>
  </w:style>
  <w:style w:type="character" w:customStyle="1" w:styleId="6">
    <w:name w:val="Сноска6"/>
    <w:basedOn w:val="a4"/>
    <w:uiPriority w:val="99"/>
    <w:rPr>
      <w:rFonts w:ascii="Lucida Sans Unicode" w:hAnsi="Lucida Sans Unicode" w:cs="Lucida Sans Unicode"/>
      <w:spacing w:val="0"/>
      <w:sz w:val="15"/>
      <w:szCs w:val="15"/>
    </w:rPr>
  </w:style>
  <w:style w:type="character" w:customStyle="1" w:styleId="TimesNewRoman">
    <w:name w:val="Сноска + Times New Roman"/>
    <w:aliases w:val="9 pt,Полужирный"/>
    <w:basedOn w:val="a4"/>
    <w:uiPriority w:val="99"/>
    <w:rPr>
      <w:rFonts w:ascii="Times New Roman" w:hAnsi="Times New Roman" w:cs="Times New Roman"/>
      <w:b/>
      <w:bCs/>
      <w:spacing w:val="0"/>
      <w:sz w:val="18"/>
      <w:szCs w:val="18"/>
    </w:rPr>
  </w:style>
  <w:style w:type="character" w:customStyle="1" w:styleId="221">
    <w:name w:val="Сноска (2)2"/>
    <w:basedOn w:val="21"/>
    <w:uiPriority w:val="99"/>
    <w:rPr>
      <w:rFonts w:ascii="Times New Roman" w:hAnsi="Times New Roman" w:cs="Times New Roman"/>
      <w:b/>
      <w:bCs/>
      <w:spacing w:val="0"/>
      <w:sz w:val="18"/>
      <w:szCs w:val="18"/>
    </w:rPr>
  </w:style>
  <w:style w:type="character" w:customStyle="1" w:styleId="5">
    <w:name w:val="Сноска5"/>
    <w:basedOn w:val="a4"/>
    <w:uiPriority w:val="99"/>
    <w:rPr>
      <w:rFonts w:ascii="Lucida Sans Unicode" w:hAnsi="Lucida Sans Unicode" w:cs="Lucida Sans Unicode"/>
      <w:spacing w:val="0"/>
      <w:sz w:val="15"/>
      <w:szCs w:val="15"/>
    </w:rPr>
  </w:style>
  <w:style w:type="character" w:customStyle="1" w:styleId="4">
    <w:name w:val="Сноска4"/>
    <w:basedOn w:val="a4"/>
    <w:uiPriority w:val="99"/>
    <w:rPr>
      <w:rFonts w:ascii="Lucida Sans Unicode" w:hAnsi="Lucida Sans Unicode" w:cs="Lucida Sans Unicode"/>
      <w:spacing w:val="0"/>
      <w:sz w:val="15"/>
      <w:szCs w:val="15"/>
    </w:rPr>
  </w:style>
  <w:style w:type="character" w:customStyle="1" w:styleId="3">
    <w:name w:val="Сноска3"/>
    <w:basedOn w:val="a4"/>
    <w:uiPriority w:val="99"/>
    <w:rPr>
      <w:rFonts w:ascii="Lucida Sans Unicode" w:hAnsi="Lucida Sans Unicode" w:cs="Lucida Sans Unicode"/>
      <w:noProof/>
      <w:spacing w:val="0"/>
      <w:sz w:val="15"/>
      <w:szCs w:val="15"/>
    </w:rPr>
  </w:style>
  <w:style w:type="character" w:customStyle="1" w:styleId="2a">
    <w:name w:val="Сноска2"/>
    <w:basedOn w:val="a4"/>
    <w:uiPriority w:val="99"/>
    <w:rPr>
      <w:rFonts w:ascii="Lucida Sans Unicode" w:hAnsi="Lucida Sans Unicode" w:cs="Lucida Sans Unicode"/>
      <w:spacing w:val="0"/>
      <w:sz w:val="15"/>
      <w:szCs w:val="15"/>
    </w:rPr>
  </w:style>
  <w:style w:type="character" w:customStyle="1" w:styleId="2b">
    <w:name w:val="Заголовок №2_"/>
    <w:basedOn w:val="a0"/>
    <w:link w:val="212"/>
    <w:uiPriority w:val="99"/>
    <w:locked/>
    <w:rPr>
      <w:rFonts w:ascii="Times New Roman" w:hAnsi="Times New Roman" w:cs="Times New Roman"/>
      <w:b/>
      <w:bCs/>
      <w:spacing w:val="0"/>
      <w:sz w:val="27"/>
      <w:szCs w:val="27"/>
    </w:rPr>
  </w:style>
  <w:style w:type="paragraph" w:customStyle="1" w:styleId="212">
    <w:name w:val="Заголовок №21"/>
    <w:basedOn w:val="a"/>
    <w:link w:val="2b"/>
    <w:uiPriority w:val="99"/>
    <w:pPr>
      <w:shd w:val="clear" w:color="auto" w:fill="FFFFFF"/>
      <w:spacing w:before="360" w:line="317" w:lineRule="exact"/>
      <w:jc w:val="center"/>
      <w:outlineLvl w:val="1"/>
    </w:pPr>
    <w:rPr>
      <w:rFonts w:ascii="Times New Roman" w:hAnsi="Times New Roman" w:cs="Times New Roman"/>
      <w:b/>
      <w:bCs/>
      <w:color w:val="auto"/>
      <w:sz w:val="27"/>
      <w:szCs w:val="27"/>
    </w:rPr>
  </w:style>
  <w:style w:type="character" w:customStyle="1" w:styleId="2c">
    <w:name w:val="Заголовок №2"/>
    <w:basedOn w:val="2b"/>
    <w:uiPriority w:val="99"/>
    <w:rPr>
      <w:rFonts w:ascii="Times New Roman" w:hAnsi="Times New Roman" w:cs="Times New Roman"/>
      <w:b/>
      <w:bCs/>
      <w:spacing w:val="0"/>
      <w:sz w:val="27"/>
      <w:szCs w:val="27"/>
    </w:rPr>
  </w:style>
  <w:style w:type="character" w:customStyle="1" w:styleId="222">
    <w:name w:val="Заголовок №22"/>
    <w:basedOn w:val="2b"/>
    <w:uiPriority w:val="99"/>
    <w:rPr>
      <w:rFonts w:ascii="Times New Roman" w:hAnsi="Times New Roman" w:cs="Times New Roman"/>
      <w:b/>
      <w:bCs/>
      <w:noProof/>
      <w:spacing w:val="0"/>
      <w:sz w:val="27"/>
      <w:szCs w:val="27"/>
    </w:rPr>
  </w:style>
  <w:style w:type="character" w:customStyle="1" w:styleId="223">
    <w:name w:val="Заголовок №2 (2)_"/>
    <w:basedOn w:val="a0"/>
    <w:link w:val="2210"/>
    <w:uiPriority w:val="99"/>
    <w:locked/>
    <w:rPr>
      <w:rFonts w:ascii="Times New Roman" w:hAnsi="Times New Roman" w:cs="Times New Roman"/>
      <w:spacing w:val="0"/>
      <w:sz w:val="27"/>
      <w:szCs w:val="27"/>
    </w:rPr>
  </w:style>
  <w:style w:type="paragraph" w:customStyle="1" w:styleId="2210">
    <w:name w:val="Заголовок №2 (2)1"/>
    <w:basedOn w:val="a"/>
    <w:link w:val="223"/>
    <w:uiPriority w:val="99"/>
    <w:pPr>
      <w:shd w:val="clear" w:color="auto" w:fill="FFFFFF"/>
      <w:spacing w:after="240" w:line="317" w:lineRule="exact"/>
      <w:jc w:val="center"/>
      <w:outlineLvl w:val="1"/>
    </w:pPr>
    <w:rPr>
      <w:rFonts w:ascii="Times New Roman" w:hAnsi="Times New Roman" w:cs="Times New Roman"/>
      <w:color w:val="auto"/>
      <w:sz w:val="27"/>
      <w:szCs w:val="27"/>
    </w:rPr>
  </w:style>
  <w:style w:type="character" w:customStyle="1" w:styleId="224">
    <w:name w:val="Заголовок №2 (2)"/>
    <w:basedOn w:val="223"/>
    <w:uiPriority w:val="99"/>
    <w:rPr>
      <w:rFonts w:ascii="Times New Roman" w:hAnsi="Times New Roman" w:cs="Times New Roman"/>
      <w:spacing w:val="0"/>
      <w:sz w:val="27"/>
      <w:szCs w:val="27"/>
    </w:rPr>
  </w:style>
  <w:style w:type="character" w:customStyle="1" w:styleId="1a">
    <w:name w:val="Заголовок №1_"/>
    <w:basedOn w:val="a0"/>
    <w:link w:val="110"/>
    <w:uiPriority w:val="99"/>
    <w:locked/>
    <w:rPr>
      <w:rFonts w:ascii="Times New Roman" w:hAnsi="Times New Roman" w:cs="Times New Roman"/>
      <w:b/>
      <w:bCs/>
      <w:spacing w:val="80"/>
      <w:sz w:val="35"/>
      <w:szCs w:val="35"/>
    </w:rPr>
  </w:style>
  <w:style w:type="paragraph" w:customStyle="1" w:styleId="110">
    <w:name w:val="Заголовок №11"/>
    <w:basedOn w:val="a"/>
    <w:link w:val="1a"/>
    <w:uiPriority w:val="99"/>
    <w:pPr>
      <w:shd w:val="clear" w:color="auto" w:fill="FFFFFF"/>
      <w:spacing w:before="240" w:line="240" w:lineRule="atLeast"/>
      <w:jc w:val="center"/>
      <w:outlineLvl w:val="0"/>
    </w:pPr>
    <w:rPr>
      <w:rFonts w:ascii="Times New Roman" w:hAnsi="Times New Roman" w:cs="Times New Roman"/>
      <w:b/>
      <w:bCs/>
      <w:color w:val="auto"/>
      <w:spacing w:val="80"/>
      <w:sz w:val="35"/>
      <w:szCs w:val="35"/>
    </w:rPr>
  </w:style>
  <w:style w:type="character" w:customStyle="1" w:styleId="1b">
    <w:name w:val="Заголовок №1"/>
    <w:basedOn w:val="1a"/>
    <w:uiPriority w:val="99"/>
    <w:rPr>
      <w:rFonts w:ascii="Times New Roman" w:hAnsi="Times New Roman" w:cs="Times New Roman"/>
      <w:b/>
      <w:bCs/>
      <w:spacing w:val="80"/>
      <w:sz w:val="35"/>
      <w:szCs w:val="35"/>
    </w:rPr>
  </w:style>
  <w:style w:type="character" w:customStyle="1" w:styleId="1c">
    <w:name w:val="Основной текст Знак1"/>
    <w:basedOn w:val="a0"/>
    <w:link w:val="a6"/>
    <w:uiPriority w:val="99"/>
    <w:locked/>
    <w:rPr>
      <w:rFonts w:ascii="Times New Roman" w:hAnsi="Times New Roman" w:cs="Times New Roman"/>
      <w:spacing w:val="0"/>
      <w:sz w:val="26"/>
      <w:szCs w:val="26"/>
    </w:rPr>
  </w:style>
  <w:style w:type="paragraph" w:styleId="a6">
    <w:name w:val="Body Text"/>
    <w:basedOn w:val="a"/>
    <w:link w:val="1c"/>
    <w:pPr>
      <w:shd w:val="clear" w:color="auto" w:fill="FFFFFF"/>
      <w:spacing w:line="240" w:lineRule="atLeast"/>
    </w:pPr>
    <w:rPr>
      <w:rFonts w:ascii="Times New Roman" w:hAnsi="Times New Roman" w:cs="Times New Roman"/>
      <w:color w:val="auto"/>
      <w:sz w:val="26"/>
      <w:szCs w:val="26"/>
    </w:rPr>
  </w:style>
  <w:style w:type="character" w:customStyle="1" w:styleId="22pt">
    <w:name w:val="Заголовок №2 + Интервал 2 pt"/>
    <w:basedOn w:val="2b"/>
    <w:uiPriority w:val="99"/>
    <w:rPr>
      <w:rFonts w:ascii="Times New Roman" w:hAnsi="Times New Roman" w:cs="Times New Roman"/>
      <w:b/>
      <w:bCs/>
      <w:spacing w:val="40"/>
      <w:sz w:val="27"/>
      <w:szCs w:val="27"/>
    </w:rPr>
  </w:style>
  <w:style w:type="character" w:customStyle="1" w:styleId="3a">
    <w:name w:val="Заголовок №3_"/>
    <w:basedOn w:val="a0"/>
    <w:link w:val="310"/>
    <w:uiPriority w:val="99"/>
    <w:locked/>
    <w:rPr>
      <w:rFonts w:ascii="Times New Roman" w:hAnsi="Times New Roman" w:cs="Times New Roman"/>
      <w:b/>
      <w:bCs/>
      <w:spacing w:val="0"/>
      <w:sz w:val="26"/>
      <w:szCs w:val="26"/>
    </w:rPr>
  </w:style>
  <w:style w:type="paragraph" w:customStyle="1" w:styleId="310">
    <w:name w:val="Заголовок №31"/>
    <w:basedOn w:val="a"/>
    <w:link w:val="3a"/>
    <w:uiPriority w:val="99"/>
    <w:pPr>
      <w:shd w:val="clear" w:color="auto" w:fill="FFFFFF"/>
      <w:spacing w:after="600" w:line="322" w:lineRule="exact"/>
      <w:jc w:val="center"/>
      <w:outlineLvl w:val="2"/>
    </w:pPr>
    <w:rPr>
      <w:rFonts w:ascii="Times New Roman" w:hAnsi="Times New Roman" w:cs="Times New Roman"/>
      <w:b/>
      <w:bCs/>
      <w:color w:val="auto"/>
      <w:sz w:val="26"/>
      <w:szCs w:val="26"/>
    </w:rPr>
  </w:style>
  <w:style w:type="character" w:customStyle="1" w:styleId="3pt">
    <w:name w:val="Основной текст + Интервал 3 pt"/>
    <w:basedOn w:val="1c"/>
    <w:uiPriority w:val="99"/>
    <w:rPr>
      <w:rFonts w:ascii="Times New Roman" w:hAnsi="Times New Roman" w:cs="Times New Roman"/>
      <w:spacing w:val="70"/>
      <w:sz w:val="26"/>
      <w:szCs w:val="26"/>
    </w:rPr>
  </w:style>
  <w:style w:type="character" w:customStyle="1" w:styleId="a7">
    <w:name w:val="Основной текст Знак"/>
    <w:basedOn w:val="a0"/>
    <w:semiHidden/>
    <w:rPr>
      <w:rFonts w:cs="Arial Unicode MS"/>
      <w:color w:val="000000"/>
    </w:rPr>
  </w:style>
  <w:style w:type="character" w:customStyle="1" w:styleId="60">
    <w:name w:val="Основной текст Знак6"/>
    <w:basedOn w:val="a0"/>
    <w:uiPriority w:val="99"/>
    <w:semiHidden/>
    <w:rPr>
      <w:rFonts w:cs="Arial Unicode MS"/>
      <w:color w:val="000000"/>
    </w:rPr>
  </w:style>
  <w:style w:type="character" w:customStyle="1" w:styleId="55">
    <w:name w:val="Основной текст Знак5"/>
    <w:basedOn w:val="a0"/>
    <w:uiPriority w:val="99"/>
    <w:semiHidden/>
    <w:rPr>
      <w:rFonts w:cs="Arial Unicode MS"/>
      <w:color w:val="000000"/>
    </w:rPr>
  </w:style>
  <w:style w:type="character" w:customStyle="1" w:styleId="4a">
    <w:name w:val="Основной текст Знак4"/>
    <w:basedOn w:val="a0"/>
    <w:uiPriority w:val="99"/>
    <w:semiHidden/>
    <w:rPr>
      <w:rFonts w:cs="Arial Unicode MS"/>
      <w:color w:val="000000"/>
    </w:rPr>
  </w:style>
  <w:style w:type="character" w:customStyle="1" w:styleId="3b">
    <w:name w:val="Основной текст Знак3"/>
    <w:basedOn w:val="a0"/>
    <w:uiPriority w:val="99"/>
    <w:semiHidden/>
    <w:rPr>
      <w:rFonts w:cs="Arial Unicode MS"/>
      <w:color w:val="000000"/>
    </w:rPr>
  </w:style>
  <w:style w:type="character" w:customStyle="1" w:styleId="2d">
    <w:name w:val="Основной текст Знак2"/>
    <w:basedOn w:val="a0"/>
    <w:uiPriority w:val="99"/>
    <w:semiHidden/>
    <w:rPr>
      <w:rFonts w:cs="Arial Unicode MS"/>
      <w:color w:val="000000"/>
    </w:rPr>
  </w:style>
  <w:style w:type="character" w:customStyle="1" w:styleId="2pt">
    <w:name w:val="Основной текст + Интервал 2 pt"/>
    <w:basedOn w:val="1c"/>
    <w:uiPriority w:val="99"/>
    <w:rPr>
      <w:rFonts w:ascii="Times New Roman" w:hAnsi="Times New Roman" w:cs="Times New Roman"/>
      <w:spacing w:val="40"/>
      <w:sz w:val="26"/>
      <w:szCs w:val="26"/>
    </w:rPr>
  </w:style>
  <w:style w:type="character" w:customStyle="1" w:styleId="33pt">
    <w:name w:val="Заголовок №3 + Интервал 3 pt"/>
    <w:basedOn w:val="3a"/>
    <w:uiPriority w:val="99"/>
    <w:rPr>
      <w:rFonts w:ascii="Times New Roman" w:hAnsi="Times New Roman" w:cs="Times New Roman"/>
      <w:b/>
      <w:bCs/>
      <w:spacing w:val="70"/>
      <w:sz w:val="26"/>
      <w:szCs w:val="26"/>
    </w:rPr>
  </w:style>
  <w:style w:type="character" w:customStyle="1" w:styleId="a8">
    <w:name w:val="Колонтитул_"/>
    <w:basedOn w:val="a0"/>
    <w:link w:val="a9"/>
    <w:uiPriority w:val="99"/>
    <w:locked/>
    <w:rPr>
      <w:rFonts w:ascii="Times New Roman" w:hAnsi="Times New Roman" w:cs="Times New Roman"/>
      <w:sz w:val="20"/>
      <w:szCs w:val="20"/>
    </w:rPr>
  </w:style>
  <w:style w:type="paragraph" w:customStyle="1" w:styleId="a9">
    <w:name w:val="Колонтитул"/>
    <w:basedOn w:val="a"/>
    <w:link w:val="a8"/>
    <w:uiPriority w:val="99"/>
    <w:pPr>
      <w:shd w:val="clear" w:color="auto" w:fill="FFFFFF"/>
    </w:pPr>
    <w:rPr>
      <w:rFonts w:ascii="Times New Roman" w:hAnsi="Times New Roman" w:cs="Times New Roman"/>
      <w:color w:val="auto"/>
      <w:sz w:val="20"/>
      <w:szCs w:val="20"/>
    </w:rPr>
  </w:style>
  <w:style w:type="character" w:customStyle="1" w:styleId="100">
    <w:name w:val="Колонтитул + 10"/>
    <w:aliases w:val="5 pt,Интервал 1 pt"/>
    <w:basedOn w:val="a8"/>
    <w:uiPriority w:val="99"/>
    <w:rPr>
      <w:rFonts w:ascii="Times New Roman" w:hAnsi="Times New Roman" w:cs="Times New Roman"/>
      <w:noProof/>
      <w:spacing w:val="20"/>
      <w:sz w:val="21"/>
      <w:szCs w:val="21"/>
    </w:rPr>
  </w:style>
  <w:style w:type="character" w:customStyle="1" w:styleId="aa">
    <w:name w:val="Основной текст + Полужирный"/>
    <w:aliases w:val="Курсив"/>
    <w:basedOn w:val="1c"/>
    <w:uiPriority w:val="99"/>
    <w:rPr>
      <w:rFonts w:ascii="Times New Roman" w:hAnsi="Times New Roman" w:cs="Times New Roman"/>
      <w:b/>
      <w:bCs/>
      <w:i/>
      <w:iCs/>
      <w:spacing w:val="0"/>
      <w:sz w:val="26"/>
      <w:szCs w:val="26"/>
    </w:rPr>
  </w:style>
  <w:style w:type="character" w:customStyle="1" w:styleId="3pt3">
    <w:name w:val="Основной текст + Интервал 3 pt3"/>
    <w:basedOn w:val="1c"/>
    <w:uiPriority w:val="99"/>
    <w:rPr>
      <w:rFonts w:ascii="Times New Roman" w:hAnsi="Times New Roman" w:cs="Times New Roman"/>
      <w:spacing w:val="70"/>
      <w:sz w:val="26"/>
      <w:szCs w:val="26"/>
    </w:rPr>
  </w:style>
  <w:style w:type="character" w:customStyle="1" w:styleId="3pt2">
    <w:name w:val="Основной текст + Интервал 3 pt2"/>
    <w:basedOn w:val="1c"/>
    <w:uiPriority w:val="99"/>
    <w:rPr>
      <w:rFonts w:ascii="Times New Roman" w:hAnsi="Times New Roman" w:cs="Times New Roman"/>
      <w:noProof/>
      <w:spacing w:val="70"/>
      <w:sz w:val="26"/>
      <w:szCs w:val="26"/>
    </w:rPr>
  </w:style>
  <w:style w:type="character" w:customStyle="1" w:styleId="61">
    <w:name w:val="Основной текст (6)_"/>
    <w:basedOn w:val="a0"/>
    <w:link w:val="610"/>
    <w:uiPriority w:val="99"/>
    <w:locked/>
    <w:rPr>
      <w:rFonts w:ascii="Times New Roman" w:hAnsi="Times New Roman" w:cs="Times New Roman"/>
      <w:b/>
      <w:bCs/>
      <w:spacing w:val="0"/>
      <w:sz w:val="26"/>
      <w:szCs w:val="26"/>
    </w:rPr>
  </w:style>
  <w:style w:type="paragraph" w:customStyle="1" w:styleId="610">
    <w:name w:val="Основной текст (6)1"/>
    <w:basedOn w:val="a"/>
    <w:link w:val="61"/>
    <w:uiPriority w:val="99"/>
    <w:pPr>
      <w:shd w:val="clear" w:color="auto" w:fill="FFFFFF"/>
      <w:spacing w:before="960" w:after="180" w:line="240" w:lineRule="atLeast"/>
    </w:pPr>
    <w:rPr>
      <w:rFonts w:ascii="Times New Roman" w:hAnsi="Times New Roman" w:cs="Times New Roman"/>
      <w:b/>
      <w:bCs/>
      <w:color w:val="auto"/>
      <w:sz w:val="26"/>
      <w:szCs w:val="26"/>
    </w:rPr>
  </w:style>
  <w:style w:type="character" w:customStyle="1" w:styleId="62">
    <w:name w:val="Основной текст (6)"/>
    <w:basedOn w:val="61"/>
    <w:uiPriority w:val="99"/>
    <w:rPr>
      <w:rFonts w:ascii="Times New Roman" w:hAnsi="Times New Roman" w:cs="Times New Roman"/>
      <w:b/>
      <w:bCs/>
      <w:spacing w:val="0"/>
      <w:sz w:val="26"/>
      <w:szCs w:val="26"/>
    </w:rPr>
  </w:style>
  <w:style w:type="character" w:customStyle="1" w:styleId="2e">
    <w:name w:val="Основной текст (2)_"/>
    <w:basedOn w:val="a0"/>
    <w:link w:val="213"/>
    <w:uiPriority w:val="99"/>
    <w:locked/>
    <w:rPr>
      <w:rFonts w:ascii="Times New Roman" w:hAnsi="Times New Roman" w:cs="Times New Roman"/>
      <w:b/>
      <w:bCs/>
      <w:spacing w:val="0"/>
      <w:sz w:val="21"/>
      <w:szCs w:val="21"/>
    </w:rPr>
  </w:style>
  <w:style w:type="paragraph" w:customStyle="1" w:styleId="213">
    <w:name w:val="Основной текст (2)1"/>
    <w:basedOn w:val="a"/>
    <w:link w:val="2e"/>
    <w:uiPriority w:val="99"/>
    <w:pPr>
      <w:shd w:val="clear" w:color="auto" w:fill="FFFFFF"/>
      <w:spacing w:line="240" w:lineRule="atLeast"/>
      <w:jc w:val="right"/>
    </w:pPr>
    <w:rPr>
      <w:rFonts w:ascii="Times New Roman" w:hAnsi="Times New Roman" w:cs="Times New Roman"/>
      <w:b/>
      <w:bCs/>
      <w:color w:val="auto"/>
      <w:sz w:val="21"/>
      <w:szCs w:val="21"/>
    </w:rPr>
  </w:style>
  <w:style w:type="character" w:customStyle="1" w:styleId="2f">
    <w:name w:val="Основной текст (2)"/>
    <w:basedOn w:val="2e"/>
    <w:uiPriority w:val="99"/>
    <w:rPr>
      <w:rFonts w:ascii="Times New Roman" w:hAnsi="Times New Roman" w:cs="Times New Roman"/>
      <w:b/>
      <w:bCs/>
      <w:spacing w:val="0"/>
      <w:sz w:val="21"/>
      <w:szCs w:val="21"/>
    </w:rPr>
  </w:style>
  <w:style w:type="character" w:customStyle="1" w:styleId="2208">
    <w:name w:val="Основной текст (2)208"/>
    <w:basedOn w:val="2e"/>
    <w:uiPriority w:val="99"/>
    <w:rPr>
      <w:rFonts w:ascii="Times New Roman" w:hAnsi="Times New Roman" w:cs="Times New Roman"/>
      <w:b/>
      <w:bCs/>
      <w:noProof/>
      <w:spacing w:val="0"/>
      <w:sz w:val="21"/>
      <w:szCs w:val="21"/>
    </w:rPr>
  </w:style>
  <w:style w:type="character" w:customStyle="1" w:styleId="2207">
    <w:name w:val="Основной текст (2)207"/>
    <w:basedOn w:val="2e"/>
    <w:uiPriority w:val="99"/>
    <w:rPr>
      <w:rFonts w:ascii="Times New Roman" w:hAnsi="Times New Roman" w:cs="Times New Roman"/>
      <w:b/>
      <w:bCs/>
      <w:noProof/>
      <w:spacing w:val="0"/>
      <w:sz w:val="21"/>
      <w:szCs w:val="21"/>
    </w:rPr>
  </w:style>
  <w:style w:type="character" w:customStyle="1" w:styleId="2206">
    <w:name w:val="Основной текст (2)206"/>
    <w:basedOn w:val="2e"/>
    <w:uiPriority w:val="99"/>
    <w:rPr>
      <w:rFonts w:ascii="Times New Roman" w:hAnsi="Times New Roman" w:cs="Times New Roman"/>
      <w:b/>
      <w:bCs/>
      <w:spacing w:val="0"/>
      <w:sz w:val="21"/>
      <w:szCs w:val="21"/>
    </w:rPr>
  </w:style>
  <w:style w:type="character" w:customStyle="1" w:styleId="2f0">
    <w:name w:val="Основной текст (2) + Курсив"/>
    <w:basedOn w:val="2e"/>
    <w:uiPriority w:val="99"/>
    <w:rPr>
      <w:rFonts w:ascii="Times New Roman" w:hAnsi="Times New Roman" w:cs="Times New Roman"/>
      <w:b/>
      <w:bCs/>
      <w:i/>
      <w:iCs/>
      <w:spacing w:val="0"/>
      <w:sz w:val="21"/>
      <w:szCs w:val="21"/>
    </w:rPr>
  </w:style>
  <w:style w:type="character" w:customStyle="1" w:styleId="3c">
    <w:name w:val="Основной текст (3)_"/>
    <w:basedOn w:val="a0"/>
    <w:link w:val="311"/>
    <w:uiPriority w:val="99"/>
    <w:locked/>
    <w:rPr>
      <w:rFonts w:ascii="SimHei" w:eastAsia="SimHei" w:cs="SimHei"/>
      <w:spacing w:val="0"/>
      <w:sz w:val="20"/>
      <w:szCs w:val="20"/>
    </w:rPr>
  </w:style>
  <w:style w:type="paragraph" w:customStyle="1" w:styleId="311">
    <w:name w:val="Основной текст (3)1"/>
    <w:basedOn w:val="a"/>
    <w:link w:val="3c"/>
    <w:uiPriority w:val="99"/>
    <w:pPr>
      <w:shd w:val="clear" w:color="auto" w:fill="FFFFFF"/>
      <w:spacing w:line="240" w:lineRule="atLeast"/>
      <w:jc w:val="right"/>
    </w:pPr>
    <w:rPr>
      <w:rFonts w:ascii="SimHei" w:eastAsia="SimHei" w:cs="SimHei"/>
      <w:color w:val="auto"/>
      <w:sz w:val="20"/>
      <w:szCs w:val="20"/>
    </w:rPr>
  </w:style>
  <w:style w:type="character" w:customStyle="1" w:styleId="56">
    <w:name w:val="Основной текст (5)_"/>
    <w:basedOn w:val="a0"/>
    <w:link w:val="57"/>
    <w:uiPriority w:val="99"/>
    <w:locked/>
    <w:rPr>
      <w:rFonts w:ascii="Times New Roman" w:hAnsi="Times New Roman" w:cs="Times New Roman"/>
      <w:noProof/>
      <w:sz w:val="20"/>
      <w:szCs w:val="20"/>
    </w:rPr>
  </w:style>
  <w:style w:type="paragraph" w:customStyle="1" w:styleId="57">
    <w:name w:val="Основной текст (5)"/>
    <w:basedOn w:val="a"/>
    <w:link w:val="56"/>
    <w:uiPriority w:val="99"/>
    <w:pPr>
      <w:shd w:val="clear" w:color="auto" w:fill="FFFFFF"/>
      <w:spacing w:line="240" w:lineRule="atLeast"/>
    </w:pPr>
    <w:rPr>
      <w:rFonts w:ascii="Times New Roman" w:hAnsi="Times New Roman" w:cs="Times New Roman"/>
      <w:noProof/>
      <w:color w:val="auto"/>
      <w:sz w:val="20"/>
      <w:szCs w:val="20"/>
    </w:rPr>
  </w:style>
  <w:style w:type="character" w:customStyle="1" w:styleId="4b">
    <w:name w:val="Основной текст (4)_"/>
    <w:basedOn w:val="a0"/>
    <w:link w:val="410"/>
    <w:uiPriority w:val="99"/>
    <w:locked/>
    <w:rPr>
      <w:rFonts w:ascii="Times New Roman" w:hAnsi="Times New Roman" w:cs="Times New Roman"/>
      <w:b/>
      <w:bCs/>
      <w:i/>
      <w:iCs/>
      <w:spacing w:val="0"/>
      <w:sz w:val="21"/>
      <w:szCs w:val="21"/>
    </w:rPr>
  </w:style>
  <w:style w:type="paragraph" w:customStyle="1" w:styleId="410">
    <w:name w:val="Основной текст (4)1"/>
    <w:basedOn w:val="a"/>
    <w:link w:val="4b"/>
    <w:uiPriority w:val="99"/>
    <w:pPr>
      <w:shd w:val="clear" w:color="auto" w:fill="FFFFFF"/>
      <w:spacing w:line="240" w:lineRule="atLeast"/>
    </w:pPr>
    <w:rPr>
      <w:rFonts w:ascii="Times New Roman" w:hAnsi="Times New Roman" w:cs="Times New Roman"/>
      <w:b/>
      <w:bCs/>
      <w:i/>
      <w:iCs/>
      <w:color w:val="auto"/>
      <w:sz w:val="21"/>
      <w:szCs w:val="21"/>
    </w:rPr>
  </w:style>
  <w:style w:type="character" w:customStyle="1" w:styleId="4c">
    <w:name w:val="Основной текст (4)"/>
    <w:basedOn w:val="4b"/>
    <w:uiPriority w:val="99"/>
    <w:rPr>
      <w:rFonts w:ascii="Times New Roman" w:hAnsi="Times New Roman" w:cs="Times New Roman"/>
      <w:b/>
      <w:bCs/>
      <w:i/>
      <w:iCs/>
      <w:spacing w:val="0"/>
      <w:sz w:val="21"/>
      <w:szCs w:val="21"/>
    </w:rPr>
  </w:style>
  <w:style w:type="character" w:customStyle="1" w:styleId="3d">
    <w:name w:val="Основной текст (3)"/>
    <w:basedOn w:val="3c"/>
    <w:uiPriority w:val="99"/>
    <w:rPr>
      <w:rFonts w:ascii="SimHei" w:eastAsia="SimHei" w:cs="SimHei"/>
      <w:spacing w:val="0"/>
      <w:sz w:val="20"/>
      <w:szCs w:val="20"/>
    </w:rPr>
  </w:style>
  <w:style w:type="character" w:customStyle="1" w:styleId="3pt1">
    <w:name w:val="Основной текст + Интервал 3 pt1"/>
    <w:basedOn w:val="1c"/>
    <w:uiPriority w:val="99"/>
    <w:rPr>
      <w:rFonts w:ascii="Times New Roman" w:hAnsi="Times New Roman" w:cs="Times New Roman"/>
      <w:spacing w:val="70"/>
      <w:sz w:val="26"/>
      <w:szCs w:val="26"/>
    </w:rPr>
  </w:style>
  <w:style w:type="character" w:customStyle="1" w:styleId="70">
    <w:name w:val="Основной текст (7)_"/>
    <w:basedOn w:val="a0"/>
    <w:link w:val="71"/>
    <w:uiPriority w:val="99"/>
    <w:locked/>
    <w:rPr>
      <w:rFonts w:ascii="Times New Roman" w:hAnsi="Times New Roman" w:cs="Times New Roman"/>
      <w:b/>
      <w:bCs/>
      <w:i/>
      <w:iCs/>
      <w:spacing w:val="0"/>
      <w:sz w:val="26"/>
      <w:szCs w:val="26"/>
    </w:rPr>
  </w:style>
  <w:style w:type="paragraph" w:customStyle="1" w:styleId="71">
    <w:name w:val="Основной текст (7)1"/>
    <w:basedOn w:val="a"/>
    <w:link w:val="70"/>
    <w:uiPriority w:val="99"/>
    <w:pPr>
      <w:shd w:val="clear" w:color="auto" w:fill="FFFFFF"/>
      <w:spacing w:after="300" w:line="317" w:lineRule="exact"/>
    </w:pPr>
    <w:rPr>
      <w:rFonts w:ascii="Times New Roman" w:hAnsi="Times New Roman" w:cs="Times New Roman"/>
      <w:b/>
      <w:bCs/>
      <w:i/>
      <w:iCs/>
      <w:color w:val="auto"/>
      <w:sz w:val="26"/>
      <w:szCs w:val="26"/>
    </w:rPr>
  </w:style>
  <w:style w:type="character" w:customStyle="1" w:styleId="72">
    <w:name w:val="Основной текст (7)"/>
    <w:basedOn w:val="70"/>
    <w:uiPriority w:val="99"/>
    <w:rPr>
      <w:rFonts w:ascii="Times New Roman" w:hAnsi="Times New Roman" w:cs="Times New Roman"/>
      <w:b/>
      <w:bCs/>
      <w:i/>
      <w:iCs/>
      <w:spacing w:val="0"/>
      <w:sz w:val="26"/>
      <w:szCs w:val="26"/>
    </w:rPr>
  </w:style>
  <w:style w:type="character" w:customStyle="1" w:styleId="3e">
    <w:name w:val="Заголовок №3"/>
    <w:basedOn w:val="3a"/>
    <w:uiPriority w:val="99"/>
    <w:rPr>
      <w:rFonts w:ascii="Times New Roman" w:hAnsi="Times New Roman" w:cs="Times New Roman"/>
      <w:b/>
      <w:bCs/>
      <w:spacing w:val="0"/>
      <w:sz w:val="26"/>
      <w:szCs w:val="26"/>
    </w:rPr>
  </w:style>
  <w:style w:type="character" w:customStyle="1" w:styleId="2205">
    <w:name w:val="Основной текст (2)205"/>
    <w:basedOn w:val="2e"/>
    <w:uiPriority w:val="99"/>
    <w:rPr>
      <w:rFonts w:ascii="Times New Roman" w:hAnsi="Times New Roman" w:cs="Times New Roman"/>
      <w:b/>
      <w:bCs/>
      <w:spacing w:val="0"/>
      <w:sz w:val="21"/>
      <w:szCs w:val="21"/>
    </w:rPr>
  </w:style>
  <w:style w:type="character" w:customStyle="1" w:styleId="2204">
    <w:name w:val="Основной текст (2)204"/>
    <w:basedOn w:val="2e"/>
    <w:uiPriority w:val="99"/>
    <w:rPr>
      <w:rFonts w:ascii="Times New Roman" w:hAnsi="Times New Roman" w:cs="Times New Roman"/>
      <w:b/>
      <w:bCs/>
      <w:noProof/>
      <w:spacing w:val="0"/>
      <w:sz w:val="21"/>
      <w:szCs w:val="21"/>
    </w:rPr>
  </w:style>
  <w:style w:type="character" w:customStyle="1" w:styleId="470">
    <w:name w:val="Основной текст (4)70"/>
    <w:basedOn w:val="4b"/>
    <w:uiPriority w:val="99"/>
    <w:rPr>
      <w:rFonts w:ascii="Times New Roman" w:hAnsi="Times New Roman" w:cs="Times New Roman"/>
      <w:b/>
      <w:bCs/>
      <w:i/>
      <w:iCs/>
      <w:spacing w:val="0"/>
      <w:sz w:val="21"/>
      <w:szCs w:val="21"/>
    </w:rPr>
  </w:style>
  <w:style w:type="character" w:customStyle="1" w:styleId="2203">
    <w:name w:val="Основной текст (2)203"/>
    <w:basedOn w:val="2e"/>
    <w:uiPriority w:val="99"/>
    <w:rPr>
      <w:rFonts w:ascii="Times New Roman" w:hAnsi="Times New Roman" w:cs="Times New Roman"/>
      <w:b/>
      <w:bCs/>
      <w:noProof/>
      <w:spacing w:val="0"/>
      <w:sz w:val="21"/>
      <w:szCs w:val="21"/>
    </w:rPr>
  </w:style>
  <w:style w:type="character" w:customStyle="1" w:styleId="469">
    <w:name w:val="Основной текст (4)69"/>
    <w:basedOn w:val="4b"/>
    <w:uiPriority w:val="99"/>
    <w:rPr>
      <w:rFonts w:ascii="Times New Roman" w:hAnsi="Times New Roman" w:cs="Times New Roman"/>
      <w:b/>
      <w:bCs/>
      <w:i/>
      <w:iCs/>
      <w:noProof/>
      <w:spacing w:val="0"/>
      <w:sz w:val="21"/>
      <w:szCs w:val="21"/>
    </w:rPr>
  </w:style>
  <w:style w:type="character" w:customStyle="1" w:styleId="468">
    <w:name w:val="Основной текст (4)68"/>
    <w:basedOn w:val="4b"/>
    <w:uiPriority w:val="99"/>
    <w:rPr>
      <w:rFonts w:ascii="Times New Roman" w:hAnsi="Times New Roman" w:cs="Times New Roman"/>
      <w:b/>
      <w:bCs/>
      <w:i/>
      <w:iCs/>
      <w:spacing w:val="0"/>
      <w:sz w:val="21"/>
      <w:szCs w:val="21"/>
    </w:rPr>
  </w:style>
  <w:style w:type="character" w:customStyle="1" w:styleId="467">
    <w:name w:val="Основной текст (4)67"/>
    <w:basedOn w:val="4b"/>
    <w:uiPriority w:val="99"/>
    <w:rPr>
      <w:rFonts w:ascii="Times New Roman" w:hAnsi="Times New Roman" w:cs="Times New Roman"/>
      <w:b/>
      <w:bCs/>
      <w:i/>
      <w:iCs/>
      <w:noProof/>
      <w:spacing w:val="0"/>
      <w:sz w:val="21"/>
      <w:szCs w:val="21"/>
    </w:rPr>
  </w:style>
  <w:style w:type="character" w:customStyle="1" w:styleId="466">
    <w:name w:val="Основной текст (4)66"/>
    <w:basedOn w:val="4b"/>
    <w:uiPriority w:val="99"/>
    <w:rPr>
      <w:rFonts w:ascii="Times New Roman" w:hAnsi="Times New Roman" w:cs="Times New Roman"/>
      <w:b/>
      <w:bCs/>
      <w:i/>
      <w:iCs/>
      <w:spacing w:val="0"/>
      <w:sz w:val="21"/>
      <w:szCs w:val="21"/>
    </w:rPr>
  </w:style>
  <w:style w:type="character" w:customStyle="1" w:styleId="2202">
    <w:name w:val="Основной текст (2)202"/>
    <w:basedOn w:val="2e"/>
    <w:uiPriority w:val="99"/>
    <w:rPr>
      <w:rFonts w:ascii="Times New Roman" w:hAnsi="Times New Roman" w:cs="Times New Roman"/>
      <w:b/>
      <w:bCs/>
      <w:spacing w:val="0"/>
      <w:sz w:val="21"/>
      <w:szCs w:val="21"/>
    </w:rPr>
  </w:style>
  <w:style w:type="character" w:customStyle="1" w:styleId="2201">
    <w:name w:val="Основной текст (2)201"/>
    <w:basedOn w:val="2e"/>
    <w:uiPriority w:val="99"/>
    <w:rPr>
      <w:rFonts w:ascii="Times New Roman" w:hAnsi="Times New Roman" w:cs="Times New Roman"/>
      <w:b/>
      <w:bCs/>
      <w:noProof/>
      <w:spacing w:val="0"/>
      <w:sz w:val="21"/>
      <w:szCs w:val="21"/>
    </w:rPr>
  </w:style>
  <w:style w:type="character" w:customStyle="1" w:styleId="2200">
    <w:name w:val="Основной текст (2)200"/>
    <w:basedOn w:val="2e"/>
    <w:uiPriority w:val="99"/>
    <w:rPr>
      <w:rFonts w:ascii="Times New Roman" w:hAnsi="Times New Roman" w:cs="Times New Roman"/>
      <w:b/>
      <w:bCs/>
      <w:spacing w:val="0"/>
      <w:sz w:val="21"/>
      <w:szCs w:val="21"/>
    </w:rPr>
  </w:style>
  <w:style w:type="character" w:customStyle="1" w:styleId="465">
    <w:name w:val="Основной текст (4)65"/>
    <w:basedOn w:val="4b"/>
    <w:uiPriority w:val="99"/>
    <w:rPr>
      <w:rFonts w:ascii="Times New Roman" w:hAnsi="Times New Roman" w:cs="Times New Roman"/>
      <w:b/>
      <w:bCs/>
      <w:i/>
      <w:iCs/>
      <w:spacing w:val="0"/>
      <w:sz w:val="21"/>
      <w:szCs w:val="21"/>
    </w:rPr>
  </w:style>
  <w:style w:type="character" w:customStyle="1" w:styleId="464">
    <w:name w:val="Основной текст (4)64"/>
    <w:basedOn w:val="4b"/>
    <w:uiPriority w:val="99"/>
    <w:rPr>
      <w:rFonts w:ascii="Times New Roman" w:hAnsi="Times New Roman" w:cs="Times New Roman"/>
      <w:b/>
      <w:bCs/>
      <w:i/>
      <w:iCs/>
      <w:noProof/>
      <w:spacing w:val="0"/>
      <w:sz w:val="21"/>
      <w:szCs w:val="21"/>
    </w:rPr>
  </w:style>
  <w:style w:type="character" w:customStyle="1" w:styleId="2199">
    <w:name w:val="Основной текст (2)199"/>
    <w:basedOn w:val="2e"/>
    <w:uiPriority w:val="99"/>
    <w:rPr>
      <w:rFonts w:ascii="Times New Roman" w:hAnsi="Times New Roman" w:cs="Times New Roman"/>
      <w:b/>
      <w:bCs/>
      <w:noProof/>
      <w:spacing w:val="0"/>
      <w:sz w:val="21"/>
      <w:szCs w:val="21"/>
    </w:rPr>
  </w:style>
  <w:style w:type="character" w:customStyle="1" w:styleId="2198">
    <w:name w:val="Основной текст (2)198"/>
    <w:basedOn w:val="2e"/>
    <w:uiPriority w:val="99"/>
    <w:rPr>
      <w:rFonts w:ascii="Times New Roman" w:hAnsi="Times New Roman" w:cs="Times New Roman"/>
      <w:b/>
      <w:bCs/>
      <w:noProof/>
      <w:spacing w:val="0"/>
      <w:sz w:val="21"/>
      <w:szCs w:val="21"/>
    </w:rPr>
  </w:style>
  <w:style w:type="character" w:customStyle="1" w:styleId="2197">
    <w:name w:val="Основной текст (2)197"/>
    <w:basedOn w:val="2e"/>
    <w:uiPriority w:val="99"/>
    <w:rPr>
      <w:rFonts w:ascii="Times New Roman" w:hAnsi="Times New Roman" w:cs="Times New Roman"/>
      <w:b/>
      <w:bCs/>
      <w:noProof/>
      <w:spacing w:val="0"/>
      <w:sz w:val="21"/>
      <w:szCs w:val="21"/>
    </w:rPr>
  </w:style>
  <w:style w:type="character" w:customStyle="1" w:styleId="2196">
    <w:name w:val="Основной текст (2)196"/>
    <w:basedOn w:val="2e"/>
    <w:uiPriority w:val="99"/>
    <w:rPr>
      <w:rFonts w:ascii="Times New Roman" w:hAnsi="Times New Roman" w:cs="Times New Roman"/>
      <w:b/>
      <w:bCs/>
      <w:noProof/>
      <w:spacing w:val="0"/>
      <w:sz w:val="21"/>
      <w:szCs w:val="21"/>
    </w:rPr>
  </w:style>
  <w:style w:type="character" w:customStyle="1" w:styleId="463">
    <w:name w:val="Основной текст (4)63"/>
    <w:basedOn w:val="4b"/>
    <w:uiPriority w:val="99"/>
    <w:rPr>
      <w:rFonts w:ascii="Times New Roman" w:hAnsi="Times New Roman" w:cs="Times New Roman"/>
      <w:b/>
      <w:bCs/>
      <w:i/>
      <w:iCs/>
      <w:spacing w:val="0"/>
      <w:sz w:val="21"/>
      <w:szCs w:val="21"/>
    </w:rPr>
  </w:style>
  <w:style w:type="character" w:customStyle="1" w:styleId="80">
    <w:name w:val="Основной текст (8)_"/>
    <w:basedOn w:val="a0"/>
    <w:link w:val="81"/>
    <w:uiPriority w:val="99"/>
    <w:locked/>
    <w:rPr>
      <w:rFonts w:ascii="Verdana" w:hAnsi="Verdana" w:cs="Verdana"/>
      <w:noProof/>
      <w:sz w:val="21"/>
      <w:szCs w:val="21"/>
    </w:rPr>
  </w:style>
  <w:style w:type="paragraph" w:customStyle="1" w:styleId="81">
    <w:name w:val="Основной текст (8)"/>
    <w:basedOn w:val="a"/>
    <w:link w:val="80"/>
    <w:uiPriority w:val="99"/>
    <w:pPr>
      <w:shd w:val="clear" w:color="auto" w:fill="FFFFFF"/>
      <w:spacing w:after="60" w:line="240" w:lineRule="atLeast"/>
      <w:jc w:val="both"/>
    </w:pPr>
    <w:rPr>
      <w:rFonts w:ascii="Verdana" w:hAnsi="Verdana" w:cs="Verdana"/>
      <w:noProof/>
      <w:color w:val="auto"/>
      <w:sz w:val="21"/>
      <w:szCs w:val="21"/>
    </w:rPr>
  </w:style>
  <w:style w:type="character" w:customStyle="1" w:styleId="2195">
    <w:name w:val="Основной текст (2)195"/>
    <w:basedOn w:val="2e"/>
    <w:uiPriority w:val="99"/>
    <w:rPr>
      <w:rFonts w:ascii="Times New Roman" w:hAnsi="Times New Roman" w:cs="Times New Roman"/>
      <w:b/>
      <w:bCs/>
      <w:spacing w:val="0"/>
      <w:sz w:val="21"/>
      <w:szCs w:val="21"/>
    </w:rPr>
  </w:style>
  <w:style w:type="character" w:customStyle="1" w:styleId="2194">
    <w:name w:val="Основной текст (2)194"/>
    <w:basedOn w:val="2e"/>
    <w:uiPriority w:val="99"/>
    <w:rPr>
      <w:rFonts w:ascii="Times New Roman" w:hAnsi="Times New Roman" w:cs="Times New Roman"/>
      <w:b/>
      <w:bCs/>
      <w:noProof/>
      <w:spacing w:val="0"/>
      <w:sz w:val="21"/>
      <w:szCs w:val="21"/>
    </w:rPr>
  </w:style>
  <w:style w:type="character" w:customStyle="1" w:styleId="2193">
    <w:name w:val="Основной текст (2)193"/>
    <w:basedOn w:val="2e"/>
    <w:uiPriority w:val="99"/>
    <w:rPr>
      <w:rFonts w:ascii="Times New Roman" w:hAnsi="Times New Roman" w:cs="Times New Roman"/>
      <w:b/>
      <w:bCs/>
      <w:spacing w:val="0"/>
      <w:sz w:val="21"/>
      <w:szCs w:val="21"/>
    </w:rPr>
  </w:style>
  <w:style w:type="character" w:customStyle="1" w:styleId="90">
    <w:name w:val="Основной текст (9)_"/>
    <w:basedOn w:val="a0"/>
    <w:link w:val="91"/>
    <w:uiPriority w:val="99"/>
    <w:locked/>
    <w:rPr>
      <w:rFonts w:ascii="Gungsuh" w:eastAsia="Gungsuh" w:cs="Gungsuh"/>
      <w:spacing w:val="0"/>
      <w:sz w:val="24"/>
      <w:szCs w:val="24"/>
    </w:rPr>
  </w:style>
  <w:style w:type="paragraph" w:customStyle="1" w:styleId="91">
    <w:name w:val="Основной текст (9)1"/>
    <w:basedOn w:val="a"/>
    <w:link w:val="90"/>
    <w:uiPriority w:val="99"/>
    <w:pPr>
      <w:shd w:val="clear" w:color="auto" w:fill="FFFFFF"/>
      <w:spacing w:line="240" w:lineRule="atLeast"/>
    </w:pPr>
    <w:rPr>
      <w:rFonts w:ascii="Gungsuh" w:eastAsia="Gungsuh" w:cs="Gungsuh"/>
      <w:color w:val="auto"/>
    </w:rPr>
  </w:style>
  <w:style w:type="character" w:customStyle="1" w:styleId="92">
    <w:name w:val="Основной текст (9)"/>
    <w:basedOn w:val="90"/>
    <w:uiPriority w:val="99"/>
    <w:rPr>
      <w:rFonts w:ascii="Gungsuh" w:eastAsia="Gungsuh" w:cs="Gungsuh"/>
      <w:spacing w:val="0"/>
      <w:sz w:val="24"/>
      <w:szCs w:val="24"/>
    </w:rPr>
  </w:style>
  <w:style w:type="character" w:customStyle="1" w:styleId="2192">
    <w:name w:val="Основной текст (2)192"/>
    <w:basedOn w:val="2e"/>
    <w:uiPriority w:val="99"/>
    <w:rPr>
      <w:rFonts w:ascii="Times New Roman" w:hAnsi="Times New Roman" w:cs="Times New Roman"/>
      <w:b/>
      <w:bCs/>
      <w:noProof/>
      <w:spacing w:val="0"/>
      <w:sz w:val="21"/>
      <w:szCs w:val="21"/>
    </w:rPr>
  </w:style>
  <w:style w:type="character" w:customStyle="1" w:styleId="120">
    <w:name w:val="Колонтитул + 12"/>
    <w:aliases w:val="5 pt9,Полужирный4"/>
    <w:basedOn w:val="a8"/>
    <w:uiPriority w:val="99"/>
    <w:rPr>
      <w:rFonts w:ascii="Times New Roman" w:hAnsi="Times New Roman" w:cs="Times New Roman"/>
      <w:b/>
      <w:bCs/>
      <w:spacing w:val="0"/>
      <w:sz w:val="25"/>
      <w:szCs w:val="25"/>
    </w:rPr>
  </w:style>
  <w:style w:type="character" w:customStyle="1" w:styleId="123">
    <w:name w:val="Колонтитул + 123"/>
    <w:aliases w:val="5 pt8,Полужирный3"/>
    <w:basedOn w:val="a8"/>
    <w:uiPriority w:val="99"/>
    <w:rPr>
      <w:rFonts w:ascii="Times New Roman" w:hAnsi="Times New Roman" w:cs="Times New Roman"/>
      <w:b/>
      <w:bCs/>
      <w:spacing w:val="0"/>
      <w:sz w:val="25"/>
      <w:szCs w:val="25"/>
    </w:rPr>
  </w:style>
  <w:style w:type="character" w:customStyle="1" w:styleId="Aharoni">
    <w:name w:val="Колонтитул + Aharoni"/>
    <w:aliases w:val="13,5 pt7"/>
    <w:basedOn w:val="a8"/>
    <w:uiPriority w:val="99"/>
    <w:rPr>
      <w:rFonts w:ascii="Aharoni" w:hAnsi="Times New Roman" w:cs="Aharoni"/>
      <w:noProof/>
      <w:spacing w:val="0"/>
      <w:sz w:val="27"/>
      <w:szCs w:val="27"/>
      <w:lang w:bidi="he-IL"/>
    </w:rPr>
  </w:style>
  <w:style w:type="character" w:customStyle="1" w:styleId="63">
    <w:name w:val="Основной текст (6) + Не полужирный"/>
    <w:aliases w:val="Курсив2"/>
    <w:basedOn w:val="61"/>
    <w:uiPriority w:val="99"/>
    <w:rPr>
      <w:rFonts w:ascii="Times New Roman" w:hAnsi="Times New Roman" w:cs="Times New Roman"/>
      <w:b w:val="0"/>
      <w:bCs w:val="0"/>
      <w:i/>
      <w:iCs/>
      <w:spacing w:val="0"/>
      <w:sz w:val="26"/>
      <w:szCs w:val="26"/>
    </w:rPr>
  </w:style>
  <w:style w:type="character" w:customStyle="1" w:styleId="2191">
    <w:name w:val="Основной текст (2)191"/>
    <w:basedOn w:val="2e"/>
    <w:uiPriority w:val="99"/>
    <w:rPr>
      <w:rFonts w:ascii="Times New Roman" w:hAnsi="Times New Roman" w:cs="Times New Roman"/>
      <w:b/>
      <w:bCs/>
      <w:spacing w:val="0"/>
      <w:sz w:val="21"/>
      <w:szCs w:val="21"/>
    </w:rPr>
  </w:style>
  <w:style w:type="character" w:customStyle="1" w:styleId="2190">
    <w:name w:val="Основной текст (2)190"/>
    <w:basedOn w:val="2e"/>
    <w:uiPriority w:val="99"/>
    <w:rPr>
      <w:rFonts w:ascii="Times New Roman" w:hAnsi="Times New Roman" w:cs="Times New Roman"/>
      <w:b/>
      <w:bCs/>
      <w:noProof/>
      <w:spacing w:val="0"/>
      <w:sz w:val="21"/>
      <w:szCs w:val="21"/>
    </w:rPr>
  </w:style>
  <w:style w:type="character" w:customStyle="1" w:styleId="2189">
    <w:name w:val="Основной текст (2)189"/>
    <w:basedOn w:val="2e"/>
    <w:uiPriority w:val="99"/>
    <w:rPr>
      <w:rFonts w:ascii="Times New Roman" w:hAnsi="Times New Roman" w:cs="Times New Roman"/>
      <w:b/>
      <w:bCs/>
      <w:noProof/>
      <w:spacing w:val="0"/>
      <w:sz w:val="21"/>
      <w:szCs w:val="21"/>
    </w:rPr>
  </w:style>
  <w:style w:type="character" w:customStyle="1" w:styleId="2188">
    <w:name w:val="Основной текст (2)188"/>
    <w:basedOn w:val="2e"/>
    <w:uiPriority w:val="99"/>
    <w:rPr>
      <w:rFonts w:ascii="Times New Roman" w:hAnsi="Times New Roman" w:cs="Times New Roman"/>
      <w:b/>
      <w:bCs/>
      <w:noProof/>
      <w:spacing w:val="0"/>
      <w:sz w:val="21"/>
      <w:szCs w:val="21"/>
    </w:rPr>
  </w:style>
  <w:style w:type="character" w:customStyle="1" w:styleId="2187">
    <w:name w:val="Основной текст (2)187"/>
    <w:basedOn w:val="2e"/>
    <w:uiPriority w:val="99"/>
    <w:rPr>
      <w:rFonts w:ascii="Times New Roman" w:hAnsi="Times New Roman" w:cs="Times New Roman"/>
      <w:b/>
      <w:bCs/>
      <w:spacing w:val="0"/>
      <w:sz w:val="21"/>
      <w:szCs w:val="21"/>
    </w:rPr>
  </w:style>
  <w:style w:type="character" w:customStyle="1" w:styleId="2186">
    <w:name w:val="Основной текст (2)186"/>
    <w:basedOn w:val="2e"/>
    <w:uiPriority w:val="99"/>
    <w:rPr>
      <w:rFonts w:ascii="Times New Roman" w:hAnsi="Times New Roman" w:cs="Times New Roman"/>
      <w:b/>
      <w:bCs/>
      <w:noProof/>
      <w:spacing w:val="0"/>
      <w:sz w:val="21"/>
      <w:szCs w:val="21"/>
    </w:rPr>
  </w:style>
  <w:style w:type="character" w:customStyle="1" w:styleId="2185">
    <w:name w:val="Основной текст (2)185"/>
    <w:basedOn w:val="2e"/>
    <w:uiPriority w:val="99"/>
    <w:rPr>
      <w:rFonts w:ascii="Times New Roman" w:hAnsi="Times New Roman" w:cs="Times New Roman"/>
      <w:b/>
      <w:bCs/>
      <w:noProof/>
      <w:spacing w:val="0"/>
      <w:sz w:val="21"/>
      <w:szCs w:val="21"/>
    </w:rPr>
  </w:style>
  <w:style w:type="character" w:customStyle="1" w:styleId="2184">
    <w:name w:val="Основной текст (2)184"/>
    <w:basedOn w:val="2e"/>
    <w:uiPriority w:val="99"/>
    <w:rPr>
      <w:rFonts w:ascii="Times New Roman" w:hAnsi="Times New Roman" w:cs="Times New Roman"/>
      <w:b/>
      <w:bCs/>
      <w:spacing w:val="0"/>
      <w:sz w:val="21"/>
      <w:szCs w:val="21"/>
      <w:lang w:val="en-US" w:eastAsia="en-US"/>
    </w:rPr>
  </w:style>
  <w:style w:type="character" w:customStyle="1" w:styleId="101">
    <w:name w:val="Основной текст (10)_"/>
    <w:basedOn w:val="a0"/>
    <w:link w:val="1010"/>
    <w:uiPriority w:val="99"/>
    <w:locked/>
    <w:rPr>
      <w:rFonts w:ascii="Lucida Sans Unicode" w:hAnsi="Lucida Sans Unicode" w:cs="Lucida Sans Unicode"/>
      <w:b/>
      <w:bCs/>
      <w:spacing w:val="0"/>
      <w:sz w:val="20"/>
      <w:szCs w:val="20"/>
    </w:rPr>
  </w:style>
  <w:style w:type="paragraph" w:customStyle="1" w:styleId="1010">
    <w:name w:val="Основной текст (10)1"/>
    <w:basedOn w:val="a"/>
    <w:link w:val="101"/>
    <w:uiPriority w:val="99"/>
    <w:pPr>
      <w:shd w:val="clear" w:color="auto" w:fill="FFFFFF"/>
      <w:spacing w:line="240" w:lineRule="atLeast"/>
    </w:pPr>
    <w:rPr>
      <w:rFonts w:ascii="Lucida Sans Unicode" w:hAnsi="Lucida Sans Unicode" w:cs="Lucida Sans Unicode"/>
      <w:b/>
      <w:bCs/>
      <w:color w:val="auto"/>
      <w:sz w:val="20"/>
      <w:szCs w:val="20"/>
    </w:rPr>
  </w:style>
  <w:style w:type="character" w:customStyle="1" w:styleId="102">
    <w:name w:val="Основной текст (10)"/>
    <w:basedOn w:val="101"/>
    <w:uiPriority w:val="99"/>
    <w:rPr>
      <w:rFonts w:ascii="Lucida Sans Unicode" w:hAnsi="Lucida Sans Unicode" w:cs="Lucida Sans Unicode"/>
      <w:b/>
      <w:bCs/>
      <w:spacing w:val="0"/>
      <w:sz w:val="20"/>
      <w:szCs w:val="20"/>
    </w:rPr>
  </w:style>
  <w:style w:type="character" w:customStyle="1" w:styleId="2183">
    <w:name w:val="Основной текст (2)183"/>
    <w:basedOn w:val="2e"/>
    <w:uiPriority w:val="99"/>
    <w:rPr>
      <w:rFonts w:ascii="Times New Roman" w:hAnsi="Times New Roman" w:cs="Times New Roman"/>
      <w:b/>
      <w:bCs/>
      <w:spacing w:val="0"/>
      <w:sz w:val="21"/>
      <w:szCs w:val="21"/>
    </w:rPr>
  </w:style>
  <w:style w:type="character" w:customStyle="1" w:styleId="2182">
    <w:name w:val="Основной текст (2)182"/>
    <w:basedOn w:val="2e"/>
    <w:uiPriority w:val="99"/>
    <w:rPr>
      <w:rFonts w:ascii="Times New Roman" w:hAnsi="Times New Roman" w:cs="Times New Roman"/>
      <w:b/>
      <w:bCs/>
      <w:noProof/>
      <w:spacing w:val="0"/>
      <w:sz w:val="21"/>
      <w:szCs w:val="21"/>
    </w:rPr>
  </w:style>
  <w:style w:type="character" w:customStyle="1" w:styleId="2181">
    <w:name w:val="Основной текст (2)181"/>
    <w:basedOn w:val="2e"/>
    <w:uiPriority w:val="99"/>
    <w:rPr>
      <w:rFonts w:ascii="Times New Roman" w:hAnsi="Times New Roman" w:cs="Times New Roman"/>
      <w:b/>
      <w:bCs/>
      <w:spacing w:val="0"/>
      <w:sz w:val="21"/>
      <w:szCs w:val="21"/>
    </w:rPr>
  </w:style>
  <w:style w:type="character" w:customStyle="1" w:styleId="2180">
    <w:name w:val="Основной текст (2)180"/>
    <w:basedOn w:val="2e"/>
    <w:uiPriority w:val="99"/>
    <w:rPr>
      <w:rFonts w:ascii="Times New Roman" w:hAnsi="Times New Roman" w:cs="Times New Roman"/>
      <w:b/>
      <w:bCs/>
      <w:noProof/>
      <w:spacing w:val="0"/>
      <w:sz w:val="21"/>
      <w:szCs w:val="21"/>
    </w:rPr>
  </w:style>
  <w:style w:type="character" w:customStyle="1" w:styleId="462">
    <w:name w:val="Основной текст (4)62"/>
    <w:basedOn w:val="4b"/>
    <w:uiPriority w:val="99"/>
    <w:rPr>
      <w:rFonts w:ascii="Times New Roman" w:hAnsi="Times New Roman" w:cs="Times New Roman"/>
      <w:b/>
      <w:bCs/>
      <w:i/>
      <w:iCs/>
      <w:spacing w:val="0"/>
      <w:sz w:val="21"/>
      <w:szCs w:val="21"/>
    </w:rPr>
  </w:style>
  <w:style w:type="character" w:customStyle="1" w:styleId="461">
    <w:name w:val="Основной текст (4)61"/>
    <w:basedOn w:val="4b"/>
    <w:uiPriority w:val="99"/>
    <w:rPr>
      <w:rFonts w:ascii="Times New Roman" w:hAnsi="Times New Roman" w:cs="Times New Roman"/>
      <w:b/>
      <w:bCs/>
      <w:i/>
      <w:iCs/>
      <w:noProof/>
      <w:spacing w:val="0"/>
      <w:sz w:val="21"/>
      <w:szCs w:val="21"/>
    </w:rPr>
  </w:style>
  <w:style w:type="character" w:customStyle="1" w:styleId="460">
    <w:name w:val="Основной текст (4)60"/>
    <w:basedOn w:val="4b"/>
    <w:uiPriority w:val="99"/>
    <w:rPr>
      <w:rFonts w:ascii="Times New Roman" w:hAnsi="Times New Roman" w:cs="Times New Roman"/>
      <w:b/>
      <w:bCs/>
      <w:i/>
      <w:iCs/>
      <w:noProof/>
      <w:spacing w:val="0"/>
      <w:sz w:val="21"/>
      <w:szCs w:val="21"/>
    </w:rPr>
  </w:style>
  <w:style w:type="character" w:customStyle="1" w:styleId="459">
    <w:name w:val="Основной текст (4)59"/>
    <w:basedOn w:val="4b"/>
    <w:uiPriority w:val="99"/>
    <w:rPr>
      <w:rFonts w:ascii="Times New Roman" w:hAnsi="Times New Roman" w:cs="Times New Roman"/>
      <w:b/>
      <w:bCs/>
      <w:i/>
      <w:iCs/>
      <w:spacing w:val="0"/>
      <w:sz w:val="21"/>
      <w:szCs w:val="21"/>
    </w:rPr>
  </w:style>
  <w:style w:type="character" w:customStyle="1" w:styleId="458">
    <w:name w:val="Основной текст (4)58"/>
    <w:basedOn w:val="4b"/>
    <w:uiPriority w:val="99"/>
    <w:rPr>
      <w:rFonts w:ascii="Times New Roman" w:hAnsi="Times New Roman" w:cs="Times New Roman"/>
      <w:b/>
      <w:bCs/>
      <w:i/>
      <w:iCs/>
      <w:noProof/>
      <w:spacing w:val="0"/>
      <w:sz w:val="21"/>
      <w:szCs w:val="21"/>
    </w:rPr>
  </w:style>
  <w:style w:type="character" w:customStyle="1" w:styleId="457">
    <w:name w:val="Основной текст (4)57"/>
    <w:basedOn w:val="4b"/>
    <w:uiPriority w:val="99"/>
    <w:rPr>
      <w:rFonts w:ascii="Times New Roman" w:hAnsi="Times New Roman" w:cs="Times New Roman"/>
      <w:b/>
      <w:bCs/>
      <w:i/>
      <w:iCs/>
      <w:spacing w:val="0"/>
      <w:sz w:val="21"/>
      <w:szCs w:val="21"/>
    </w:rPr>
  </w:style>
  <w:style w:type="character" w:customStyle="1" w:styleId="456">
    <w:name w:val="Основной текст (4)56"/>
    <w:basedOn w:val="4b"/>
    <w:uiPriority w:val="99"/>
    <w:rPr>
      <w:rFonts w:ascii="Times New Roman" w:hAnsi="Times New Roman" w:cs="Times New Roman"/>
      <w:b/>
      <w:bCs/>
      <w:i/>
      <w:iCs/>
      <w:noProof/>
      <w:spacing w:val="0"/>
      <w:sz w:val="21"/>
      <w:szCs w:val="21"/>
    </w:rPr>
  </w:style>
  <w:style w:type="character" w:customStyle="1" w:styleId="111">
    <w:name w:val="Основной текст (11)_"/>
    <w:basedOn w:val="a0"/>
    <w:link w:val="1110"/>
    <w:uiPriority w:val="99"/>
    <w:locked/>
    <w:rPr>
      <w:rFonts w:ascii="Times New Roman" w:hAnsi="Times New Roman" w:cs="Times New Roman"/>
      <w:noProof/>
      <w:sz w:val="9"/>
      <w:szCs w:val="9"/>
    </w:rPr>
  </w:style>
  <w:style w:type="paragraph" w:customStyle="1" w:styleId="1110">
    <w:name w:val="Основной текст (11)1"/>
    <w:basedOn w:val="a"/>
    <w:link w:val="111"/>
    <w:uiPriority w:val="99"/>
    <w:pPr>
      <w:shd w:val="clear" w:color="auto" w:fill="FFFFFF"/>
      <w:spacing w:line="240" w:lineRule="atLeast"/>
    </w:pPr>
    <w:rPr>
      <w:rFonts w:ascii="Times New Roman" w:hAnsi="Times New Roman" w:cs="Times New Roman"/>
      <w:noProof/>
      <w:color w:val="auto"/>
      <w:sz w:val="9"/>
      <w:szCs w:val="9"/>
    </w:rPr>
  </w:style>
  <w:style w:type="character" w:customStyle="1" w:styleId="112">
    <w:name w:val="Основной текст (11)"/>
    <w:basedOn w:val="111"/>
    <w:uiPriority w:val="99"/>
    <w:rPr>
      <w:rFonts w:ascii="Times New Roman" w:hAnsi="Times New Roman" w:cs="Times New Roman"/>
      <w:noProof/>
      <w:sz w:val="9"/>
      <w:szCs w:val="9"/>
    </w:rPr>
  </w:style>
  <w:style w:type="character" w:customStyle="1" w:styleId="455">
    <w:name w:val="Основной текст (4)55"/>
    <w:basedOn w:val="4b"/>
    <w:uiPriority w:val="99"/>
    <w:rPr>
      <w:rFonts w:ascii="Times New Roman" w:hAnsi="Times New Roman" w:cs="Times New Roman"/>
      <w:b/>
      <w:bCs/>
      <w:i/>
      <w:iCs/>
      <w:spacing w:val="0"/>
      <w:sz w:val="21"/>
      <w:szCs w:val="21"/>
    </w:rPr>
  </w:style>
  <w:style w:type="character" w:customStyle="1" w:styleId="454">
    <w:name w:val="Основной текст (4)54"/>
    <w:basedOn w:val="4b"/>
    <w:uiPriority w:val="99"/>
    <w:rPr>
      <w:rFonts w:ascii="Times New Roman" w:hAnsi="Times New Roman" w:cs="Times New Roman"/>
      <w:b/>
      <w:bCs/>
      <w:i/>
      <w:iCs/>
      <w:spacing w:val="0"/>
      <w:sz w:val="21"/>
      <w:szCs w:val="21"/>
    </w:rPr>
  </w:style>
  <w:style w:type="character" w:customStyle="1" w:styleId="453">
    <w:name w:val="Основной текст (4)53"/>
    <w:basedOn w:val="4b"/>
    <w:uiPriority w:val="99"/>
    <w:rPr>
      <w:rFonts w:ascii="Times New Roman" w:hAnsi="Times New Roman" w:cs="Times New Roman"/>
      <w:b/>
      <w:bCs/>
      <w:i/>
      <w:iCs/>
      <w:noProof/>
      <w:spacing w:val="0"/>
      <w:sz w:val="21"/>
      <w:szCs w:val="21"/>
    </w:rPr>
  </w:style>
  <w:style w:type="character" w:customStyle="1" w:styleId="452">
    <w:name w:val="Основной текст (4)52"/>
    <w:basedOn w:val="4b"/>
    <w:uiPriority w:val="99"/>
    <w:rPr>
      <w:rFonts w:ascii="Times New Roman" w:hAnsi="Times New Roman" w:cs="Times New Roman"/>
      <w:b/>
      <w:bCs/>
      <w:i/>
      <w:iCs/>
      <w:spacing w:val="0"/>
      <w:sz w:val="21"/>
      <w:szCs w:val="21"/>
    </w:rPr>
  </w:style>
  <w:style w:type="character" w:customStyle="1" w:styleId="451">
    <w:name w:val="Основной текст (4)51"/>
    <w:basedOn w:val="4b"/>
    <w:uiPriority w:val="99"/>
    <w:rPr>
      <w:rFonts w:ascii="Times New Roman" w:hAnsi="Times New Roman" w:cs="Times New Roman"/>
      <w:b/>
      <w:bCs/>
      <w:i/>
      <w:iCs/>
      <w:noProof/>
      <w:spacing w:val="0"/>
      <w:sz w:val="21"/>
      <w:szCs w:val="21"/>
    </w:rPr>
  </w:style>
  <w:style w:type="character" w:customStyle="1" w:styleId="450">
    <w:name w:val="Основной текст (4)50"/>
    <w:basedOn w:val="4b"/>
    <w:uiPriority w:val="99"/>
    <w:rPr>
      <w:rFonts w:ascii="Times New Roman" w:hAnsi="Times New Roman" w:cs="Times New Roman"/>
      <w:b/>
      <w:bCs/>
      <w:i/>
      <w:iCs/>
      <w:spacing w:val="0"/>
      <w:sz w:val="21"/>
      <w:szCs w:val="21"/>
    </w:rPr>
  </w:style>
  <w:style w:type="character" w:customStyle="1" w:styleId="449">
    <w:name w:val="Основной текст (4)49"/>
    <w:basedOn w:val="4b"/>
    <w:uiPriority w:val="99"/>
    <w:rPr>
      <w:rFonts w:ascii="Times New Roman" w:hAnsi="Times New Roman" w:cs="Times New Roman"/>
      <w:b/>
      <w:bCs/>
      <w:i/>
      <w:iCs/>
      <w:noProof/>
      <w:spacing w:val="0"/>
      <w:sz w:val="21"/>
      <w:szCs w:val="21"/>
    </w:rPr>
  </w:style>
  <w:style w:type="character" w:customStyle="1" w:styleId="448">
    <w:name w:val="Основной текст (4)48"/>
    <w:basedOn w:val="4b"/>
    <w:uiPriority w:val="99"/>
    <w:rPr>
      <w:rFonts w:ascii="Times New Roman" w:hAnsi="Times New Roman" w:cs="Times New Roman"/>
      <w:b/>
      <w:bCs/>
      <w:i/>
      <w:iCs/>
      <w:noProof/>
      <w:spacing w:val="0"/>
      <w:sz w:val="21"/>
      <w:szCs w:val="21"/>
    </w:rPr>
  </w:style>
  <w:style w:type="character" w:customStyle="1" w:styleId="447">
    <w:name w:val="Основной текст (4)47"/>
    <w:basedOn w:val="4b"/>
    <w:uiPriority w:val="99"/>
    <w:rPr>
      <w:rFonts w:ascii="Times New Roman" w:hAnsi="Times New Roman" w:cs="Times New Roman"/>
      <w:b/>
      <w:bCs/>
      <w:i/>
      <w:iCs/>
      <w:noProof/>
      <w:spacing w:val="0"/>
      <w:sz w:val="21"/>
      <w:szCs w:val="21"/>
    </w:rPr>
  </w:style>
  <w:style w:type="character" w:customStyle="1" w:styleId="121">
    <w:name w:val="Основной текст (12)_"/>
    <w:basedOn w:val="a0"/>
    <w:link w:val="1210"/>
    <w:uiPriority w:val="99"/>
    <w:locked/>
    <w:rPr>
      <w:rFonts w:ascii="Times New Roman" w:hAnsi="Times New Roman" w:cs="Times New Roman"/>
      <w:noProof/>
      <w:sz w:val="9"/>
      <w:szCs w:val="9"/>
    </w:rPr>
  </w:style>
  <w:style w:type="paragraph" w:customStyle="1" w:styleId="1210">
    <w:name w:val="Основной текст (12)1"/>
    <w:basedOn w:val="a"/>
    <w:link w:val="121"/>
    <w:uiPriority w:val="99"/>
    <w:pPr>
      <w:shd w:val="clear" w:color="auto" w:fill="FFFFFF"/>
      <w:spacing w:line="240" w:lineRule="atLeast"/>
    </w:pPr>
    <w:rPr>
      <w:rFonts w:ascii="Times New Roman" w:hAnsi="Times New Roman" w:cs="Times New Roman"/>
      <w:noProof/>
      <w:color w:val="auto"/>
      <w:sz w:val="9"/>
      <w:szCs w:val="9"/>
    </w:rPr>
  </w:style>
  <w:style w:type="character" w:customStyle="1" w:styleId="122">
    <w:name w:val="Основной текст (12)"/>
    <w:basedOn w:val="121"/>
    <w:uiPriority w:val="99"/>
    <w:rPr>
      <w:rFonts w:ascii="Times New Roman" w:hAnsi="Times New Roman" w:cs="Times New Roman"/>
      <w:noProof/>
      <w:sz w:val="9"/>
      <w:szCs w:val="9"/>
    </w:rPr>
  </w:style>
  <w:style w:type="character" w:customStyle="1" w:styleId="2179">
    <w:name w:val="Основной текст (2)179"/>
    <w:basedOn w:val="2e"/>
    <w:uiPriority w:val="99"/>
    <w:rPr>
      <w:rFonts w:ascii="Times New Roman" w:hAnsi="Times New Roman" w:cs="Times New Roman"/>
      <w:b/>
      <w:bCs/>
      <w:spacing w:val="0"/>
      <w:sz w:val="21"/>
      <w:szCs w:val="21"/>
    </w:rPr>
  </w:style>
  <w:style w:type="character" w:customStyle="1" w:styleId="446">
    <w:name w:val="Основной текст (4)46"/>
    <w:basedOn w:val="4b"/>
    <w:uiPriority w:val="99"/>
    <w:rPr>
      <w:rFonts w:ascii="Times New Roman" w:hAnsi="Times New Roman" w:cs="Times New Roman"/>
      <w:b/>
      <w:bCs/>
      <w:i/>
      <w:iCs/>
      <w:noProof/>
      <w:spacing w:val="0"/>
      <w:sz w:val="21"/>
      <w:szCs w:val="21"/>
    </w:rPr>
  </w:style>
  <w:style w:type="character" w:customStyle="1" w:styleId="445">
    <w:name w:val="Основной текст (4)45"/>
    <w:basedOn w:val="4b"/>
    <w:uiPriority w:val="99"/>
    <w:rPr>
      <w:rFonts w:ascii="Times New Roman" w:hAnsi="Times New Roman" w:cs="Times New Roman"/>
      <w:b/>
      <w:bCs/>
      <w:i/>
      <w:iCs/>
      <w:spacing w:val="0"/>
      <w:sz w:val="21"/>
      <w:szCs w:val="21"/>
    </w:rPr>
  </w:style>
  <w:style w:type="character" w:customStyle="1" w:styleId="2178">
    <w:name w:val="Основной текст (2)178"/>
    <w:basedOn w:val="2e"/>
    <w:uiPriority w:val="99"/>
    <w:rPr>
      <w:rFonts w:ascii="Times New Roman" w:hAnsi="Times New Roman" w:cs="Times New Roman"/>
      <w:b/>
      <w:bCs/>
      <w:spacing w:val="0"/>
      <w:sz w:val="21"/>
      <w:szCs w:val="21"/>
    </w:rPr>
  </w:style>
  <w:style w:type="character" w:customStyle="1" w:styleId="2177">
    <w:name w:val="Основной текст (2)177"/>
    <w:basedOn w:val="2e"/>
    <w:uiPriority w:val="99"/>
    <w:rPr>
      <w:rFonts w:ascii="Times New Roman" w:hAnsi="Times New Roman" w:cs="Times New Roman"/>
      <w:b/>
      <w:bCs/>
      <w:spacing w:val="0"/>
      <w:sz w:val="21"/>
      <w:szCs w:val="21"/>
    </w:rPr>
  </w:style>
  <w:style w:type="character" w:customStyle="1" w:styleId="2176">
    <w:name w:val="Основной текст (2)176"/>
    <w:basedOn w:val="2e"/>
    <w:uiPriority w:val="99"/>
    <w:rPr>
      <w:rFonts w:ascii="Times New Roman" w:hAnsi="Times New Roman" w:cs="Times New Roman"/>
      <w:b/>
      <w:bCs/>
      <w:noProof/>
      <w:spacing w:val="0"/>
      <w:sz w:val="21"/>
      <w:szCs w:val="21"/>
    </w:rPr>
  </w:style>
  <w:style w:type="character" w:customStyle="1" w:styleId="2175">
    <w:name w:val="Основной текст (2)175"/>
    <w:basedOn w:val="2e"/>
    <w:uiPriority w:val="99"/>
    <w:rPr>
      <w:rFonts w:ascii="Times New Roman" w:hAnsi="Times New Roman" w:cs="Times New Roman"/>
      <w:b/>
      <w:bCs/>
      <w:spacing w:val="0"/>
      <w:sz w:val="21"/>
      <w:szCs w:val="21"/>
    </w:rPr>
  </w:style>
  <w:style w:type="character" w:customStyle="1" w:styleId="2174">
    <w:name w:val="Основной текст (2)174"/>
    <w:basedOn w:val="2e"/>
    <w:uiPriority w:val="99"/>
    <w:rPr>
      <w:rFonts w:ascii="Times New Roman" w:hAnsi="Times New Roman" w:cs="Times New Roman"/>
      <w:b/>
      <w:bCs/>
      <w:spacing w:val="0"/>
      <w:sz w:val="21"/>
      <w:szCs w:val="21"/>
    </w:rPr>
  </w:style>
  <w:style w:type="character" w:customStyle="1" w:styleId="130">
    <w:name w:val="Основной текст (13)_"/>
    <w:basedOn w:val="a0"/>
    <w:link w:val="131"/>
    <w:uiPriority w:val="99"/>
    <w:locked/>
    <w:rPr>
      <w:rFonts w:ascii="Franklin Gothic Book" w:hAnsi="Franklin Gothic Book" w:cs="Franklin Gothic Book"/>
      <w:b/>
      <w:bCs/>
      <w:spacing w:val="0"/>
      <w:sz w:val="28"/>
      <w:szCs w:val="28"/>
    </w:rPr>
  </w:style>
  <w:style w:type="paragraph" w:customStyle="1" w:styleId="131">
    <w:name w:val="Основной текст (13)1"/>
    <w:basedOn w:val="a"/>
    <w:link w:val="130"/>
    <w:uiPriority w:val="99"/>
    <w:pPr>
      <w:shd w:val="clear" w:color="auto" w:fill="FFFFFF"/>
      <w:spacing w:line="240" w:lineRule="atLeast"/>
    </w:pPr>
    <w:rPr>
      <w:rFonts w:ascii="Franklin Gothic Book" w:hAnsi="Franklin Gothic Book" w:cs="Franklin Gothic Book"/>
      <w:b/>
      <w:bCs/>
      <w:color w:val="auto"/>
      <w:sz w:val="28"/>
      <w:szCs w:val="28"/>
    </w:rPr>
  </w:style>
  <w:style w:type="character" w:customStyle="1" w:styleId="132">
    <w:name w:val="Основной текст (13)"/>
    <w:basedOn w:val="130"/>
    <w:uiPriority w:val="99"/>
    <w:rPr>
      <w:rFonts w:ascii="Franklin Gothic Book" w:hAnsi="Franklin Gothic Book" w:cs="Franklin Gothic Book"/>
      <w:b/>
      <w:bCs/>
      <w:spacing w:val="0"/>
      <w:sz w:val="28"/>
      <w:szCs w:val="28"/>
    </w:rPr>
  </w:style>
  <w:style w:type="character" w:customStyle="1" w:styleId="2173">
    <w:name w:val="Основной текст (2)173"/>
    <w:basedOn w:val="2e"/>
    <w:uiPriority w:val="99"/>
    <w:rPr>
      <w:rFonts w:ascii="Times New Roman" w:hAnsi="Times New Roman" w:cs="Times New Roman"/>
      <w:b/>
      <w:bCs/>
      <w:spacing w:val="0"/>
      <w:sz w:val="21"/>
      <w:szCs w:val="21"/>
    </w:rPr>
  </w:style>
  <w:style w:type="character" w:customStyle="1" w:styleId="444">
    <w:name w:val="Основной текст (4)44"/>
    <w:basedOn w:val="4b"/>
    <w:uiPriority w:val="99"/>
    <w:rPr>
      <w:rFonts w:ascii="Times New Roman" w:hAnsi="Times New Roman" w:cs="Times New Roman"/>
      <w:b/>
      <w:bCs/>
      <w:i/>
      <w:iCs/>
      <w:spacing w:val="0"/>
      <w:sz w:val="21"/>
      <w:szCs w:val="21"/>
    </w:rPr>
  </w:style>
  <w:style w:type="character" w:customStyle="1" w:styleId="443">
    <w:name w:val="Основной текст (4)43"/>
    <w:basedOn w:val="4b"/>
    <w:uiPriority w:val="99"/>
    <w:rPr>
      <w:rFonts w:ascii="Times New Roman" w:hAnsi="Times New Roman" w:cs="Times New Roman"/>
      <w:b/>
      <w:bCs/>
      <w:i/>
      <w:iCs/>
      <w:noProof/>
      <w:spacing w:val="0"/>
      <w:sz w:val="21"/>
      <w:szCs w:val="21"/>
    </w:rPr>
  </w:style>
  <w:style w:type="character" w:customStyle="1" w:styleId="4d">
    <w:name w:val="Основной текст (4) + Не курсив"/>
    <w:basedOn w:val="4b"/>
    <w:uiPriority w:val="99"/>
    <w:rPr>
      <w:rFonts w:ascii="Times New Roman" w:hAnsi="Times New Roman" w:cs="Times New Roman"/>
      <w:b/>
      <w:bCs/>
      <w:i w:val="0"/>
      <w:iCs w:val="0"/>
      <w:spacing w:val="0"/>
      <w:sz w:val="21"/>
      <w:szCs w:val="21"/>
    </w:rPr>
  </w:style>
  <w:style w:type="character" w:customStyle="1" w:styleId="2172">
    <w:name w:val="Основной текст (2)172"/>
    <w:basedOn w:val="2e"/>
    <w:uiPriority w:val="99"/>
    <w:rPr>
      <w:rFonts w:ascii="Times New Roman" w:hAnsi="Times New Roman" w:cs="Times New Roman"/>
      <w:b/>
      <w:bCs/>
      <w:noProof/>
      <w:spacing w:val="0"/>
      <w:sz w:val="21"/>
      <w:szCs w:val="21"/>
    </w:rPr>
  </w:style>
  <w:style w:type="character" w:customStyle="1" w:styleId="2171">
    <w:name w:val="Основной текст (2)171"/>
    <w:basedOn w:val="2e"/>
    <w:uiPriority w:val="99"/>
    <w:rPr>
      <w:rFonts w:ascii="Times New Roman" w:hAnsi="Times New Roman" w:cs="Times New Roman"/>
      <w:b/>
      <w:bCs/>
      <w:noProof/>
      <w:spacing w:val="0"/>
      <w:sz w:val="21"/>
      <w:szCs w:val="21"/>
    </w:rPr>
  </w:style>
  <w:style w:type="character" w:customStyle="1" w:styleId="2170">
    <w:name w:val="Основной текст (2)170"/>
    <w:basedOn w:val="2e"/>
    <w:uiPriority w:val="99"/>
    <w:rPr>
      <w:rFonts w:ascii="Times New Roman" w:hAnsi="Times New Roman" w:cs="Times New Roman"/>
      <w:b/>
      <w:bCs/>
      <w:noProof/>
      <w:spacing w:val="0"/>
      <w:sz w:val="21"/>
      <w:szCs w:val="21"/>
    </w:rPr>
  </w:style>
  <w:style w:type="character" w:customStyle="1" w:styleId="2169">
    <w:name w:val="Основной текст (2)169"/>
    <w:basedOn w:val="2e"/>
    <w:uiPriority w:val="99"/>
    <w:rPr>
      <w:rFonts w:ascii="Times New Roman" w:hAnsi="Times New Roman" w:cs="Times New Roman"/>
      <w:b/>
      <w:bCs/>
      <w:noProof/>
      <w:spacing w:val="0"/>
      <w:sz w:val="21"/>
      <w:szCs w:val="21"/>
    </w:rPr>
  </w:style>
  <w:style w:type="character" w:customStyle="1" w:styleId="442">
    <w:name w:val="Основной текст (4)42"/>
    <w:basedOn w:val="4b"/>
    <w:uiPriority w:val="99"/>
    <w:rPr>
      <w:rFonts w:ascii="Times New Roman" w:hAnsi="Times New Roman" w:cs="Times New Roman"/>
      <w:b/>
      <w:bCs/>
      <w:i/>
      <w:iCs/>
      <w:spacing w:val="0"/>
      <w:sz w:val="21"/>
      <w:szCs w:val="21"/>
    </w:rPr>
  </w:style>
  <w:style w:type="character" w:customStyle="1" w:styleId="441">
    <w:name w:val="Основной текст (4)41"/>
    <w:basedOn w:val="4b"/>
    <w:uiPriority w:val="99"/>
    <w:rPr>
      <w:rFonts w:ascii="Times New Roman" w:hAnsi="Times New Roman" w:cs="Times New Roman"/>
      <w:b/>
      <w:bCs/>
      <w:i/>
      <w:iCs/>
      <w:spacing w:val="0"/>
      <w:sz w:val="21"/>
      <w:szCs w:val="21"/>
    </w:rPr>
  </w:style>
  <w:style w:type="character" w:customStyle="1" w:styleId="440">
    <w:name w:val="Основной текст (4)40"/>
    <w:basedOn w:val="4b"/>
    <w:uiPriority w:val="99"/>
    <w:rPr>
      <w:rFonts w:ascii="Times New Roman" w:hAnsi="Times New Roman" w:cs="Times New Roman"/>
      <w:b/>
      <w:bCs/>
      <w:i/>
      <w:iCs/>
      <w:noProof/>
      <w:spacing w:val="0"/>
      <w:sz w:val="21"/>
      <w:szCs w:val="21"/>
    </w:rPr>
  </w:style>
  <w:style w:type="character" w:customStyle="1" w:styleId="2168">
    <w:name w:val="Основной текст (2)168"/>
    <w:basedOn w:val="2e"/>
    <w:uiPriority w:val="99"/>
    <w:rPr>
      <w:rFonts w:ascii="Times New Roman" w:hAnsi="Times New Roman" w:cs="Times New Roman"/>
      <w:b/>
      <w:bCs/>
      <w:noProof/>
      <w:spacing w:val="0"/>
      <w:sz w:val="21"/>
      <w:szCs w:val="21"/>
    </w:rPr>
  </w:style>
  <w:style w:type="character" w:customStyle="1" w:styleId="2167">
    <w:name w:val="Основной текст (2)167"/>
    <w:basedOn w:val="2e"/>
    <w:uiPriority w:val="99"/>
    <w:rPr>
      <w:rFonts w:ascii="Times New Roman" w:hAnsi="Times New Roman" w:cs="Times New Roman"/>
      <w:b/>
      <w:bCs/>
      <w:noProof/>
      <w:spacing w:val="0"/>
      <w:sz w:val="21"/>
      <w:szCs w:val="21"/>
    </w:rPr>
  </w:style>
  <w:style w:type="character" w:customStyle="1" w:styleId="2166">
    <w:name w:val="Основной текст (2)166"/>
    <w:basedOn w:val="2e"/>
    <w:uiPriority w:val="99"/>
    <w:rPr>
      <w:rFonts w:ascii="Times New Roman" w:hAnsi="Times New Roman" w:cs="Times New Roman"/>
      <w:b/>
      <w:bCs/>
      <w:noProof/>
      <w:spacing w:val="0"/>
      <w:sz w:val="21"/>
      <w:szCs w:val="21"/>
    </w:rPr>
  </w:style>
  <w:style w:type="character" w:customStyle="1" w:styleId="ab">
    <w:name w:val="Подпись к таблице_"/>
    <w:basedOn w:val="a0"/>
    <w:link w:val="1d"/>
    <w:uiPriority w:val="99"/>
    <w:locked/>
    <w:rPr>
      <w:rFonts w:ascii="Lucida Sans Unicode" w:hAnsi="Lucida Sans Unicode" w:cs="Lucida Sans Unicode"/>
      <w:spacing w:val="0"/>
      <w:sz w:val="15"/>
      <w:szCs w:val="15"/>
    </w:rPr>
  </w:style>
  <w:style w:type="paragraph" w:customStyle="1" w:styleId="1d">
    <w:name w:val="Подпись к таблице1"/>
    <w:basedOn w:val="a"/>
    <w:link w:val="ab"/>
    <w:uiPriority w:val="99"/>
    <w:pPr>
      <w:shd w:val="clear" w:color="auto" w:fill="FFFFFF"/>
      <w:spacing w:line="240" w:lineRule="atLeast"/>
      <w:jc w:val="both"/>
    </w:pPr>
    <w:rPr>
      <w:rFonts w:ascii="Lucida Sans Unicode" w:hAnsi="Lucida Sans Unicode" w:cs="Lucida Sans Unicode"/>
      <w:color w:val="auto"/>
      <w:sz w:val="15"/>
      <w:szCs w:val="15"/>
    </w:rPr>
  </w:style>
  <w:style w:type="character" w:customStyle="1" w:styleId="ac">
    <w:name w:val="Подпись к таблице"/>
    <w:basedOn w:val="ab"/>
    <w:uiPriority w:val="99"/>
    <w:rPr>
      <w:rFonts w:ascii="Lucida Sans Unicode" w:hAnsi="Lucida Sans Unicode" w:cs="Lucida Sans Unicode"/>
      <w:spacing w:val="0"/>
      <w:sz w:val="15"/>
      <w:szCs w:val="15"/>
    </w:rPr>
  </w:style>
  <w:style w:type="character" w:customStyle="1" w:styleId="3f">
    <w:name w:val="Подпись к таблице3"/>
    <w:basedOn w:val="ab"/>
    <w:uiPriority w:val="99"/>
    <w:rPr>
      <w:rFonts w:ascii="Lucida Sans Unicode" w:hAnsi="Lucida Sans Unicode" w:cs="Lucida Sans Unicode"/>
      <w:spacing w:val="0"/>
      <w:sz w:val="15"/>
      <w:szCs w:val="15"/>
    </w:rPr>
  </w:style>
  <w:style w:type="character" w:customStyle="1" w:styleId="2f1">
    <w:name w:val="Подпись к таблице2"/>
    <w:basedOn w:val="ab"/>
    <w:uiPriority w:val="99"/>
    <w:rPr>
      <w:rFonts w:ascii="Lucida Sans Unicode" w:hAnsi="Lucida Sans Unicode" w:cs="Lucida Sans Unicode"/>
      <w:noProof/>
      <w:spacing w:val="0"/>
      <w:sz w:val="15"/>
      <w:szCs w:val="15"/>
    </w:rPr>
  </w:style>
  <w:style w:type="character" w:customStyle="1" w:styleId="614">
    <w:name w:val="Основной текст (6)14"/>
    <w:basedOn w:val="61"/>
    <w:uiPriority w:val="99"/>
    <w:rPr>
      <w:rFonts w:ascii="Times New Roman" w:hAnsi="Times New Roman" w:cs="Times New Roman"/>
      <w:b/>
      <w:bCs/>
      <w:spacing w:val="0"/>
      <w:sz w:val="26"/>
      <w:szCs w:val="26"/>
    </w:rPr>
  </w:style>
  <w:style w:type="character" w:customStyle="1" w:styleId="613">
    <w:name w:val="Основной текст (6)13"/>
    <w:basedOn w:val="61"/>
    <w:uiPriority w:val="99"/>
    <w:rPr>
      <w:rFonts w:ascii="Times New Roman" w:hAnsi="Times New Roman" w:cs="Times New Roman"/>
      <w:b/>
      <w:bCs/>
      <w:noProof/>
      <w:spacing w:val="0"/>
      <w:sz w:val="26"/>
      <w:szCs w:val="26"/>
    </w:rPr>
  </w:style>
  <w:style w:type="character" w:customStyle="1" w:styleId="2165">
    <w:name w:val="Основной текст (2)165"/>
    <w:basedOn w:val="2e"/>
    <w:uiPriority w:val="99"/>
    <w:rPr>
      <w:rFonts w:ascii="Times New Roman" w:hAnsi="Times New Roman" w:cs="Times New Roman"/>
      <w:b/>
      <w:bCs/>
      <w:spacing w:val="0"/>
      <w:sz w:val="21"/>
      <w:szCs w:val="21"/>
    </w:rPr>
  </w:style>
  <w:style w:type="character" w:customStyle="1" w:styleId="2164">
    <w:name w:val="Основной текст (2)164"/>
    <w:basedOn w:val="2e"/>
    <w:uiPriority w:val="99"/>
    <w:rPr>
      <w:rFonts w:ascii="Times New Roman" w:hAnsi="Times New Roman" w:cs="Times New Roman"/>
      <w:b/>
      <w:bCs/>
      <w:noProof/>
      <w:spacing w:val="0"/>
      <w:sz w:val="21"/>
      <w:szCs w:val="21"/>
    </w:rPr>
  </w:style>
  <w:style w:type="character" w:customStyle="1" w:styleId="2163">
    <w:name w:val="Основной текст (2)163"/>
    <w:basedOn w:val="2e"/>
    <w:uiPriority w:val="99"/>
    <w:rPr>
      <w:rFonts w:ascii="Times New Roman" w:hAnsi="Times New Roman" w:cs="Times New Roman"/>
      <w:b/>
      <w:bCs/>
      <w:noProof/>
      <w:spacing w:val="0"/>
      <w:sz w:val="21"/>
      <w:szCs w:val="21"/>
    </w:rPr>
  </w:style>
  <w:style w:type="character" w:customStyle="1" w:styleId="2162">
    <w:name w:val="Основной текст (2)162"/>
    <w:basedOn w:val="2e"/>
    <w:uiPriority w:val="99"/>
    <w:rPr>
      <w:rFonts w:ascii="Times New Roman" w:hAnsi="Times New Roman" w:cs="Times New Roman"/>
      <w:b/>
      <w:bCs/>
      <w:spacing w:val="0"/>
      <w:sz w:val="21"/>
      <w:szCs w:val="21"/>
    </w:rPr>
  </w:style>
  <w:style w:type="character" w:customStyle="1" w:styleId="2161">
    <w:name w:val="Основной текст (2)161"/>
    <w:basedOn w:val="2e"/>
    <w:uiPriority w:val="99"/>
    <w:rPr>
      <w:rFonts w:ascii="Times New Roman" w:hAnsi="Times New Roman" w:cs="Times New Roman"/>
      <w:b/>
      <w:bCs/>
      <w:spacing w:val="0"/>
      <w:sz w:val="21"/>
      <w:szCs w:val="21"/>
      <w:lang w:val="en-US" w:eastAsia="en-US"/>
    </w:rPr>
  </w:style>
  <w:style w:type="character" w:customStyle="1" w:styleId="140">
    <w:name w:val="Основной текст (14)_"/>
    <w:basedOn w:val="a0"/>
    <w:link w:val="141"/>
    <w:uiPriority w:val="99"/>
    <w:locked/>
    <w:rPr>
      <w:rFonts w:ascii="Aharoni" w:cs="Aharoni"/>
      <w:spacing w:val="0"/>
      <w:sz w:val="29"/>
      <w:szCs w:val="29"/>
      <w:lang w:bidi="he-IL"/>
    </w:rPr>
  </w:style>
  <w:style w:type="paragraph" w:customStyle="1" w:styleId="141">
    <w:name w:val="Основной текст (14)1"/>
    <w:basedOn w:val="a"/>
    <w:link w:val="140"/>
    <w:uiPriority w:val="99"/>
    <w:pPr>
      <w:shd w:val="clear" w:color="auto" w:fill="FFFFFF"/>
      <w:spacing w:line="240" w:lineRule="atLeast"/>
    </w:pPr>
    <w:rPr>
      <w:rFonts w:ascii="Aharoni" w:cs="Aharoni"/>
      <w:color w:val="auto"/>
      <w:sz w:val="29"/>
      <w:szCs w:val="29"/>
      <w:lang w:bidi="he-IL"/>
    </w:rPr>
  </w:style>
  <w:style w:type="character" w:customStyle="1" w:styleId="142">
    <w:name w:val="Основной текст (14)"/>
    <w:basedOn w:val="140"/>
    <w:uiPriority w:val="99"/>
    <w:rPr>
      <w:rFonts w:ascii="Aharoni" w:cs="Aharoni"/>
      <w:spacing w:val="0"/>
      <w:sz w:val="29"/>
      <w:szCs w:val="29"/>
      <w:lang w:bidi="he-IL"/>
    </w:rPr>
  </w:style>
  <w:style w:type="character" w:customStyle="1" w:styleId="2160">
    <w:name w:val="Основной текст (2)160"/>
    <w:basedOn w:val="2e"/>
    <w:uiPriority w:val="99"/>
    <w:rPr>
      <w:rFonts w:ascii="Times New Roman" w:hAnsi="Times New Roman" w:cs="Times New Roman"/>
      <w:b/>
      <w:bCs/>
      <w:noProof/>
      <w:spacing w:val="0"/>
      <w:sz w:val="21"/>
      <w:szCs w:val="21"/>
    </w:rPr>
  </w:style>
  <w:style w:type="character" w:customStyle="1" w:styleId="439">
    <w:name w:val="Основной текст (4)39"/>
    <w:basedOn w:val="4b"/>
    <w:uiPriority w:val="99"/>
    <w:rPr>
      <w:rFonts w:ascii="Times New Roman" w:hAnsi="Times New Roman" w:cs="Times New Roman"/>
      <w:b/>
      <w:bCs/>
      <w:i/>
      <w:iCs/>
      <w:spacing w:val="0"/>
      <w:sz w:val="21"/>
      <w:szCs w:val="21"/>
    </w:rPr>
  </w:style>
  <w:style w:type="character" w:customStyle="1" w:styleId="150">
    <w:name w:val="Основной текст (15)_"/>
    <w:basedOn w:val="a0"/>
    <w:link w:val="151"/>
    <w:uiPriority w:val="99"/>
    <w:locked/>
    <w:rPr>
      <w:rFonts w:ascii="Franklin Gothic Book" w:hAnsi="Franklin Gothic Book" w:cs="Franklin Gothic Book"/>
      <w:b/>
      <w:bCs/>
      <w:spacing w:val="0"/>
      <w:sz w:val="27"/>
      <w:szCs w:val="27"/>
    </w:rPr>
  </w:style>
  <w:style w:type="paragraph" w:customStyle="1" w:styleId="151">
    <w:name w:val="Основной текст (15)1"/>
    <w:basedOn w:val="a"/>
    <w:link w:val="150"/>
    <w:uiPriority w:val="99"/>
    <w:pPr>
      <w:shd w:val="clear" w:color="auto" w:fill="FFFFFF"/>
      <w:spacing w:line="240" w:lineRule="atLeast"/>
    </w:pPr>
    <w:rPr>
      <w:rFonts w:ascii="Franklin Gothic Book" w:hAnsi="Franklin Gothic Book" w:cs="Franklin Gothic Book"/>
      <w:b/>
      <w:bCs/>
      <w:color w:val="auto"/>
      <w:sz w:val="27"/>
      <w:szCs w:val="27"/>
    </w:rPr>
  </w:style>
  <w:style w:type="character" w:customStyle="1" w:styleId="152">
    <w:name w:val="Основной текст (15)"/>
    <w:basedOn w:val="150"/>
    <w:uiPriority w:val="99"/>
    <w:rPr>
      <w:rFonts w:ascii="Franklin Gothic Book" w:hAnsi="Franklin Gothic Book" w:cs="Franklin Gothic Book"/>
      <w:b/>
      <w:bCs/>
      <w:spacing w:val="0"/>
      <w:sz w:val="27"/>
      <w:szCs w:val="27"/>
    </w:rPr>
  </w:style>
  <w:style w:type="character" w:customStyle="1" w:styleId="438">
    <w:name w:val="Основной текст (4)38"/>
    <w:basedOn w:val="4b"/>
    <w:uiPriority w:val="99"/>
    <w:rPr>
      <w:rFonts w:ascii="Times New Roman" w:hAnsi="Times New Roman" w:cs="Times New Roman"/>
      <w:b/>
      <w:bCs/>
      <w:i/>
      <w:iCs/>
      <w:spacing w:val="0"/>
      <w:sz w:val="21"/>
      <w:szCs w:val="21"/>
    </w:rPr>
  </w:style>
  <w:style w:type="character" w:customStyle="1" w:styleId="437">
    <w:name w:val="Основной текст (4)37"/>
    <w:basedOn w:val="4b"/>
    <w:uiPriority w:val="99"/>
    <w:rPr>
      <w:rFonts w:ascii="Times New Roman" w:hAnsi="Times New Roman" w:cs="Times New Roman"/>
      <w:b/>
      <w:bCs/>
      <w:i/>
      <w:iCs/>
      <w:spacing w:val="0"/>
      <w:sz w:val="21"/>
      <w:szCs w:val="21"/>
    </w:rPr>
  </w:style>
  <w:style w:type="character" w:customStyle="1" w:styleId="1e">
    <w:name w:val="Основной текст + Полужирный1"/>
    <w:aliases w:val="Курсив1"/>
    <w:basedOn w:val="1c"/>
    <w:uiPriority w:val="99"/>
    <w:rPr>
      <w:rFonts w:ascii="Times New Roman" w:hAnsi="Times New Roman" w:cs="Times New Roman"/>
      <w:b/>
      <w:bCs/>
      <w:i/>
      <w:iCs/>
      <w:spacing w:val="0"/>
      <w:sz w:val="26"/>
      <w:szCs w:val="26"/>
    </w:rPr>
  </w:style>
  <w:style w:type="character" w:customStyle="1" w:styleId="612">
    <w:name w:val="Основной текст (6)12"/>
    <w:basedOn w:val="61"/>
    <w:uiPriority w:val="99"/>
    <w:rPr>
      <w:rFonts w:ascii="Times New Roman" w:hAnsi="Times New Roman" w:cs="Times New Roman"/>
      <w:b/>
      <w:bCs/>
      <w:spacing w:val="0"/>
      <w:sz w:val="26"/>
      <w:szCs w:val="26"/>
    </w:rPr>
  </w:style>
  <w:style w:type="character" w:customStyle="1" w:styleId="611">
    <w:name w:val="Основной текст (6)11"/>
    <w:basedOn w:val="61"/>
    <w:uiPriority w:val="99"/>
    <w:rPr>
      <w:rFonts w:ascii="Times New Roman" w:hAnsi="Times New Roman" w:cs="Times New Roman"/>
      <w:b/>
      <w:bCs/>
      <w:noProof/>
      <w:spacing w:val="0"/>
      <w:sz w:val="26"/>
      <w:szCs w:val="26"/>
    </w:rPr>
  </w:style>
  <w:style w:type="character" w:customStyle="1" w:styleId="180">
    <w:name w:val="Основной текст (18)_"/>
    <w:basedOn w:val="a0"/>
    <w:link w:val="181"/>
    <w:uiPriority w:val="99"/>
    <w:locked/>
    <w:rPr>
      <w:rFonts w:ascii="Times New Roman" w:hAnsi="Times New Roman" w:cs="Times New Roman"/>
      <w:b/>
      <w:bCs/>
      <w:i/>
      <w:iCs/>
      <w:spacing w:val="0"/>
      <w:sz w:val="25"/>
      <w:szCs w:val="25"/>
    </w:rPr>
  </w:style>
  <w:style w:type="paragraph" w:customStyle="1" w:styleId="181">
    <w:name w:val="Основной текст (18)1"/>
    <w:basedOn w:val="a"/>
    <w:link w:val="180"/>
    <w:uiPriority w:val="99"/>
    <w:pPr>
      <w:shd w:val="clear" w:color="auto" w:fill="FFFFFF"/>
      <w:spacing w:after="600" w:line="298" w:lineRule="exact"/>
    </w:pPr>
    <w:rPr>
      <w:rFonts w:ascii="Times New Roman" w:hAnsi="Times New Roman" w:cs="Times New Roman"/>
      <w:b/>
      <w:bCs/>
      <w:i/>
      <w:iCs/>
      <w:color w:val="auto"/>
      <w:sz w:val="25"/>
      <w:szCs w:val="25"/>
    </w:rPr>
  </w:style>
  <w:style w:type="character" w:customStyle="1" w:styleId="182">
    <w:name w:val="Основной текст (18)"/>
    <w:basedOn w:val="180"/>
    <w:uiPriority w:val="99"/>
    <w:rPr>
      <w:rFonts w:ascii="Times New Roman" w:hAnsi="Times New Roman" w:cs="Times New Roman"/>
      <w:b/>
      <w:bCs/>
      <w:i/>
      <w:iCs/>
      <w:spacing w:val="0"/>
      <w:sz w:val="25"/>
      <w:szCs w:val="25"/>
    </w:rPr>
  </w:style>
  <w:style w:type="character" w:customStyle="1" w:styleId="2159">
    <w:name w:val="Основной текст (2)159"/>
    <w:basedOn w:val="2e"/>
    <w:uiPriority w:val="99"/>
    <w:rPr>
      <w:rFonts w:ascii="Times New Roman" w:hAnsi="Times New Roman" w:cs="Times New Roman"/>
      <w:b/>
      <w:bCs/>
      <w:spacing w:val="0"/>
      <w:sz w:val="21"/>
      <w:szCs w:val="21"/>
    </w:rPr>
  </w:style>
  <w:style w:type="character" w:customStyle="1" w:styleId="2158">
    <w:name w:val="Основной текст (2)158"/>
    <w:basedOn w:val="2e"/>
    <w:uiPriority w:val="99"/>
    <w:rPr>
      <w:rFonts w:ascii="Times New Roman" w:hAnsi="Times New Roman" w:cs="Times New Roman"/>
      <w:b/>
      <w:bCs/>
      <w:noProof/>
      <w:spacing w:val="0"/>
      <w:sz w:val="21"/>
      <w:szCs w:val="21"/>
    </w:rPr>
  </w:style>
  <w:style w:type="character" w:customStyle="1" w:styleId="2157">
    <w:name w:val="Основной текст (2)157"/>
    <w:basedOn w:val="2e"/>
    <w:uiPriority w:val="99"/>
    <w:rPr>
      <w:rFonts w:ascii="Times New Roman" w:hAnsi="Times New Roman" w:cs="Times New Roman"/>
      <w:b/>
      <w:bCs/>
      <w:noProof/>
      <w:spacing w:val="0"/>
      <w:sz w:val="21"/>
      <w:szCs w:val="21"/>
    </w:rPr>
  </w:style>
  <w:style w:type="character" w:customStyle="1" w:styleId="2156">
    <w:name w:val="Основной текст (2)156"/>
    <w:basedOn w:val="2e"/>
    <w:uiPriority w:val="99"/>
    <w:rPr>
      <w:rFonts w:ascii="Times New Roman" w:hAnsi="Times New Roman" w:cs="Times New Roman"/>
      <w:b/>
      <w:bCs/>
      <w:noProof/>
      <w:spacing w:val="0"/>
      <w:sz w:val="21"/>
      <w:szCs w:val="21"/>
    </w:rPr>
  </w:style>
  <w:style w:type="character" w:customStyle="1" w:styleId="170">
    <w:name w:val="Основной текст (17)_"/>
    <w:basedOn w:val="a0"/>
    <w:link w:val="171"/>
    <w:uiPriority w:val="99"/>
    <w:locked/>
    <w:rPr>
      <w:rFonts w:ascii="Franklin Gothic Book" w:hAnsi="Franklin Gothic Book" w:cs="Franklin Gothic Book"/>
      <w:b/>
      <w:bCs/>
      <w:spacing w:val="0"/>
      <w:sz w:val="25"/>
      <w:szCs w:val="25"/>
    </w:rPr>
  </w:style>
  <w:style w:type="paragraph" w:customStyle="1" w:styleId="171">
    <w:name w:val="Основной текст (17)1"/>
    <w:basedOn w:val="a"/>
    <w:link w:val="170"/>
    <w:uiPriority w:val="99"/>
    <w:pPr>
      <w:shd w:val="clear" w:color="auto" w:fill="FFFFFF"/>
      <w:spacing w:line="240" w:lineRule="atLeast"/>
    </w:pPr>
    <w:rPr>
      <w:rFonts w:ascii="Franklin Gothic Book" w:hAnsi="Franklin Gothic Book" w:cs="Franklin Gothic Book"/>
      <w:b/>
      <w:bCs/>
      <w:color w:val="auto"/>
      <w:sz w:val="25"/>
      <w:szCs w:val="25"/>
    </w:rPr>
  </w:style>
  <w:style w:type="character" w:customStyle="1" w:styleId="172">
    <w:name w:val="Основной текст (17)"/>
    <w:basedOn w:val="170"/>
    <w:uiPriority w:val="99"/>
    <w:rPr>
      <w:rFonts w:ascii="Franklin Gothic Book" w:hAnsi="Franklin Gothic Book" w:cs="Franklin Gothic Book"/>
      <w:b/>
      <w:bCs/>
      <w:spacing w:val="0"/>
      <w:sz w:val="25"/>
      <w:szCs w:val="25"/>
    </w:rPr>
  </w:style>
  <w:style w:type="character" w:customStyle="1" w:styleId="2155">
    <w:name w:val="Основной текст (2)155"/>
    <w:basedOn w:val="2e"/>
    <w:uiPriority w:val="99"/>
    <w:rPr>
      <w:rFonts w:ascii="Times New Roman" w:hAnsi="Times New Roman" w:cs="Times New Roman"/>
      <w:b/>
      <w:bCs/>
      <w:spacing w:val="0"/>
      <w:sz w:val="21"/>
      <w:szCs w:val="21"/>
    </w:rPr>
  </w:style>
  <w:style w:type="character" w:customStyle="1" w:styleId="160">
    <w:name w:val="Основной текст (16)_"/>
    <w:basedOn w:val="a0"/>
    <w:link w:val="161"/>
    <w:uiPriority w:val="99"/>
    <w:locked/>
    <w:rPr>
      <w:rFonts w:ascii="Aharoni" w:cs="Aharoni"/>
      <w:noProof/>
      <w:sz w:val="10"/>
      <w:szCs w:val="10"/>
      <w:lang w:bidi="he-IL"/>
    </w:rPr>
  </w:style>
  <w:style w:type="paragraph" w:customStyle="1" w:styleId="161">
    <w:name w:val="Основной текст (16)1"/>
    <w:basedOn w:val="a"/>
    <w:link w:val="160"/>
    <w:uiPriority w:val="99"/>
    <w:pPr>
      <w:shd w:val="clear" w:color="auto" w:fill="FFFFFF"/>
      <w:spacing w:line="240" w:lineRule="atLeast"/>
      <w:jc w:val="center"/>
    </w:pPr>
    <w:rPr>
      <w:rFonts w:ascii="Aharoni" w:cs="Aharoni"/>
      <w:noProof/>
      <w:color w:val="auto"/>
      <w:sz w:val="10"/>
      <w:szCs w:val="10"/>
      <w:lang w:bidi="he-IL"/>
    </w:rPr>
  </w:style>
  <w:style w:type="character" w:customStyle="1" w:styleId="162">
    <w:name w:val="Основной текст (16)"/>
    <w:basedOn w:val="160"/>
    <w:uiPriority w:val="99"/>
    <w:rPr>
      <w:rFonts w:ascii="Aharoni" w:cs="Aharoni"/>
      <w:noProof/>
      <w:sz w:val="10"/>
      <w:szCs w:val="10"/>
      <w:lang w:bidi="he-IL"/>
    </w:rPr>
  </w:style>
  <w:style w:type="character" w:customStyle="1" w:styleId="2154">
    <w:name w:val="Основной текст (2)154"/>
    <w:basedOn w:val="2e"/>
    <w:uiPriority w:val="99"/>
    <w:rPr>
      <w:rFonts w:ascii="Times New Roman" w:hAnsi="Times New Roman" w:cs="Times New Roman"/>
      <w:b/>
      <w:bCs/>
      <w:noProof/>
      <w:spacing w:val="0"/>
      <w:sz w:val="21"/>
      <w:szCs w:val="21"/>
    </w:rPr>
  </w:style>
  <w:style w:type="character" w:customStyle="1" w:styleId="2153">
    <w:name w:val="Основной текст (2)153"/>
    <w:basedOn w:val="2e"/>
    <w:uiPriority w:val="99"/>
    <w:rPr>
      <w:rFonts w:ascii="Times New Roman" w:hAnsi="Times New Roman" w:cs="Times New Roman"/>
      <w:b/>
      <w:bCs/>
      <w:noProof/>
      <w:spacing w:val="0"/>
      <w:sz w:val="21"/>
      <w:szCs w:val="21"/>
    </w:rPr>
  </w:style>
  <w:style w:type="character" w:customStyle="1" w:styleId="436">
    <w:name w:val="Основной текст (4)36"/>
    <w:basedOn w:val="4b"/>
    <w:uiPriority w:val="99"/>
    <w:rPr>
      <w:rFonts w:ascii="Times New Roman" w:hAnsi="Times New Roman" w:cs="Times New Roman"/>
      <w:b/>
      <w:bCs/>
      <w:i/>
      <w:iCs/>
      <w:spacing w:val="0"/>
      <w:sz w:val="21"/>
      <w:szCs w:val="21"/>
    </w:rPr>
  </w:style>
  <w:style w:type="character" w:customStyle="1" w:styleId="2152">
    <w:name w:val="Основной текст (2)152"/>
    <w:basedOn w:val="2e"/>
    <w:uiPriority w:val="99"/>
    <w:rPr>
      <w:rFonts w:ascii="Times New Roman" w:hAnsi="Times New Roman" w:cs="Times New Roman"/>
      <w:b/>
      <w:bCs/>
      <w:spacing w:val="0"/>
      <w:sz w:val="21"/>
      <w:szCs w:val="21"/>
    </w:rPr>
  </w:style>
  <w:style w:type="character" w:customStyle="1" w:styleId="2151">
    <w:name w:val="Основной текст (2)151"/>
    <w:basedOn w:val="2e"/>
    <w:uiPriority w:val="99"/>
    <w:rPr>
      <w:rFonts w:ascii="Times New Roman" w:hAnsi="Times New Roman" w:cs="Times New Roman"/>
      <w:b/>
      <w:bCs/>
      <w:spacing w:val="0"/>
      <w:sz w:val="21"/>
      <w:szCs w:val="21"/>
    </w:rPr>
  </w:style>
  <w:style w:type="character" w:customStyle="1" w:styleId="2150">
    <w:name w:val="Основной текст (2)150"/>
    <w:basedOn w:val="2e"/>
    <w:uiPriority w:val="99"/>
    <w:rPr>
      <w:rFonts w:ascii="Times New Roman" w:hAnsi="Times New Roman" w:cs="Times New Roman"/>
      <w:b/>
      <w:bCs/>
      <w:noProof/>
      <w:spacing w:val="0"/>
      <w:sz w:val="21"/>
      <w:szCs w:val="21"/>
    </w:rPr>
  </w:style>
  <w:style w:type="character" w:customStyle="1" w:styleId="2149">
    <w:name w:val="Основной текст (2)149"/>
    <w:basedOn w:val="2e"/>
    <w:uiPriority w:val="99"/>
    <w:rPr>
      <w:rFonts w:ascii="Times New Roman" w:hAnsi="Times New Roman" w:cs="Times New Roman"/>
      <w:b/>
      <w:bCs/>
      <w:spacing w:val="0"/>
      <w:sz w:val="21"/>
      <w:szCs w:val="21"/>
    </w:rPr>
  </w:style>
  <w:style w:type="character" w:customStyle="1" w:styleId="2148">
    <w:name w:val="Основной текст (2)148"/>
    <w:basedOn w:val="2e"/>
    <w:uiPriority w:val="99"/>
    <w:rPr>
      <w:rFonts w:ascii="Times New Roman" w:hAnsi="Times New Roman" w:cs="Times New Roman"/>
      <w:b/>
      <w:bCs/>
      <w:spacing w:val="0"/>
      <w:sz w:val="21"/>
      <w:szCs w:val="21"/>
    </w:rPr>
  </w:style>
  <w:style w:type="character" w:customStyle="1" w:styleId="190">
    <w:name w:val="Основной текст (19)_"/>
    <w:basedOn w:val="a0"/>
    <w:link w:val="191"/>
    <w:uiPriority w:val="99"/>
    <w:locked/>
    <w:rPr>
      <w:rFonts w:ascii="Aharoni" w:cs="Aharoni"/>
      <w:spacing w:val="0"/>
      <w:sz w:val="32"/>
      <w:szCs w:val="32"/>
      <w:lang w:bidi="he-IL"/>
    </w:rPr>
  </w:style>
  <w:style w:type="paragraph" w:customStyle="1" w:styleId="191">
    <w:name w:val="Основной текст (19)1"/>
    <w:basedOn w:val="a"/>
    <w:link w:val="190"/>
    <w:uiPriority w:val="99"/>
    <w:pPr>
      <w:shd w:val="clear" w:color="auto" w:fill="FFFFFF"/>
      <w:spacing w:line="240" w:lineRule="atLeast"/>
    </w:pPr>
    <w:rPr>
      <w:rFonts w:ascii="Aharoni" w:cs="Aharoni"/>
      <w:color w:val="auto"/>
      <w:sz w:val="32"/>
      <w:szCs w:val="32"/>
      <w:lang w:bidi="he-IL"/>
    </w:rPr>
  </w:style>
  <w:style w:type="character" w:customStyle="1" w:styleId="192">
    <w:name w:val="Основной текст (19)"/>
    <w:basedOn w:val="190"/>
    <w:uiPriority w:val="99"/>
    <w:rPr>
      <w:rFonts w:ascii="Aharoni" w:cs="Aharoni"/>
      <w:spacing w:val="0"/>
      <w:sz w:val="32"/>
      <w:szCs w:val="32"/>
      <w:lang w:bidi="he-IL"/>
    </w:rPr>
  </w:style>
  <w:style w:type="character" w:customStyle="1" w:styleId="2147">
    <w:name w:val="Основной текст (2)147"/>
    <w:basedOn w:val="2e"/>
    <w:uiPriority w:val="99"/>
    <w:rPr>
      <w:rFonts w:ascii="Times New Roman" w:hAnsi="Times New Roman" w:cs="Times New Roman"/>
      <w:b/>
      <w:bCs/>
      <w:spacing w:val="0"/>
      <w:sz w:val="21"/>
      <w:szCs w:val="21"/>
    </w:rPr>
  </w:style>
  <w:style w:type="character" w:customStyle="1" w:styleId="435">
    <w:name w:val="Основной текст (4)35"/>
    <w:basedOn w:val="4b"/>
    <w:uiPriority w:val="99"/>
    <w:rPr>
      <w:rFonts w:ascii="Times New Roman" w:hAnsi="Times New Roman" w:cs="Times New Roman"/>
      <w:b/>
      <w:bCs/>
      <w:i/>
      <w:iCs/>
      <w:spacing w:val="0"/>
      <w:sz w:val="21"/>
      <w:szCs w:val="21"/>
    </w:rPr>
  </w:style>
  <w:style w:type="character" w:customStyle="1" w:styleId="434">
    <w:name w:val="Основной текст (4)34"/>
    <w:basedOn w:val="4b"/>
    <w:uiPriority w:val="99"/>
    <w:rPr>
      <w:rFonts w:ascii="Times New Roman" w:hAnsi="Times New Roman" w:cs="Times New Roman"/>
      <w:b/>
      <w:bCs/>
      <w:i/>
      <w:iCs/>
      <w:noProof/>
      <w:spacing w:val="0"/>
      <w:sz w:val="21"/>
      <w:szCs w:val="21"/>
    </w:rPr>
  </w:style>
  <w:style w:type="character" w:customStyle="1" w:styleId="433">
    <w:name w:val="Основной текст (4)33"/>
    <w:basedOn w:val="4b"/>
    <w:uiPriority w:val="99"/>
    <w:rPr>
      <w:rFonts w:ascii="Times New Roman" w:hAnsi="Times New Roman" w:cs="Times New Roman"/>
      <w:b/>
      <w:bCs/>
      <w:i/>
      <w:iCs/>
      <w:spacing w:val="0"/>
      <w:sz w:val="21"/>
      <w:szCs w:val="21"/>
    </w:rPr>
  </w:style>
  <w:style w:type="character" w:customStyle="1" w:styleId="2146">
    <w:name w:val="Основной текст (2)146"/>
    <w:basedOn w:val="2e"/>
    <w:uiPriority w:val="99"/>
    <w:rPr>
      <w:rFonts w:ascii="Times New Roman" w:hAnsi="Times New Roman" w:cs="Times New Roman"/>
      <w:b/>
      <w:bCs/>
      <w:noProof/>
      <w:spacing w:val="0"/>
      <w:sz w:val="21"/>
      <w:szCs w:val="21"/>
    </w:rPr>
  </w:style>
  <w:style w:type="character" w:customStyle="1" w:styleId="2145">
    <w:name w:val="Основной текст (2)145"/>
    <w:basedOn w:val="2e"/>
    <w:uiPriority w:val="99"/>
    <w:rPr>
      <w:rFonts w:ascii="Times New Roman" w:hAnsi="Times New Roman" w:cs="Times New Roman"/>
      <w:b/>
      <w:bCs/>
      <w:noProof/>
      <w:spacing w:val="0"/>
      <w:sz w:val="21"/>
      <w:szCs w:val="21"/>
    </w:rPr>
  </w:style>
  <w:style w:type="character" w:customStyle="1" w:styleId="2144">
    <w:name w:val="Основной текст (2)144"/>
    <w:basedOn w:val="2e"/>
    <w:uiPriority w:val="99"/>
    <w:rPr>
      <w:rFonts w:ascii="Times New Roman" w:hAnsi="Times New Roman" w:cs="Times New Roman"/>
      <w:b/>
      <w:bCs/>
      <w:noProof/>
      <w:spacing w:val="0"/>
      <w:sz w:val="21"/>
      <w:szCs w:val="21"/>
    </w:rPr>
  </w:style>
  <w:style w:type="character" w:customStyle="1" w:styleId="432">
    <w:name w:val="Основной текст (4)32"/>
    <w:basedOn w:val="4b"/>
    <w:uiPriority w:val="99"/>
    <w:rPr>
      <w:rFonts w:ascii="Times New Roman" w:hAnsi="Times New Roman" w:cs="Times New Roman"/>
      <w:b/>
      <w:bCs/>
      <w:i/>
      <w:iCs/>
      <w:noProof/>
      <w:spacing w:val="0"/>
      <w:sz w:val="21"/>
      <w:szCs w:val="21"/>
    </w:rPr>
  </w:style>
  <w:style w:type="character" w:customStyle="1" w:styleId="2143">
    <w:name w:val="Основной текст (2)143"/>
    <w:basedOn w:val="2e"/>
    <w:uiPriority w:val="99"/>
    <w:rPr>
      <w:rFonts w:ascii="Times New Roman" w:hAnsi="Times New Roman" w:cs="Times New Roman"/>
      <w:b/>
      <w:bCs/>
      <w:noProof/>
      <w:spacing w:val="0"/>
      <w:sz w:val="21"/>
      <w:szCs w:val="21"/>
    </w:rPr>
  </w:style>
  <w:style w:type="character" w:customStyle="1" w:styleId="2142">
    <w:name w:val="Основной текст (2)142"/>
    <w:basedOn w:val="2e"/>
    <w:uiPriority w:val="99"/>
    <w:rPr>
      <w:rFonts w:ascii="Times New Roman" w:hAnsi="Times New Roman" w:cs="Times New Roman"/>
      <w:b/>
      <w:bCs/>
      <w:noProof/>
      <w:spacing w:val="0"/>
      <w:sz w:val="21"/>
      <w:szCs w:val="21"/>
    </w:rPr>
  </w:style>
  <w:style w:type="character" w:customStyle="1" w:styleId="2141">
    <w:name w:val="Основной текст (2)141"/>
    <w:basedOn w:val="2e"/>
    <w:uiPriority w:val="99"/>
    <w:rPr>
      <w:rFonts w:ascii="Times New Roman" w:hAnsi="Times New Roman" w:cs="Times New Roman"/>
      <w:b/>
      <w:bCs/>
      <w:noProof/>
      <w:spacing w:val="0"/>
      <w:sz w:val="21"/>
      <w:szCs w:val="21"/>
    </w:rPr>
  </w:style>
  <w:style w:type="character" w:customStyle="1" w:styleId="2140">
    <w:name w:val="Основной текст (2)140"/>
    <w:basedOn w:val="2e"/>
    <w:uiPriority w:val="99"/>
    <w:rPr>
      <w:rFonts w:ascii="Times New Roman" w:hAnsi="Times New Roman" w:cs="Times New Roman"/>
      <w:b/>
      <w:bCs/>
      <w:spacing w:val="0"/>
      <w:sz w:val="21"/>
      <w:szCs w:val="21"/>
    </w:rPr>
  </w:style>
  <w:style w:type="character" w:customStyle="1" w:styleId="2139">
    <w:name w:val="Основной текст (2)139"/>
    <w:basedOn w:val="2e"/>
    <w:uiPriority w:val="99"/>
    <w:rPr>
      <w:rFonts w:ascii="Times New Roman" w:hAnsi="Times New Roman" w:cs="Times New Roman"/>
      <w:b/>
      <w:bCs/>
      <w:noProof/>
      <w:spacing w:val="0"/>
      <w:sz w:val="21"/>
      <w:szCs w:val="21"/>
    </w:rPr>
  </w:style>
  <w:style w:type="character" w:customStyle="1" w:styleId="2138">
    <w:name w:val="Основной текст (2)138"/>
    <w:basedOn w:val="2e"/>
    <w:uiPriority w:val="99"/>
    <w:rPr>
      <w:rFonts w:ascii="Times New Roman" w:hAnsi="Times New Roman" w:cs="Times New Roman"/>
      <w:b/>
      <w:bCs/>
      <w:spacing w:val="0"/>
      <w:sz w:val="21"/>
      <w:szCs w:val="21"/>
    </w:rPr>
  </w:style>
  <w:style w:type="character" w:customStyle="1" w:styleId="2137">
    <w:name w:val="Основной текст (2)137"/>
    <w:basedOn w:val="2e"/>
    <w:uiPriority w:val="99"/>
    <w:rPr>
      <w:rFonts w:ascii="Times New Roman" w:hAnsi="Times New Roman" w:cs="Times New Roman"/>
      <w:b/>
      <w:bCs/>
      <w:spacing w:val="0"/>
      <w:sz w:val="21"/>
      <w:szCs w:val="21"/>
    </w:rPr>
  </w:style>
  <w:style w:type="character" w:customStyle="1" w:styleId="201">
    <w:name w:val="Основной текст (20)_"/>
    <w:basedOn w:val="a0"/>
    <w:link w:val="2010"/>
    <w:uiPriority w:val="99"/>
    <w:locked/>
    <w:rPr>
      <w:rFonts w:ascii="Franklin Gothic Book" w:hAnsi="Franklin Gothic Book" w:cs="Franklin Gothic Book"/>
      <w:b/>
      <w:bCs/>
      <w:spacing w:val="0"/>
      <w:sz w:val="27"/>
      <w:szCs w:val="27"/>
    </w:rPr>
  </w:style>
  <w:style w:type="paragraph" w:customStyle="1" w:styleId="2010">
    <w:name w:val="Основной текст (20)1"/>
    <w:basedOn w:val="a"/>
    <w:link w:val="201"/>
    <w:uiPriority w:val="99"/>
    <w:pPr>
      <w:shd w:val="clear" w:color="auto" w:fill="FFFFFF"/>
      <w:spacing w:line="240" w:lineRule="atLeast"/>
    </w:pPr>
    <w:rPr>
      <w:rFonts w:ascii="Franklin Gothic Book" w:hAnsi="Franklin Gothic Book" w:cs="Franklin Gothic Book"/>
      <w:b/>
      <w:bCs/>
      <w:color w:val="auto"/>
      <w:sz w:val="27"/>
      <w:szCs w:val="27"/>
    </w:rPr>
  </w:style>
  <w:style w:type="character" w:customStyle="1" w:styleId="202">
    <w:name w:val="Основной текст (20)"/>
    <w:basedOn w:val="201"/>
    <w:uiPriority w:val="99"/>
    <w:rPr>
      <w:rFonts w:ascii="Franklin Gothic Book" w:hAnsi="Franklin Gothic Book" w:cs="Franklin Gothic Book"/>
      <w:b/>
      <w:bCs/>
      <w:spacing w:val="0"/>
      <w:sz w:val="27"/>
      <w:szCs w:val="27"/>
    </w:rPr>
  </w:style>
  <w:style w:type="character" w:customStyle="1" w:styleId="431">
    <w:name w:val="Основной текст (4)31"/>
    <w:basedOn w:val="4b"/>
    <w:uiPriority w:val="99"/>
    <w:rPr>
      <w:rFonts w:ascii="Times New Roman" w:hAnsi="Times New Roman" w:cs="Times New Roman"/>
      <w:b/>
      <w:bCs/>
      <w:i/>
      <w:iCs/>
      <w:spacing w:val="0"/>
      <w:sz w:val="21"/>
      <w:szCs w:val="21"/>
    </w:rPr>
  </w:style>
  <w:style w:type="character" w:customStyle="1" w:styleId="430">
    <w:name w:val="Основной текст (4)30"/>
    <w:basedOn w:val="4b"/>
    <w:uiPriority w:val="99"/>
    <w:rPr>
      <w:rFonts w:ascii="Times New Roman" w:hAnsi="Times New Roman" w:cs="Times New Roman"/>
      <w:b/>
      <w:bCs/>
      <w:i/>
      <w:iCs/>
      <w:spacing w:val="0"/>
      <w:sz w:val="21"/>
      <w:szCs w:val="21"/>
    </w:rPr>
  </w:style>
  <w:style w:type="character" w:customStyle="1" w:styleId="429">
    <w:name w:val="Основной текст (4)29"/>
    <w:basedOn w:val="4b"/>
    <w:uiPriority w:val="99"/>
    <w:rPr>
      <w:rFonts w:ascii="Times New Roman" w:hAnsi="Times New Roman" w:cs="Times New Roman"/>
      <w:b/>
      <w:bCs/>
      <w:i/>
      <w:iCs/>
      <w:noProof/>
      <w:spacing w:val="0"/>
      <w:sz w:val="21"/>
      <w:szCs w:val="21"/>
    </w:rPr>
  </w:style>
  <w:style w:type="character" w:customStyle="1" w:styleId="2136">
    <w:name w:val="Основной текст (2)136"/>
    <w:basedOn w:val="2e"/>
    <w:uiPriority w:val="99"/>
    <w:rPr>
      <w:rFonts w:ascii="Times New Roman" w:hAnsi="Times New Roman" w:cs="Times New Roman"/>
      <w:b/>
      <w:bCs/>
      <w:noProof/>
      <w:spacing w:val="0"/>
      <w:sz w:val="21"/>
      <w:szCs w:val="21"/>
    </w:rPr>
  </w:style>
  <w:style w:type="character" w:customStyle="1" w:styleId="2135">
    <w:name w:val="Основной текст (2)135"/>
    <w:basedOn w:val="2e"/>
    <w:uiPriority w:val="99"/>
    <w:rPr>
      <w:rFonts w:ascii="Times New Roman" w:hAnsi="Times New Roman" w:cs="Times New Roman"/>
      <w:b/>
      <w:bCs/>
      <w:noProof/>
      <w:spacing w:val="0"/>
      <w:sz w:val="21"/>
      <w:szCs w:val="21"/>
    </w:rPr>
  </w:style>
  <w:style w:type="character" w:customStyle="1" w:styleId="2134">
    <w:name w:val="Основной текст (2)134"/>
    <w:basedOn w:val="2e"/>
    <w:uiPriority w:val="99"/>
    <w:rPr>
      <w:rFonts w:ascii="Times New Roman" w:hAnsi="Times New Roman" w:cs="Times New Roman"/>
      <w:b/>
      <w:bCs/>
      <w:noProof/>
      <w:spacing w:val="0"/>
      <w:sz w:val="21"/>
      <w:szCs w:val="21"/>
    </w:rPr>
  </w:style>
  <w:style w:type="character" w:customStyle="1" w:styleId="428">
    <w:name w:val="Основной текст (4)28"/>
    <w:basedOn w:val="4b"/>
    <w:uiPriority w:val="99"/>
    <w:rPr>
      <w:rFonts w:ascii="Times New Roman" w:hAnsi="Times New Roman" w:cs="Times New Roman"/>
      <w:b/>
      <w:bCs/>
      <w:i/>
      <w:iCs/>
      <w:noProof/>
      <w:spacing w:val="0"/>
      <w:sz w:val="21"/>
      <w:szCs w:val="21"/>
    </w:rPr>
  </w:style>
  <w:style w:type="character" w:customStyle="1" w:styleId="2133">
    <w:name w:val="Основной текст (2)133"/>
    <w:basedOn w:val="2e"/>
    <w:uiPriority w:val="99"/>
    <w:rPr>
      <w:rFonts w:ascii="Times New Roman" w:hAnsi="Times New Roman" w:cs="Times New Roman"/>
      <w:b/>
      <w:bCs/>
      <w:spacing w:val="0"/>
      <w:sz w:val="21"/>
      <w:szCs w:val="21"/>
    </w:rPr>
  </w:style>
  <w:style w:type="character" w:customStyle="1" w:styleId="214">
    <w:name w:val="Основной текст (21)_"/>
    <w:basedOn w:val="a0"/>
    <w:link w:val="2110"/>
    <w:uiPriority w:val="99"/>
    <w:locked/>
    <w:rPr>
      <w:rFonts w:ascii="Franklin Gothic Book" w:hAnsi="Franklin Gothic Book" w:cs="Franklin Gothic Book"/>
      <w:b/>
      <w:bCs/>
      <w:spacing w:val="0"/>
      <w:sz w:val="27"/>
      <w:szCs w:val="27"/>
    </w:rPr>
  </w:style>
  <w:style w:type="paragraph" w:customStyle="1" w:styleId="2110">
    <w:name w:val="Основной текст (21)1"/>
    <w:basedOn w:val="a"/>
    <w:link w:val="214"/>
    <w:uiPriority w:val="99"/>
    <w:pPr>
      <w:shd w:val="clear" w:color="auto" w:fill="FFFFFF"/>
      <w:spacing w:line="240" w:lineRule="atLeast"/>
    </w:pPr>
    <w:rPr>
      <w:rFonts w:ascii="Franklin Gothic Book" w:hAnsi="Franklin Gothic Book" w:cs="Franklin Gothic Book"/>
      <w:b/>
      <w:bCs/>
      <w:color w:val="auto"/>
      <w:sz w:val="27"/>
      <w:szCs w:val="27"/>
    </w:rPr>
  </w:style>
  <w:style w:type="character" w:customStyle="1" w:styleId="215">
    <w:name w:val="Основной текст (21)"/>
    <w:basedOn w:val="214"/>
    <w:uiPriority w:val="99"/>
    <w:rPr>
      <w:rFonts w:ascii="Franklin Gothic Book" w:hAnsi="Franklin Gothic Book" w:cs="Franklin Gothic Book"/>
      <w:b/>
      <w:bCs/>
      <w:spacing w:val="0"/>
      <w:sz w:val="27"/>
      <w:szCs w:val="27"/>
    </w:rPr>
  </w:style>
  <w:style w:type="character" w:customStyle="1" w:styleId="2132">
    <w:name w:val="Основной текст (2)132"/>
    <w:basedOn w:val="2e"/>
    <w:uiPriority w:val="99"/>
    <w:rPr>
      <w:rFonts w:ascii="Times New Roman" w:hAnsi="Times New Roman" w:cs="Times New Roman"/>
      <w:b/>
      <w:bCs/>
      <w:noProof/>
      <w:spacing w:val="0"/>
      <w:sz w:val="21"/>
      <w:szCs w:val="21"/>
    </w:rPr>
  </w:style>
  <w:style w:type="character" w:customStyle="1" w:styleId="427">
    <w:name w:val="Основной текст (4)27"/>
    <w:basedOn w:val="4b"/>
    <w:uiPriority w:val="99"/>
    <w:rPr>
      <w:rFonts w:ascii="Times New Roman" w:hAnsi="Times New Roman" w:cs="Times New Roman"/>
      <w:b/>
      <w:bCs/>
      <w:i/>
      <w:iCs/>
      <w:spacing w:val="0"/>
      <w:sz w:val="21"/>
      <w:szCs w:val="21"/>
    </w:rPr>
  </w:style>
  <w:style w:type="character" w:customStyle="1" w:styleId="225">
    <w:name w:val="Основной текст (22)_"/>
    <w:basedOn w:val="a0"/>
    <w:link w:val="2211"/>
    <w:uiPriority w:val="99"/>
    <w:locked/>
    <w:rPr>
      <w:rFonts w:ascii="Lucida Sans Unicode" w:hAnsi="Lucida Sans Unicode" w:cs="Lucida Sans Unicode"/>
      <w:spacing w:val="0"/>
      <w:sz w:val="15"/>
      <w:szCs w:val="15"/>
    </w:rPr>
  </w:style>
  <w:style w:type="paragraph" w:customStyle="1" w:styleId="2211">
    <w:name w:val="Основной текст (22)1"/>
    <w:basedOn w:val="a"/>
    <w:link w:val="225"/>
    <w:uiPriority w:val="99"/>
    <w:pPr>
      <w:shd w:val="clear" w:color="auto" w:fill="FFFFFF"/>
      <w:spacing w:before="1500" w:line="202" w:lineRule="exact"/>
      <w:ind w:firstLine="320"/>
      <w:jc w:val="both"/>
    </w:pPr>
    <w:rPr>
      <w:rFonts w:ascii="Lucida Sans Unicode" w:hAnsi="Lucida Sans Unicode" w:cs="Lucida Sans Unicode"/>
      <w:color w:val="auto"/>
      <w:sz w:val="15"/>
      <w:szCs w:val="15"/>
    </w:rPr>
  </w:style>
  <w:style w:type="character" w:customStyle="1" w:styleId="226">
    <w:name w:val="Основной текст (22)"/>
    <w:basedOn w:val="225"/>
    <w:uiPriority w:val="99"/>
    <w:rPr>
      <w:rFonts w:ascii="Lucida Sans Unicode" w:hAnsi="Lucida Sans Unicode" w:cs="Lucida Sans Unicode"/>
      <w:spacing w:val="0"/>
      <w:sz w:val="15"/>
      <w:szCs w:val="15"/>
    </w:rPr>
  </w:style>
  <w:style w:type="character" w:customStyle="1" w:styleId="2220">
    <w:name w:val="Основной текст (22)2"/>
    <w:basedOn w:val="225"/>
    <w:uiPriority w:val="99"/>
    <w:rPr>
      <w:rFonts w:ascii="Lucida Sans Unicode" w:hAnsi="Lucida Sans Unicode" w:cs="Lucida Sans Unicode"/>
      <w:noProof/>
      <w:spacing w:val="0"/>
      <w:sz w:val="15"/>
      <w:szCs w:val="15"/>
    </w:rPr>
  </w:style>
  <w:style w:type="character" w:customStyle="1" w:styleId="73">
    <w:name w:val="Основной текст (7)3"/>
    <w:basedOn w:val="70"/>
    <w:uiPriority w:val="99"/>
    <w:rPr>
      <w:rFonts w:ascii="Times New Roman" w:hAnsi="Times New Roman" w:cs="Times New Roman"/>
      <w:b/>
      <w:bCs/>
      <w:i/>
      <w:iCs/>
      <w:spacing w:val="0"/>
      <w:sz w:val="26"/>
      <w:szCs w:val="26"/>
    </w:rPr>
  </w:style>
  <w:style w:type="character" w:customStyle="1" w:styleId="2131">
    <w:name w:val="Основной текст (2)131"/>
    <w:basedOn w:val="2e"/>
    <w:uiPriority w:val="99"/>
    <w:rPr>
      <w:rFonts w:ascii="Times New Roman" w:hAnsi="Times New Roman" w:cs="Times New Roman"/>
      <w:b/>
      <w:bCs/>
      <w:spacing w:val="0"/>
      <w:sz w:val="21"/>
      <w:szCs w:val="21"/>
    </w:rPr>
  </w:style>
  <w:style w:type="character" w:customStyle="1" w:styleId="227">
    <w:name w:val="Основной текст (2) + Курсив2"/>
    <w:basedOn w:val="2e"/>
    <w:uiPriority w:val="99"/>
    <w:rPr>
      <w:rFonts w:ascii="Times New Roman" w:hAnsi="Times New Roman" w:cs="Times New Roman"/>
      <w:b/>
      <w:bCs/>
      <w:i/>
      <w:iCs/>
      <w:spacing w:val="0"/>
      <w:sz w:val="21"/>
      <w:szCs w:val="21"/>
    </w:rPr>
  </w:style>
  <w:style w:type="character" w:customStyle="1" w:styleId="216">
    <w:name w:val="Основной текст (2) + Курсив1"/>
    <w:basedOn w:val="2e"/>
    <w:uiPriority w:val="99"/>
    <w:rPr>
      <w:rFonts w:ascii="Times New Roman" w:hAnsi="Times New Roman" w:cs="Times New Roman"/>
      <w:b/>
      <w:bCs/>
      <w:i/>
      <w:iCs/>
      <w:noProof/>
      <w:spacing w:val="0"/>
      <w:sz w:val="21"/>
      <w:szCs w:val="21"/>
    </w:rPr>
  </w:style>
  <w:style w:type="character" w:customStyle="1" w:styleId="426">
    <w:name w:val="Основной текст (4)26"/>
    <w:basedOn w:val="4b"/>
    <w:uiPriority w:val="99"/>
    <w:rPr>
      <w:rFonts w:ascii="Times New Roman" w:hAnsi="Times New Roman" w:cs="Times New Roman"/>
      <w:b/>
      <w:bCs/>
      <w:i/>
      <w:iCs/>
      <w:spacing w:val="0"/>
      <w:sz w:val="21"/>
      <w:szCs w:val="21"/>
    </w:rPr>
  </w:style>
  <w:style w:type="character" w:customStyle="1" w:styleId="425">
    <w:name w:val="Основной текст (4)25"/>
    <w:basedOn w:val="4b"/>
    <w:uiPriority w:val="99"/>
    <w:rPr>
      <w:rFonts w:ascii="Times New Roman" w:hAnsi="Times New Roman" w:cs="Times New Roman"/>
      <w:b/>
      <w:bCs/>
      <w:i/>
      <w:iCs/>
      <w:noProof/>
      <w:spacing w:val="0"/>
      <w:sz w:val="21"/>
      <w:szCs w:val="21"/>
    </w:rPr>
  </w:style>
  <w:style w:type="character" w:customStyle="1" w:styleId="2130">
    <w:name w:val="Основной текст (2)130"/>
    <w:basedOn w:val="2e"/>
    <w:uiPriority w:val="99"/>
    <w:rPr>
      <w:rFonts w:ascii="Times New Roman" w:hAnsi="Times New Roman" w:cs="Times New Roman"/>
      <w:b/>
      <w:bCs/>
      <w:noProof/>
      <w:spacing w:val="0"/>
      <w:sz w:val="21"/>
      <w:szCs w:val="21"/>
    </w:rPr>
  </w:style>
  <w:style w:type="character" w:customStyle="1" w:styleId="424">
    <w:name w:val="Основной текст (4)24"/>
    <w:basedOn w:val="4b"/>
    <w:uiPriority w:val="99"/>
    <w:rPr>
      <w:rFonts w:ascii="Times New Roman" w:hAnsi="Times New Roman" w:cs="Times New Roman"/>
      <w:b/>
      <w:bCs/>
      <w:i/>
      <w:iCs/>
      <w:noProof/>
      <w:spacing w:val="0"/>
      <w:sz w:val="21"/>
      <w:szCs w:val="21"/>
    </w:rPr>
  </w:style>
  <w:style w:type="character" w:customStyle="1" w:styleId="2129">
    <w:name w:val="Основной текст (2)129"/>
    <w:basedOn w:val="2e"/>
    <w:uiPriority w:val="99"/>
    <w:rPr>
      <w:rFonts w:ascii="Times New Roman" w:hAnsi="Times New Roman" w:cs="Times New Roman"/>
      <w:b/>
      <w:bCs/>
      <w:spacing w:val="0"/>
      <w:sz w:val="21"/>
      <w:szCs w:val="21"/>
    </w:rPr>
  </w:style>
  <w:style w:type="character" w:customStyle="1" w:styleId="2128">
    <w:name w:val="Основной текст (2)128"/>
    <w:basedOn w:val="2e"/>
    <w:uiPriority w:val="99"/>
    <w:rPr>
      <w:rFonts w:ascii="Times New Roman" w:hAnsi="Times New Roman" w:cs="Times New Roman"/>
      <w:b/>
      <w:bCs/>
      <w:spacing w:val="0"/>
      <w:sz w:val="21"/>
      <w:szCs w:val="21"/>
    </w:rPr>
  </w:style>
  <w:style w:type="character" w:customStyle="1" w:styleId="240">
    <w:name w:val="Основной текст (24)_"/>
    <w:basedOn w:val="a0"/>
    <w:link w:val="241"/>
    <w:uiPriority w:val="99"/>
    <w:locked/>
    <w:rPr>
      <w:rFonts w:ascii="Times New Roman" w:hAnsi="Times New Roman" w:cs="Times New Roman"/>
      <w:i/>
      <w:iCs/>
      <w:spacing w:val="0"/>
      <w:sz w:val="14"/>
      <w:szCs w:val="14"/>
    </w:rPr>
  </w:style>
  <w:style w:type="paragraph" w:customStyle="1" w:styleId="241">
    <w:name w:val="Основной текст (24)1"/>
    <w:basedOn w:val="a"/>
    <w:link w:val="240"/>
    <w:uiPriority w:val="99"/>
    <w:pPr>
      <w:shd w:val="clear" w:color="auto" w:fill="FFFFFF"/>
      <w:spacing w:line="240" w:lineRule="atLeast"/>
    </w:pPr>
    <w:rPr>
      <w:rFonts w:ascii="Times New Roman" w:hAnsi="Times New Roman" w:cs="Times New Roman"/>
      <w:i/>
      <w:iCs/>
      <w:color w:val="auto"/>
      <w:sz w:val="14"/>
      <w:szCs w:val="14"/>
    </w:rPr>
  </w:style>
  <w:style w:type="character" w:customStyle="1" w:styleId="242">
    <w:name w:val="Основной текст (24)"/>
    <w:basedOn w:val="240"/>
    <w:uiPriority w:val="99"/>
    <w:rPr>
      <w:rFonts w:ascii="Times New Roman" w:hAnsi="Times New Roman" w:cs="Times New Roman"/>
      <w:i/>
      <w:iCs/>
      <w:spacing w:val="0"/>
      <w:sz w:val="14"/>
      <w:szCs w:val="14"/>
    </w:rPr>
  </w:style>
  <w:style w:type="character" w:customStyle="1" w:styleId="231">
    <w:name w:val="Основной текст (23)_"/>
    <w:basedOn w:val="a0"/>
    <w:link w:val="2310"/>
    <w:uiPriority w:val="99"/>
    <w:locked/>
    <w:rPr>
      <w:rFonts w:ascii="Aharoni" w:cs="Aharoni"/>
      <w:spacing w:val="0"/>
      <w:sz w:val="32"/>
      <w:szCs w:val="32"/>
      <w:lang w:bidi="he-IL"/>
    </w:rPr>
  </w:style>
  <w:style w:type="paragraph" w:customStyle="1" w:styleId="2310">
    <w:name w:val="Основной текст (23)1"/>
    <w:basedOn w:val="a"/>
    <w:link w:val="231"/>
    <w:uiPriority w:val="99"/>
    <w:pPr>
      <w:shd w:val="clear" w:color="auto" w:fill="FFFFFF"/>
      <w:spacing w:line="240" w:lineRule="atLeast"/>
    </w:pPr>
    <w:rPr>
      <w:rFonts w:ascii="Aharoni" w:cs="Aharoni"/>
      <w:color w:val="auto"/>
      <w:sz w:val="32"/>
      <w:szCs w:val="32"/>
      <w:lang w:bidi="he-IL"/>
    </w:rPr>
  </w:style>
  <w:style w:type="character" w:customStyle="1" w:styleId="232">
    <w:name w:val="Основной текст (23)"/>
    <w:basedOn w:val="231"/>
    <w:uiPriority w:val="99"/>
    <w:rPr>
      <w:rFonts w:ascii="Aharoni" w:cs="Aharoni"/>
      <w:spacing w:val="0"/>
      <w:sz w:val="32"/>
      <w:szCs w:val="32"/>
      <w:lang w:bidi="he-IL"/>
    </w:rPr>
  </w:style>
  <w:style w:type="character" w:customStyle="1" w:styleId="2127">
    <w:name w:val="Основной текст (2)127"/>
    <w:basedOn w:val="2e"/>
    <w:uiPriority w:val="99"/>
    <w:rPr>
      <w:rFonts w:ascii="Times New Roman" w:hAnsi="Times New Roman" w:cs="Times New Roman"/>
      <w:b/>
      <w:bCs/>
      <w:spacing w:val="0"/>
      <w:sz w:val="21"/>
      <w:szCs w:val="21"/>
    </w:rPr>
  </w:style>
  <w:style w:type="character" w:customStyle="1" w:styleId="133">
    <w:name w:val="Колонтитул + 13"/>
    <w:aliases w:val="5 pt6"/>
    <w:basedOn w:val="a8"/>
    <w:uiPriority w:val="99"/>
    <w:rPr>
      <w:rFonts w:ascii="Times New Roman" w:hAnsi="Times New Roman" w:cs="Times New Roman"/>
      <w:noProof/>
      <w:spacing w:val="0"/>
      <w:sz w:val="27"/>
      <w:szCs w:val="27"/>
    </w:rPr>
  </w:style>
  <w:style w:type="character" w:customStyle="1" w:styleId="6100">
    <w:name w:val="Основной текст (6)10"/>
    <w:basedOn w:val="61"/>
    <w:uiPriority w:val="99"/>
    <w:rPr>
      <w:rFonts w:ascii="Times New Roman" w:hAnsi="Times New Roman" w:cs="Times New Roman"/>
      <w:b/>
      <w:bCs/>
      <w:spacing w:val="0"/>
      <w:sz w:val="26"/>
      <w:szCs w:val="26"/>
    </w:rPr>
  </w:style>
  <w:style w:type="character" w:customStyle="1" w:styleId="2126">
    <w:name w:val="Основной текст (2)126"/>
    <w:basedOn w:val="2e"/>
    <w:uiPriority w:val="99"/>
    <w:rPr>
      <w:rFonts w:ascii="Times New Roman" w:hAnsi="Times New Roman" w:cs="Times New Roman"/>
      <w:b/>
      <w:bCs/>
      <w:noProof/>
      <w:spacing w:val="0"/>
      <w:sz w:val="21"/>
      <w:szCs w:val="21"/>
    </w:rPr>
  </w:style>
  <w:style w:type="character" w:customStyle="1" w:styleId="2125">
    <w:name w:val="Основной текст (2)125"/>
    <w:basedOn w:val="2e"/>
    <w:uiPriority w:val="99"/>
    <w:rPr>
      <w:rFonts w:ascii="Times New Roman" w:hAnsi="Times New Roman" w:cs="Times New Roman"/>
      <w:b/>
      <w:bCs/>
      <w:noProof/>
      <w:spacing w:val="0"/>
      <w:sz w:val="21"/>
      <w:szCs w:val="21"/>
    </w:rPr>
  </w:style>
  <w:style w:type="character" w:customStyle="1" w:styleId="290">
    <w:name w:val="Основной текст (29)_"/>
    <w:basedOn w:val="a0"/>
    <w:link w:val="291"/>
    <w:uiPriority w:val="99"/>
    <w:locked/>
    <w:rPr>
      <w:rFonts w:ascii="Franklin Gothic Book" w:hAnsi="Franklin Gothic Book" w:cs="Franklin Gothic Book"/>
      <w:b/>
      <w:bCs/>
      <w:spacing w:val="0"/>
      <w:sz w:val="25"/>
      <w:szCs w:val="25"/>
    </w:rPr>
  </w:style>
  <w:style w:type="paragraph" w:customStyle="1" w:styleId="291">
    <w:name w:val="Основной текст (29)1"/>
    <w:basedOn w:val="a"/>
    <w:link w:val="290"/>
    <w:uiPriority w:val="99"/>
    <w:pPr>
      <w:shd w:val="clear" w:color="auto" w:fill="FFFFFF"/>
      <w:spacing w:line="240" w:lineRule="atLeast"/>
    </w:pPr>
    <w:rPr>
      <w:rFonts w:ascii="Franklin Gothic Book" w:hAnsi="Franklin Gothic Book" w:cs="Franklin Gothic Book"/>
      <w:b/>
      <w:bCs/>
      <w:color w:val="auto"/>
      <w:sz w:val="25"/>
      <w:szCs w:val="25"/>
    </w:rPr>
  </w:style>
  <w:style w:type="character" w:customStyle="1" w:styleId="292">
    <w:name w:val="Основной текст (29)"/>
    <w:basedOn w:val="290"/>
    <w:uiPriority w:val="99"/>
    <w:rPr>
      <w:rFonts w:ascii="Franklin Gothic Book" w:hAnsi="Franklin Gothic Book" w:cs="Franklin Gothic Book"/>
      <w:b/>
      <w:bCs/>
      <w:spacing w:val="0"/>
      <w:sz w:val="25"/>
      <w:szCs w:val="25"/>
    </w:rPr>
  </w:style>
  <w:style w:type="character" w:customStyle="1" w:styleId="250">
    <w:name w:val="Основной текст (25)_"/>
    <w:basedOn w:val="a0"/>
    <w:link w:val="251"/>
    <w:uiPriority w:val="99"/>
    <w:locked/>
    <w:rPr>
      <w:rFonts w:ascii="Gungsuh" w:eastAsia="Gungsuh" w:cs="Gungsuh"/>
      <w:noProof/>
      <w:sz w:val="8"/>
      <w:szCs w:val="8"/>
    </w:rPr>
  </w:style>
  <w:style w:type="paragraph" w:customStyle="1" w:styleId="251">
    <w:name w:val="Основной текст (25)1"/>
    <w:basedOn w:val="a"/>
    <w:link w:val="250"/>
    <w:uiPriority w:val="99"/>
    <w:pPr>
      <w:shd w:val="clear" w:color="auto" w:fill="FFFFFF"/>
      <w:spacing w:line="240" w:lineRule="atLeast"/>
    </w:pPr>
    <w:rPr>
      <w:rFonts w:ascii="Gungsuh" w:eastAsia="Gungsuh" w:cs="Gungsuh"/>
      <w:noProof/>
      <w:color w:val="auto"/>
      <w:sz w:val="8"/>
      <w:szCs w:val="8"/>
    </w:rPr>
  </w:style>
  <w:style w:type="character" w:customStyle="1" w:styleId="252">
    <w:name w:val="Основной текст (25)"/>
    <w:basedOn w:val="250"/>
    <w:uiPriority w:val="99"/>
    <w:rPr>
      <w:rFonts w:ascii="Gungsuh" w:eastAsia="Gungsuh" w:cs="Gungsuh"/>
      <w:noProof/>
      <w:sz w:val="8"/>
      <w:szCs w:val="8"/>
    </w:rPr>
  </w:style>
  <w:style w:type="character" w:customStyle="1" w:styleId="260">
    <w:name w:val="Основной текст (26)_"/>
    <w:basedOn w:val="a0"/>
    <w:link w:val="261"/>
    <w:uiPriority w:val="99"/>
    <w:locked/>
    <w:rPr>
      <w:rFonts w:ascii="Times New Roman" w:hAnsi="Times New Roman" w:cs="Times New Roman"/>
      <w:noProof/>
      <w:sz w:val="8"/>
      <w:szCs w:val="8"/>
    </w:rPr>
  </w:style>
  <w:style w:type="paragraph" w:customStyle="1" w:styleId="261">
    <w:name w:val="Основной текст (26)1"/>
    <w:basedOn w:val="a"/>
    <w:link w:val="260"/>
    <w:uiPriority w:val="99"/>
    <w:pPr>
      <w:shd w:val="clear" w:color="auto" w:fill="FFFFFF"/>
      <w:spacing w:line="240" w:lineRule="atLeast"/>
    </w:pPr>
    <w:rPr>
      <w:rFonts w:ascii="Times New Roman" w:hAnsi="Times New Roman" w:cs="Times New Roman"/>
      <w:noProof/>
      <w:color w:val="auto"/>
      <w:sz w:val="8"/>
      <w:szCs w:val="8"/>
    </w:rPr>
  </w:style>
  <w:style w:type="character" w:customStyle="1" w:styleId="262">
    <w:name w:val="Основной текст (26)"/>
    <w:basedOn w:val="260"/>
    <w:uiPriority w:val="99"/>
    <w:rPr>
      <w:rFonts w:ascii="Times New Roman" w:hAnsi="Times New Roman" w:cs="Times New Roman"/>
      <w:noProof/>
      <w:sz w:val="8"/>
      <w:szCs w:val="8"/>
    </w:rPr>
  </w:style>
  <w:style w:type="character" w:customStyle="1" w:styleId="270">
    <w:name w:val="Основной текст (27)_"/>
    <w:basedOn w:val="a0"/>
    <w:link w:val="271"/>
    <w:uiPriority w:val="99"/>
    <w:locked/>
    <w:rPr>
      <w:rFonts w:ascii="Times New Roman" w:hAnsi="Times New Roman" w:cs="Times New Roman"/>
      <w:noProof/>
      <w:sz w:val="8"/>
      <w:szCs w:val="8"/>
    </w:rPr>
  </w:style>
  <w:style w:type="paragraph" w:customStyle="1" w:styleId="271">
    <w:name w:val="Основной текст (27)1"/>
    <w:basedOn w:val="a"/>
    <w:link w:val="270"/>
    <w:uiPriority w:val="99"/>
    <w:pPr>
      <w:shd w:val="clear" w:color="auto" w:fill="FFFFFF"/>
      <w:spacing w:line="240" w:lineRule="atLeast"/>
    </w:pPr>
    <w:rPr>
      <w:rFonts w:ascii="Times New Roman" w:hAnsi="Times New Roman" w:cs="Times New Roman"/>
      <w:noProof/>
      <w:color w:val="auto"/>
      <w:sz w:val="8"/>
      <w:szCs w:val="8"/>
    </w:rPr>
  </w:style>
  <w:style w:type="character" w:customStyle="1" w:styleId="272">
    <w:name w:val="Основной текст (27)"/>
    <w:basedOn w:val="270"/>
    <w:uiPriority w:val="99"/>
    <w:rPr>
      <w:rFonts w:ascii="Times New Roman" w:hAnsi="Times New Roman" w:cs="Times New Roman"/>
      <w:noProof/>
      <w:sz w:val="8"/>
      <w:szCs w:val="8"/>
    </w:rPr>
  </w:style>
  <w:style w:type="character" w:customStyle="1" w:styleId="280">
    <w:name w:val="Основной текст (28)_"/>
    <w:basedOn w:val="a0"/>
    <w:link w:val="281"/>
    <w:uiPriority w:val="99"/>
    <w:locked/>
    <w:rPr>
      <w:rFonts w:ascii="Times New Roman" w:hAnsi="Times New Roman" w:cs="Times New Roman"/>
      <w:noProof/>
      <w:sz w:val="8"/>
      <w:szCs w:val="8"/>
    </w:rPr>
  </w:style>
  <w:style w:type="paragraph" w:customStyle="1" w:styleId="281">
    <w:name w:val="Основной текст (28)1"/>
    <w:basedOn w:val="a"/>
    <w:link w:val="280"/>
    <w:uiPriority w:val="99"/>
    <w:pPr>
      <w:shd w:val="clear" w:color="auto" w:fill="FFFFFF"/>
      <w:spacing w:line="240" w:lineRule="atLeast"/>
    </w:pPr>
    <w:rPr>
      <w:rFonts w:ascii="Times New Roman" w:hAnsi="Times New Roman" w:cs="Times New Roman"/>
      <w:noProof/>
      <w:color w:val="auto"/>
      <w:sz w:val="8"/>
      <w:szCs w:val="8"/>
    </w:rPr>
  </w:style>
  <w:style w:type="character" w:customStyle="1" w:styleId="282">
    <w:name w:val="Основной текст (28)"/>
    <w:basedOn w:val="280"/>
    <w:uiPriority w:val="99"/>
    <w:rPr>
      <w:rFonts w:ascii="Times New Roman" w:hAnsi="Times New Roman" w:cs="Times New Roman"/>
      <w:noProof/>
      <w:sz w:val="8"/>
      <w:szCs w:val="8"/>
    </w:rPr>
  </w:style>
  <w:style w:type="character" w:customStyle="1" w:styleId="283">
    <w:name w:val="Основной текст (28)3"/>
    <w:basedOn w:val="280"/>
    <w:uiPriority w:val="99"/>
    <w:rPr>
      <w:rFonts w:ascii="Times New Roman" w:hAnsi="Times New Roman" w:cs="Times New Roman"/>
      <w:noProof/>
      <w:sz w:val="8"/>
      <w:szCs w:val="8"/>
    </w:rPr>
  </w:style>
  <w:style w:type="character" w:customStyle="1" w:styleId="2820">
    <w:name w:val="Основной текст (28)2"/>
    <w:basedOn w:val="280"/>
    <w:uiPriority w:val="99"/>
    <w:rPr>
      <w:rFonts w:ascii="Times New Roman" w:hAnsi="Times New Roman" w:cs="Times New Roman"/>
      <w:noProof/>
      <w:sz w:val="8"/>
      <w:szCs w:val="8"/>
    </w:rPr>
  </w:style>
  <w:style w:type="character" w:customStyle="1" w:styleId="423">
    <w:name w:val="Основной текст (4)23"/>
    <w:basedOn w:val="4b"/>
    <w:uiPriority w:val="99"/>
    <w:rPr>
      <w:rFonts w:ascii="Times New Roman" w:hAnsi="Times New Roman" w:cs="Times New Roman"/>
      <w:b/>
      <w:bCs/>
      <w:i/>
      <w:iCs/>
      <w:spacing w:val="0"/>
      <w:sz w:val="21"/>
      <w:szCs w:val="21"/>
    </w:rPr>
  </w:style>
  <w:style w:type="character" w:customStyle="1" w:styleId="422">
    <w:name w:val="Основной текст (4)22"/>
    <w:basedOn w:val="4b"/>
    <w:uiPriority w:val="99"/>
    <w:rPr>
      <w:rFonts w:ascii="Times New Roman" w:hAnsi="Times New Roman" w:cs="Times New Roman"/>
      <w:b/>
      <w:bCs/>
      <w:i/>
      <w:iCs/>
      <w:spacing w:val="0"/>
      <w:sz w:val="21"/>
      <w:szCs w:val="21"/>
    </w:rPr>
  </w:style>
  <w:style w:type="character" w:customStyle="1" w:styleId="2124">
    <w:name w:val="Основной текст (2)124"/>
    <w:basedOn w:val="2e"/>
    <w:uiPriority w:val="99"/>
    <w:rPr>
      <w:rFonts w:ascii="Times New Roman" w:hAnsi="Times New Roman" w:cs="Times New Roman"/>
      <w:b/>
      <w:bCs/>
      <w:spacing w:val="0"/>
      <w:sz w:val="21"/>
      <w:szCs w:val="21"/>
    </w:rPr>
  </w:style>
  <w:style w:type="character" w:customStyle="1" w:styleId="2123">
    <w:name w:val="Основной текст (2)123"/>
    <w:basedOn w:val="2e"/>
    <w:uiPriority w:val="99"/>
    <w:rPr>
      <w:rFonts w:ascii="Times New Roman" w:hAnsi="Times New Roman" w:cs="Times New Roman"/>
      <w:b/>
      <w:bCs/>
      <w:noProof/>
      <w:spacing w:val="0"/>
      <w:sz w:val="21"/>
      <w:szCs w:val="21"/>
    </w:rPr>
  </w:style>
  <w:style w:type="character" w:customStyle="1" w:styleId="2122">
    <w:name w:val="Основной текст (2)122"/>
    <w:basedOn w:val="2e"/>
    <w:uiPriority w:val="99"/>
    <w:rPr>
      <w:rFonts w:ascii="Times New Roman" w:hAnsi="Times New Roman" w:cs="Times New Roman"/>
      <w:b/>
      <w:bCs/>
      <w:noProof/>
      <w:spacing w:val="0"/>
      <w:sz w:val="21"/>
      <w:szCs w:val="21"/>
    </w:rPr>
  </w:style>
  <w:style w:type="character" w:customStyle="1" w:styleId="2121">
    <w:name w:val="Основной текст (2)121"/>
    <w:basedOn w:val="2e"/>
    <w:uiPriority w:val="99"/>
    <w:rPr>
      <w:rFonts w:ascii="Times New Roman" w:hAnsi="Times New Roman" w:cs="Times New Roman"/>
      <w:b/>
      <w:bCs/>
      <w:noProof/>
      <w:spacing w:val="0"/>
      <w:sz w:val="21"/>
      <w:szCs w:val="21"/>
    </w:rPr>
  </w:style>
  <w:style w:type="character" w:customStyle="1" w:styleId="2120">
    <w:name w:val="Основной текст (2)120"/>
    <w:basedOn w:val="2e"/>
    <w:uiPriority w:val="99"/>
    <w:rPr>
      <w:rFonts w:ascii="Times New Roman" w:hAnsi="Times New Roman" w:cs="Times New Roman"/>
      <w:b/>
      <w:bCs/>
      <w:spacing w:val="0"/>
      <w:sz w:val="21"/>
      <w:szCs w:val="21"/>
    </w:rPr>
  </w:style>
  <w:style w:type="character" w:customStyle="1" w:styleId="2119">
    <w:name w:val="Основной текст (2)119"/>
    <w:basedOn w:val="2e"/>
    <w:uiPriority w:val="99"/>
    <w:rPr>
      <w:rFonts w:ascii="Times New Roman" w:hAnsi="Times New Roman" w:cs="Times New Roman"/>
      <w:b/>
      <w:bCs/>
      <w:noProof/>
      <w:spacing w:val="0"/>
      <w:sz w:val="21"/>
      <w:szCs w:val="21"/>
    </w:rPr>
  </w:style>
  <w:style w:type="character" w:customStyle="1" w:styleId="2118">
    <w:name w:val="Основной текст (2)118"/>
    <w:basedOn w:val="2e"/>
    <w:uiPriority w:val="99"/>
    <w:rPr>
      <w:rFonts w:ascii="Times New Roman" w:hAnsi="Times New Roman" w:cs="Times New Roman"/>
      <w:b/>
      <w:bCs/>
      <w:spacing w:val="0"/>
      <w:sz w:val="21"/>
      <w:szCs w:val="21"/>
      <w:lang w:val="en-US" w:eastAsia="en-US"/>
    </w:rPr>
  </w:style>
  <w:style w:type="character" w:customStyle="1" w:styleId="300">
    <w:name w:val="Основной текст (30)_"/>
    <w:basedOn w:val="a0"/>
    <w:link w:val="301"/>
    <w:uiPriority w:val="99"/>
    <w:locked/>
    <w:rPr>
      <w:rFonts w:ascii="Franklin Gothic Book" w:hAnsi="Franklin Gothic Book" w:cs="Franklin Gothic Book"/>
      <w:b/>
      <w:bCs/>
      <w:spacing w:val="0"/>
      <w:sz w:val="28"/>
      <w:szCs w:val="28"/>
    </w:rPr>
  </w:style>
  <w:style w:type="paragraph" w:customStyle="1" w:styleId="301">
    <w:name w:val="Основной текст (30)1"/>
    <w:basedOn w:val="a"/>
    <w:link w:val="300"/>
    <w:uiPriority w:val="99"/>
    <w:pPr>
      <w:shd w:val="clear" w:color="auto" w:fill="FFFFFF"/>
      <w:spacing w:line="240" w:lineRule="atLeast"/>
    </w:pPr>
    <w:rPr>
      <w:rFonts w:ascii="Franklin Gothic Book" w:hAnsi="Franklin Gothic Book" w:cs="Franklin Gothic Book"/>
      <w:b/>
      <w:bCs/>
      <w:color w:val="auto"/>
      <w:sz w:val="28"/>
      <w:szCs w:val="28"/>
    </w:rPr>
  </w:style>
  <w:style w:type="character" w:customStyle="1" w:styleId="302">
    <w:name w:val="Основной текст (30)"/>
    <w:basedOn w:val="300"/>
    <w:uiPriority w:val="99"/>
    <w:rPr>
      <w:rFonts w:ascii="Franklin Gothic Book" w:hAnsi="Franklin Gothic Book" w:cs="Franklin Gothic Book"/>
      <w:b/>
      <w:bCs/>
      <w:spacing w:val="0"/>
      <w:sz w:val="28"/>
      <w:szCs w:val="28"/>
    </w:rPr>
  </w:style>
  <w:style w:type="character" w:customStyle="1" w:styleId="421">
    <w:name w:val="Основной текст (4)21"/>
    <w:basedOn w:val="4b"/>
    <w:uiPriority w:val="99"/>
    <w:rPr>
      <w:rFonts w:ascii="Times New Roman" w:hAnsi="Times New Roman" w:cs="Times New Roman"/>
      <w:b/>
      <w:bCs/>
      <w:i/>
      <w:iCs/>
      <w:spacing w:val="0"/>
      <w:sz w:val="21"/>
      <w:szCs w:val="21"/>
    </w:rPr>
  </w:style>
  <w:style w:type="character" w:customStyle="1" w:styleId="2117">
    <w:name w:val="Основной текст (2)117"/>
    <w:basedOn w:val="2e"/>
    <w:uiPriority w:val="99"/>
    <w:rPr>
      <w:rFonts w:ascii="Times New Roman" w:hAnsi="Times New Roman" w:cs="Times New Roman"/>
      <w:b/>
      <w:bCs/>
      <w:spacing w:val="0"/>
      <w:sz w:val="21"/>
      <w:szCs w:val="21"/>
    </w:rPr>
  </w:style>
  <w:style w:type="character" w:customStyle="1" w:styleId="420">
    <w:name w:val="Основной текст (4)20"/>
    <w:basedOn w:val="4b"/>
    <w:uiPriority w:val="99"/>
    <w:rPr>
      <w:rFonts w:ascii="Times New Roman" w:hAnsi="Times New Roman" w:cs="Times New Roman"/>
      <w:b/>
      <w:bCs/>
      <w:i/>
      <w:iCs/>
      <w:noProof/>
      <w:spacing w:val="0"/>
      <w:sz w:val="21"/>
      <w:szCs w:val="21"/>
    </w:rPr>
  </w:style>
  <w:style w:type="character" w:customStyle="1" w:styleId="1220">
    <w:name w:val="Колонтитул + 122"/>
    <w:aliases w:val="5 pt5,Полужирный2"/>
    <w:basedOn w:val="a8"/>
    <w:uiPriority w:val="99"/>
    <w:rPr>
      <w:rFonts w:ascii="Times New Roman" w:hAnsi="Times New Roman" w:cs="Times New Roman"/>
      <w:b/>
      <w:bCs/>
      <w:noProof/>
      <w:spacing w:val="0"/>
      <w:sz w:val="25"/>
      <w:szCs w:val="25"/>
    </w:rPr>
  </w:style>
  <w:style w:type="character" w:customStyle="1" w:styleId="2116">
    <w:name w:val="Основной текст (2)116"/>
    <w:basedOn w:val="2e"/>
    <w:uiPriority w:val="99"/>
    <w:rPr>
      <w:rFonts w:ascii="Times New Roman" w:hAnsi="Times New Roman" w:cs="Times New Roman"/>
      <w:b/>
      <w:bCs/>
      <w:spacing w:val="0"/>
      <w:sz w:val="21"/>
      <w:szCs w:val="21"/>
    </w:rPr>
  </w:style>
  <w:style w:type="character" w:customStyle="1" w:styleId="2115">
    <w:name w:val="Основной текст (2)115"/>
    <w:basedOn w:val="2e"/>
    <w:uiPriority w:val="99"/>
    <w:rPr>
      <w:rFonts w:ascii="Times New Roman" w:hAnsi="Times New Roman" w:cs="Times New Roman"/>
      <w:b/>
      <w:bCs/>
      <w:noProof/>
      <w:spacing w:val="0"/>
      <w:sz w:val="21"/>
      <w:szCs w:val="21"/>
    </w:rPr>
  </w:style>
  <w:style w:type="character" w:customStyle="1" w:styleId="2114">
    <w:name w:val="Основной текст (2)114"/>
    <w:basedOn w:val="2e"/>
    <w:uiPriority w:val="99"/>
    <w:rPr>
      <w:rFonts w:ascii="Times New Roman" w:hAnsi="Times New Roman" w:cs="Times New Roman"/>
      <w:b/>
      <w:bCs/>
      <w:noProof/>
      <w:spacing w:val="0"/>
      <w:sz w:val="21"/>
      <w:szCs w:val="21"/>
    </w:rPr>
  </w:style>
  <w:style w:type="character" w:customStyle="1" w:styleId="2113">
    <w:name w:val="Основной текст (2)113"/>
    <w:basedOn w:val="2e"/>
    <w:uiPriority w:val="99"/>
    <w:rPr>
      <w:rFonts w:ascii="Times New Roman" w:hAnsi="Times New Roman" w:cs="Times New Roman"/>
      <w:b/>
      <w:bCs/>
      <w:noProof/>
      <w:spacing w:val="0"/>
      <w:sz w:val="21"/>
      <w:szCs w:val="21"/>
    </w:rPr>
  </w:style>
  <w:style w:type="character" w:customStyle="1" w:styleId="2112">
    <w:name w:val="Основной текст (2)112"/>
    <w:basedOn w:val="2e"/>
    <w:uiPriority w:val="99"/>
    <w:rPr>
      <w:rFonts w:ascii="Times New Roman" w:hAnsi="Times New Roman" w:cs="Times New Roman"/>
      <w:b/>
      <w:bCs/>
      <w:spacing w:val="0"/>
      <w:sz w:val="21"/>
      <w:szCs w:val="21"/>
    </w:rPr>
  </w:style>
  <w:style w:type="character" w:customStyle="1" w:styleId="2111">
    <w:name w:val="Основной текст (2)111"/>
    <w:basedOn w:val="2e"/>
    <w:uiPriority w:val="99"/>
    <w:rPr>
      <w:rFonts w:ascii="Times New Roman" w:hAnsi="Times New Roman" w:cs="Times New Roman"/>
      <w:b/>
      <w:bCs/>
      <w:noProof/>
      <w:spacing w:val="0"/>
      <w:sz w:val="21"/>
      <w:szCs w:val="21"/>
    </w:rPr>
  </w:style>
  <w:style w:type="character" w:customStyle="1" w:styleId="419">
    <w:name w:val="Основной текст (4)19"/>
    <w:basedOn w:val="4b"/>
    <w:uiPriority w:val="99"/>
    <w:rPr>
      <w:rFonts w:ascii="Times New Roman" w:hAnsi="Times New Roman" w:cs="Times New Roman"/>
      <w:b/>
      <w:bCs/>
      <w:i/>
      <w:iCs/>
      <w:spacing w:val="0"/>
      <w:sz w:val="21"/>
      <w:szCs w:val="21"/>
    </w:rPr>
  </w:style>
  <w:style w:type="character" w:customStyle="1" w:styleId="418">
    <w:name w:val="Основной текст (4)18"/>
    <w:basedOn w:val="4b"/>
    <w:uiPriority w:val="99"/>
    <w:rPr>
      <w:rFonts w:ascii="Times New Roman" w:hAnsi="Times New Roman" w:cs="Times New Roman"/>
      <w:b/>
      <w:bCs/>
      <w:i/>
      <w:iCs/>
      <w:noProof/>
      <w:spacing w:val="0"/>
      <w:sz w:val="21"/>
      <w:szCs w:val="21"/>
    </w:rPr>
  </w:style>
  <w:style w:type="character" w:customStyle="1" w:styleId="417">
    <w:name w:val="Основной текст (4)17"/>
    <w:basedOn w:val="4b"/>
    <w:uiPriority w:val="99"/>
    <w:rPr>
      <w:rFonts w:ascii="Times New Roman" w:hAnsi="Times New Roman" w:cs="Times New Roman"/>
      <w:b/>
      <w:bCs/>
      <w:i/>
      <w:iCs/>
      <w:spacing w:val="0"/>
      <w:sz w:val="21"/>
      <w:szCs w:val="21"/>
    </w:rPr>
  </w:style>
  <w:style w:type="character" w:customStyle="1" w:styleId="412">
    <w:name w:val="Основной текст (4) + Не курсив12"/>
    <w:basedOn w:val="4b"/>
    <w:uiPriority w:val="99"/>
    <w:rPr>
      <w:rFonts w:ascii="Times New Roman" w:hAnsi="Times New Roman" w:cs="Times New Roman"/>
      <w:b/>
      <w:bCs/>
      <w:i w:val="0"/>
      <w:iCs w:val="0"/>
      <w:spacing w:val="0"/>
      <w:sz w:val="21"/>
      <w:szCs w:val="21"/>
    </w:rPr>
  </w:style>
  <w:style w:type="character" w:customStyle="1" w:styleId="411">
    <w:name w:val="Основной текст (4) + Не курсив11"/>
    <w:basedOn w:val="4b"/>
    <w:uiPriority w:val="99"/>
    <w:rPr>
      <w:rFonts w:ascii="Times New Roman" w:hAnsi="Times New Roman" w:cs="Times New Roman"/>
      <w:b/>
      <w:bCs/>
      <w:i w:val="0"/>
      <w:iCs w:val="0"/>
      <w:noProof/>
      <w:spacing w:val="0"/>
      <w:sz w:val="21"/>
      <w:szCs w:val="21"/>
    </w:rPr>
  </w:style>
  <w:style w:type="character" w:customStyle="1" w:styleId="320">
    <w:name w:val="Основной текст (32)_"/>
    <w:basedOn w:val="a0"/>
    <w:link w:val="321"/>
    <w:uiPriority w:val="99"/>
    <w:locked/>
    <w:rPr>
      <w:rFonts w:ascii="Times New Roman" w:hAnsi="Times New Roman" w:cs="Times New Roman"/>
      <w:b/>
      <w:bCs/>
      <w:spacing w:val="0"/>
      <w:sz w:val="18"/>
      <w:szCs w:val="18"/>
    </w:rPr>
  </w:style>
  <w:style w:type="paragraph" w:customStyle="1" w:styleId="321">
    <w:name w:val="Основной текст (32)1"/>
    <w:basedOn w:val="a"/>
    <w:link w:val="320"/>
    <w:uiPriority w:val="99"/>
    <w:pPr>
      <w:shd w:val="clear" w:color="auto" w:fill="FFFFFF"/>
      <w:spacing w:line="240" w:lineRule="atLeast"/>
      <w:jc w:val="center"/>
    </w:pPr>
    <w:rPr>
      <w:rFonts w:ascii="Times New Roman" w:hAnsi="Times New Roman" w:cs="Times New Roman"/>
      <w:b/>
      <w:bCs/>
      <w:color w:val="auto"/>
      <w:sz w:val="18"/>
      <w:szCs w:val="18"/>
    </w:rPr>
  </w:style>
  <w:style w:type="character" w:customStyle="1" w:styleId="322">
    <w:name w:val="Основной текст (32)"/>
    <w:basedOn w:val="320"/>
    <w:uiPriority w:val="99"/>
    <w:rPr>
      <w:rFonts w:ascii="Times New Roman" w:hAnsi="Times New Roman" w:cs="Times New Roman"/>
      <w:b/>
      <w:bCs/>
      <w:spacing w:val="0"/>
      <w:sz w:val="18"/>
      <w:szCs w:val="18"/>
    </w:rPr>
  </w:style>
  <w:style w:type="character" w:customStyle="1" w:styleId="3222">
    <w:name w:val="Основной текст (32)22"/>
    <w:basedOn w:val="320"/>
    <w:uiPriority w:val="99"/>
    <w:rPr>
      <w:rFonts w:ascii="Times New Roman" w:hAnsi="Times New Roman" w:cs="Times New Roman"/>
      <w:b/>
      <w:bCs/>
      <w:noProof/>
      <w:spacing w:val="0"/>
      <w:sz w:val="18"/>
      <w:szCs w:val="18"/>
    </w:rPr>
  </w:style>
  <w:style w:type="character" w:customStyle="1" w:styleId="3221">
    <w:name w:val="Основной текст (32)21"/>
    <w:basedOn w:val="320"/>
    <w:uiPriority w:val="99"/>
    <w:rPr>
      <w:rFonts w:ascii="Times New Roman" w:hAnsi="Times New Roman" w:cs="Times New Roman"/>
      <w:b/>
      <w:bCs/>
      <w:noProof/>
      <w:spacing w:val="0"/>
      <w:sz w:val="18"/>
      <w:szCs w:val="18"/>
    </w:rPr>
  </w:style>
  <w:style w:type="character" w:customStyle="1" w:styleId="3220">
    <w:name w:val="Основной текст (32)20"/>
    <w:basedOn w:val="320"/>
    <w:uiPriority w:val="99"/>
    <w:rPr>
      <w:rFonts w:ascii="Times New Roman" w:hAnsi="Times New Roman" w:cs="Times New Roman"/>
      <w:b/>
      <w:bCs/>
      <w:noProof/>
      <w:spacing w:val="0"/>
      <w:sz w:val="18"/>
      <w:szCs w:val="18"/>
    </w:rPr>
  </w:style>
  <w:style w:type="character" w:customStyle="1" w:styleId="3219">
    <w:name w:val="Основной текст (32)19"/>
    <w:basedOn w:val="320"/>
    <w:uiPriority w:val="99"/>
    <w:rPr>
      <w:rFonts w:ascii="Times New Roman" w:hAnsi="Times New Roman" w:cs="Times New Roman"/>
      <w:b/>
      <w:bCs/>
      <w:noProof/>
      <w:spacing w:val="0"/>
      <w:sz w:val="18"/>
      <w:szCs w:val="18"/>
    </w:rPr>
  </w:style>
  <w:style w:type="character" w:customStyle="1" w:styleId="3218">
    <w:name w:val="Основной текст (32)18"/>
    <w:basedOn w:val="320"/>
    <w:uiPriority w:val="99"/>
    <w:rPr>
      <w:rFonts w:ascii="Times New Roman" w:hAnsi="Times New Roman" w:cs="Times New Roman"/>
      <w:b/>
      <w:bCs/>
      <w:noProof/>
      <w:spacing w:val="0"/>
      <w:sz w:val="18"/>
      <w:szCs w:val="18"/>
    </w:rPr>
  </w:style>
  <w:style w:type="character" w:customStyle="1" w:styleId="3217">
    <w:name w:val="Основной текст (32)17"/>
    <w:basedOn w:val="320"/>
    <w:uiPriority w:val="99"/>
    <w:rPr>
      <w:rFonts w:ascii="Times New Roman" w:hAnsi="Times New Roman" w:cs="Times New Roman"/>
      <w:b/>
      <w:bCs/>
      <w:noProof/>
      <w:spacing w:val="0"/>
      <w:sz w:val="18"/>
      <w:szCs w:val="18"/>
    </w:rPr>
  </w:style>
  <w:style w:type="character" w:customStyle="1" w:styleId="312">
    <w:name w:val="Основной текст (31)_"/>
    <w:basedOn w:val="a0"/>
    <w:link w:val="3110"/>
    <w:uiPriority w:val="99"/>
    <w:locked/>
    <w:rPr>
      <w:rFonts w:ascii="Times New Roman" w:hAnsi="Times New Roman" w:cs="Times New Roman"/>
      <w:i/>
      <w:iCs/>
      <w:spacing w:val="0"/>
      <w:sz w:val="21"/>
      <w:szCs w:val="21"/>
    </w:rPr>
  </w:style>
  <w:style w:type="paragraph" w:customStyle="1" w:styleId="3110">
    <w:name w:val="Основной текст (31)1"/>
    <w:basedOn w:val="a"/>
    <w:link w:val="312"/>
    <w:uiPriority w:val="99"/>
    <w:pPr>
      <w:shd w:val="clear" w:color="auto" w:fill="FFFFFF"/>
      <w:spacing w:line="240" w:lineRule="atLeast"/>
    </w:pPr>
    <w:rPr>
      <w:rFonts w:ascii="Times New Roman" w:hAnsi="Times New Roman" w:cs="Times New Roman"/>
      <w:i/>
      <w:iCs/>
      <w:color w:val="auto"/>
      <w:sz w:val="21"/>
      <w:szCs w:val="21"/>
    </w:rPr>
  </w:style>
  <w:style w:type="character" w:customStyle="1" w:styleId="313">
    <w:name w:val="Основной текст (31)"/>
    <w:basedOn w:val="312"/>
    <w:uiPriority w:val="99"/>
    <w:rPr>
      <w:rFonts w:ascii="Times New Roman" w:hAnsi="Times New Roman" w:cs="Times New Roman"/>
      <w:i/>
      <w:iCs/>
      <w:spacing w:val="0"/>
      <w:sz w:val="21"/>
      <w:szCs w:val="21"/>
    </w:rPr>
  </w:style>
  <w:style w:type="character" w:customStyle="1" w:styleId="31100">
    <w:name w:val="Основной текст (31)10"/>
    <w:basedOn w:val="312"/>
    <w:uiPriority w:val="99"/>
    <w:rPr>
      <w:rFonts w:ascii="Times New Roman" w:hAnsi="Times New Roman" w:cs="Times New Roman"/>
      <w:i/>
      <w:iCs/>
      <w:spacing w:val="0"/>
      <w:sz w:val="21"/>
      <w:szCs w:val="21"/>
    </w:rPr>
  </w:style>
  <w:style w:type="character" w:customStyle="1" w:styleId="319">
    <w:name w:val="Основной текст (31)9"/>
    <w:basedOn w:val="312"/>
    <w:uiPriority w:val="99"/>
    <w:rPr>
      <w:rFonts w:ascii="Times New Roman" w:hAnsi="Times New Roman" w:cs="Times New Roman"/>
      <w:i/>
      <w:iCs/>
      <w:noProof/>
      <w:spacing w:val="0"/>
      <w:sz w:val="21"/>
      <w:szCs w:val="21"/>
    </w:rPr>
  </w:style>
  <w:style w:type="character" w:customStyle="1" w:styleId="1011">
    <w:name w:val="Колонтитул + 101"/>
    <w:aliases w:val="5 pt4,Интервал 1 pt1"/>
    <w:basedOn w:val="a8"/>
    <w:uiPriority w:val="99"/>
    <w:rPr>
      <w:rFonts w:ascii="Times New Roman" w:hAnsi="Times New Roman" w:cs="Times New Roman"/>
      <w:noProof/>
      <w:spacing w:val="20"/>
      <w:sz w:val="21"/>
      <w:szCs w:val="21"/>
    </w:rPr>
  </w:style>
  <w:style w:type="character" w:customStyle="1" w:styleId="21100">
    <w:name w:val="Основной текст (2)110"/>
    <w:basedOn w:val="2e"/>
    <w:uiPriority w:val="99"/>
    <w:rPr>
      <w:rFonts w:ascii="Times New Roman" w:hAnsi="Times New Roman" w:cs="Times New Roman"/>
      <w:b/>
      <w:bCs/>
      <w:spacing w:val="0"/>
      <w:sz w:val="21"/>
      <w:szCs w:val="21"/>
    </w:rPr>
  </w:style>
  <w:style w:type="character" w:customStyle="1" w:styleId="2109">
    <w:name w:val="Основной текст (2)109"/>
    <w:basedOn w:val="2e"/>
    <w:uiPriority w:val="99"/>
    <w:rPr>
      <w:rFonts w:ascii="Times New Roman" w:hAnsi="Times New Roman" w:cs="Times New Roman"/>
      <w:b/>
      <w:bCs/>
      <w:noProof/>
      <w:spacing w:val="0"/>
      <w:sz w:val="21"/>
      <w:szCs w:val="21"/>
    </w:rPr>
  </w:style>
  <w:style w:type="character" w:customStyle="1" w:styleId="2108">
    <w:name w:val="Основной текст (2)108"/>
    <w:basedOn w:val="2e"/>
    <w:uiPriority w:val="99"/>
    <w:rPr>
      <w:rFonts w:ascii="Times New Roman" w:hAnsi="Times New Roman" w:cs="Times New Roman"/>
      <w:b/>
      <w:bCs/>
      <w:spacing w:val="0"/>
      <w:sz w:val="21"/>
      <w:szCs w:val="21"/>
    </w:rPr>
  </w:style>
  <w:style w:type="character" w:customStyle="1" w:styleId="2107">
    <w:name w:val="Основной текст (2)107"/>
    <w:basedOn w:val="2e"/>
    <w:uiPriority w:val="99"/>
    <w:rPr>
      <w:rFonts w:ascii="Times New Roman" w:hAnsi="Times New Roman" w:cs="Times New Roman"/>
      <w:b/>
      <w:bCs/>
      <w:spacing w:val="0"/>
      <w:sz w:val="21"/>
      <w:szCs w:val="21"/>
    </w:rPr>
  </w:style>
  <w:style w:type="character" w:customStyle="1" w:styleId="2106">
    <w:name w:val="Основной текст (2)106"/>
    <w:basedOn w:val="2e"/>
    <w:uiPriority w:val="99"/>
    <w:rPr>
      <w:rFonts w:ascii="Times New Roman" w:hAnsi="Times New Roman" w:cs="Times New Roman"/>
      <w:b/>
      <w:bCs/>
      <w:noProof/>
      <w:spacing w:val="0"/>
      <w:sz w:val="21"/>
      <w:szCs w:val="21"/>
    </w:rPr>
  </w:style>
  <w:style w:type="character" w:customStyle="1" w:styleId="2105">
    <w:name w:val="Основной текст (2)105"/>
    <w:basedOn w:val="2e"/>
    <w:uiPriority w:val="99"/>
    <w:rPr>
      <w:rFonts w:ascii="Times New Roman" w:hAnsi="Times New Roman" w:cs="Times New Roman"/>
      <w:b/>
      <w:bCs/>
      <w:noProof/>
      <w:spacing w:val="0"/>
      <w:sz w:val="21"/>
      <w:szCs w:val="21"/>
    </w:rPr>
  </w:style>
  <w:style w:type="character" w:customStyle="1" w:styleId="2104">
    <w:name w:val="Основной текст (2)104"/>
    <w:basedOn w:val="2e"/>
    <w:uiPriority w:val="99"/>
    <w:rPr>
      <w:rFonts w:ascii="Times New Roman" w:hAnsi="Times New Roman" w:cs="Times New Roman"/>
      <w:b/>
      <w:bCs/>
      <w:spacing w:val="0"/>
      <w:sz w:val="21"/>
      <w:szCs w:val="21"/>
    </w:rPr>
  </w:style>
  <w:style w:type="character" w:customStyle="1" w:styleId="2103">
    <w:name w:val="Основной текст (2)103"/>
    <w:basedOn w:val="2e"/>
    <w:uiPriority w:val="99"/>
    <w:rPr>
      <w:rFonts w:ascii="Times New Roman" w:hAnsi="Times New Roman" w:cs="Times New Roman"/>
      <w:b/>
      <w:bCs/>
      <w:noProof/>
      <w:spacing w:val="0"/>
      <w:sz w:val="21"/>
      <w:szCs w:val="21"/>
    </w:rPr>
  </w:style>
  <w:style w:type="character" w:customStyle="1" w:styleId="2102">
    <w:name w:val="Основной текст (2)102"/>
    <w:basedOn w:val="2e"/>
    <w:uiPriority w:val="99"/>
    <w:rPr>
      <w:rFonts w:ascii="Times New Roman" w:hAnsi="Times New Roman" w:cs="Times New Roman"/>
      <w:b/>
      <w:bCs/>
      <w:noProof/>
      <w:spacing w:val="0"/>
      <w:sz w:val="21"/>
      <w:szCs w:val="21"/>
    </w:rPr>
  </w:style>
  <w:style w:type="character" w:customStyle="1" w:styleId="2101">
    <w:name w:val="Основной текст (2)101"/>
    <w:basedOn w:val="2e"/>
    <w:uiPriority w:val="99"/>
    <w:rPr>
      <w:rFonts w:ascii="Times New Roman" w:hAnsi="Times New Roman" w:cs="Times New Roman"/>
      <w:b/>
      <w:bCs/>
      <w:noProof/>
      <w:spacing w:val="0"/>
      <w:sz w:val="21"/>
      <w:szCs w:val="21"/>
    </w:rPr>
  </w:style>
  <w:style w:type="character" w:customStyle="1" w:styleId="2100">
    <w:name w:val="Основной текст (2)100"/>
    <w:basedOn w:val="2e"/>
    <w:uiPriority w:val="99"/>
    <w:rPr>
      <w:rFonts w:ascii="Times New Roman" w:hAnsi="Times New Roman" w:cs="Times New Roman"/>
      <w:b/>
      <w:bCs/>
      <w:noProof/>
      <w:spacing w:val="0"/>
      <w:sz w:val="21"/>
      <w:szCs w:val="21"/>
    </w:rPr>
  </w:style>
  <w:style w:type="character" w:customStyle="1" w:styleId="299">
    <w:name w:val="Основной текст (2)99"/>
    <w:basedOn w:val="2e"/>
    <w:uiPriority w:val="99"/>
    <w:rPr>
      <w:rFonts w:ascii="Times New Roman" w:hAnsi="Times New Roman" w:cs="Times New Roman"/>
      <w:b/>
      <w:bCs/>
      <w:noProof/>
      <w:spacing w:val="0"/>
      <w:sz w:val="21"/>
      <w:szCs w:val="21"/>
    </w:rPr>
  </w:style>
  <w:style w:type="character" w:customStyle="1" w:styleId="298">
    <w:name w:val="Основной текст (2)98"/>
    <w:basedOn w:val="2e"/>
    <w:uiPriority w:val="99"/>
    <w:rPr>
      <w:rFonts w:ascii="Times New Roman" w:hAnsi="Times New Roman" w:cs="Times New Roman"/>
      <w:b/>
      <w:bCs/>
      <w:noProof/>
      <w:spacing w:val="0"/>
      <w:sz w:val="21"/>
      <w:szCs w:val="21"/>
    </w:rPr>
  </w:style>
  <w:style w:type="character" w:customStyle="1" w:styleId="297">
    <w:name w:val="Основной текст (2)97"/>
    <w:basedOn w:val="2e"/>
    <w:uiPriority w:val="99"/>
    <w:rPr>
      <w:rFonts w:ascii="Times New Roman" w:hAnsi="Times New Roman" w:cs="Times New Roman"/>
      <w:b/>
      <w:bCs/>
      <w:noProof/>
      <w:spacing w:val="0"/>
      <w:sz w:val="21"/>
      <w:szCs w:val="21"/>
    </w:rPr>
  </w:style>
  <w:style w:type="character" w:customStyle="1" w:styleId="296">
    <w:name w:val="Основной текст (2)96"/>
    <w:basedOn w:val="2e"/>
    <w:uiPriority w:val="99"/>
    <w:rPr>
      <w:rFonts w:ascii="Times New Roman" w:hAnsi="Times New Roman" w:cs="Times New Roman"/>
      <w:b/>
      <w:bCs/>
      <w:noProof/>
      <w:spacing w:val="0"/>
      <w:sz w:val="21"/>
      <w:szCs w:val="21"/>
    </w:rPr>
  </w:style>
  <w:style w:type="character" w:customStyle="1" w:styleId="295">
    <w:name w:val="Основной текст (2)95"/>
    <w:basedOn w:val="2e"/>
    <w:uiPriority w:val="99"/>
    <w:rPr>
      <w:rFonts w:ascii="Times New Roman" w:hAnsi="Times New Roman" w:cs="Times New Roman"/>
      <w:b/>
      <w:bCs/>
      <w:spacing w:val="0"/>
      <w:sz w:val="21"/>
      <w:szCs w:val="21"/>
    </w:rPr>
  </w:style>
  <w:style w:type="character" w:customStyle="1" w:styleId="294">
    <w:name w:val="Основной текст (2)94"/>
    <w:basedOn w:val="2e"/>
    <w:uiPriority w:val="99"/>
    <w:rPr>
      <w:rFonts w:ascii="Times New Roman" w:hAnsi="Times New Roman" w:cs="Times New Roman"/>
      <w:b/>
      <w:bCs/>
      <w:noProof/>
      <w:spacing w:val="0"/>
      <w:sz w:val="21"/>
      <w:szCs w:val="21"/>
    </w:rPr>
  </w:style>
  <w:style w:type="character" w:customStyle="1" w:styleId="293">
    <w:name w:val="Основной текст (2)93"/>
    <w:basedOn w:val="2e"/>
    <w:uiPriority w:val="99"/>
    <w:rPr>
      <w:rFonts w:ascii="Times New Roman" w:hAnsi="Times New Roman" w:cs="Times New Roman"/>
      <w:b/>
      <w:bCs/>
      <w:spacing w:val="0"/>
      <w:sz w:val="21"/>
      <w:szCs w:val="21"/>
    </w:rPr>
  </w:style>
  <w:style w:type="character" w:customStyle="1" w:styleId="2920">
    <w:name w:val="Основной текст (2)92"/>
    <w:basedOn w:val="2e"/>
    <w:uiPriority w:val="99"/>
    <w:rPr>
      <w:rFonts w:ascii="Times New Roman" w:hAnsi="Times New Roman" w:cs="Times New Roman"/>
      <w:b/>
      <w:bCs/>
      <w:noProof/>
      <w:spacing w:val="0"/>
      <w:sz w:val="21"/>
      <w:szCs w:val="21"/>
    </w:rPr>
  </w:style>
  <w:style w:type="character" w:customStyle="1" w:styleId="2910">
    <w:name w:val="Основной текст (2)91"/>
    <w:basedOn w:val="2e"/>
    <w:uiPriority w:val="99"/>
    <w:rPr>
      <w:rFonts w:ascii="Times New Roman" w:hAnsi="Times New Roman" w:cs="Times New Roman"/>
      <w:b/>
      <w:bCs/>
      <w:spacing w:val="0"/>
      <w:sz w:val="21"/>
      <w:szCs w:val="21"/>
    </w:rPr>
  </w:style>
  <w:style w:type="character" w:customStyle="1" w:styleId="2900">
    <w:name w:val="Основной текст (2)90"/>
    <w:basedOn w:val="2e"/>
    <w:uiPriority w:val="99"/>
    <w:rPr>
      <w:rFonts w:ascii="Times New Roman" w:hAnsi="Times New Roman" w:cs="Times New Roman"/>
      <w:b/>
      <w:bCs/>
      <w:noProof/>
      <w:spacing w:val="0"/>
      <w:sz w:val="21"/>
      <w:szCs w:val="21"/>
    </w:rPr>
  </w:style>
  <w:style w:type="character" w:customStyle="1" w:styleId="289">
    <w:name w:val="Основной текст (2)89"/>
    <w:basedOn w:val="2e"/>
    <w:uiPriority w:val="99"/>
    <w:rPr>
      <w:rFonts w:ascii="Times New Roman" w:hAnsi="Times New Roman" w:cs="Times New Roman"/>
      <w:b/>
      <w:bCs/>
      <w:spacing w:val="0"/>
      <w:sz w:val="21"/>
      <w:szCs w:val="21"/>
    </w:rPr>
  </w:style>
  <w:style w:type="character" w:customStyle="1" w:styleId="288">
    <w:name w:val="Основной текст (2)88"/>
    <w:basedOn w:val="2e"/>
    <w:uiPriority w:val="99"/>
    <w:rPr>
      <w:rFonts w:ascii="Times New Roman" w:hAnsi="Times New Roman" w:cs="Times New Roman"/>
      <w:b/>
      <w:bCs/>
      <w:noProof/>
      <w:spacing w:val="0"/>
      <w:sz w:val="21"/>
      <w:szCs w:val="21"/>
    </w:rPr>
  </w:style>
  <w:style w:type="character" w:customStyle="1" w:styleId="287">
    <w:name w:val="Основной текст (2)87"/>
    <w:basedOn w:val="2e"/>
    <w:uiPriority w:val="99"/>
    <w:rPr>
      <w:rFonts w:ascii="Times New Roman" w:hAnsi="Times New Roman" w:cs="Times New Roman"/>
      <w:b/>
      <w:bCs/>
      <w:noProof/>
      <w:spacing w:val="0"/>
      <w:sz w:val="21"/>
      <w:szCs w:val="21"/>
    </w:rPr>
  </w:style>
  <w:style w:type="character" w:customStyle="1" w:styleId="286">
    <w:name w:val="Основной текст (2)86"/>
    <w:basedOn w:val="2e"/>
    <w:uiPriority w:val="99"/>
    <w:rPr>
      <w:rFonts w:ascii="Times New Roman" w:hAnsi="Times New Roman" w:cs="Times New Roman"/>
      <w:b/>
      <w:bCs/>
      <w:noProof/>
      <w:spacing w:val="0"/>
      <w:sz w:val="21"/>
      <w:szCs w:val="21"/>
    </w:rPr>
  </w:style>
  <w:style w:type="character" w:customStyle="1" w:styleId="285">
    <w:name w:val="Основной текст (2)85"/>
    <w:basedOn w:val="2e"/>
    <w:uiPriority w:val="99"/>
    <w:rPr>
      <w:rFonts w:ascii="Times New Roman" w:hAnsi="Times New Roman" w:cs="Times New Roman"/>
      <w:b/>
      <w:bCs/>
      <w:noProof/>
      <w:spacing w:val="0"/>
      <w:sz w:val="21"/>
      <w:szCs w:val="21"/>
    </w:rPr>
  </w:style>
  <w:style w:type="character" w:customStyle="1" w:styleId="284">
    <w:name w:val="Основной текст (2)84"/>
    <w:basedOn w:val="2e"/>
    <w:uiPriority w:val="99"/>
    <w:rPr>
      <w:rFonts w:ascii="Times New Roman" w:hAnsi="Times New Roman" w:cs="Times New Roman"/>
      <w:b/>
      <w:bCs/>
      <w:noProof/>
      <w:spacing w:val="0"/>
      <w:sz w:val="21"/>
      <w:szCs w:val="21"/>
    </w:rPr>
  </w:style>
  <w:style w:type="character" w:customStyle="1" w:styleId="2830">
    <w:name w:val="Основной текст (2)83"/>
    <w:basedOn w:val="2e"/>
    <w:uiPriority w:val="99"/>
    <w:rPr>
      <w:rFonts w:ascii="Times New Roman" w:hAnsi="Times New Roman" w:cs="Times New Roman"/>
      <w:b/>
      <w:bCs/>
      <w:noProof/>
      <w:spacing w:val="0"/>
      <w:sz w:val="21"/>
      <w:szCs w:val="21"/>
    </w:rPr>
  </w:style>
  <w:style w:type="character" w:customStyle="1" w:styleId="2821">
    <w:name w:val="Основной текст (2)82"/>
    <w:basedOn w:val="2e"/>
    <w:uiPriority w:val="99"/>
    <w:rPr>
      <w:rFonts w:ascii="Times New Roman" w:hAnsi="Times New Roman" w:cs="Times New Roman"/>
      <w:b/>
      <w:bCs/>
      <w:spacing w:val="0"/>
      <w:sz w:val="21"/>
      <w:szCs w:val="21"/>
    </w:rPr>
  </w:style>
  <w:style w:type="character" w:customStyle="1" w:styleId="2810">
    <w:name w:val="Основной текст (2)81"/>
    <w:basedOn w:val="2e"/>
    <w:uiPriority w:val="99"/>
    <w:rPr>
      <w:rFonts w:ascii="Times New Roman" w:hAnsi="Times New Roman" w:cs="Times New Roman"/>
      <w:b/>
      <w:bCs/>
      <w:noProof/>
      <w:spacing w:val="0"/>
      <w:sz w:val="21"/>
      <w:szCs w:val="21"/>
    </w:rPr>
  </w:style>
  <w:style w:type="character" w:customStyle="1" w:styleId="2800">
    <w:name w:val="Основной текст (2)80"/>
    <w:basedOn w:val="2e"/>
    <w:uiPriority w:val="99"/>
    <w:rPr>
      <w:rFonts w:ascii="Times New Roman" w:hAnsi="Times New Roman" w:cs="Times New Roman"/>
      <w:b/>
      <w:bCs/>
      <w:noProof/>
      <w:spacing w:val="0"/>
      <w:sz w:val="21"/>
      <w:szCs w:val="21"/>
    </w:rPr>
  </w:style>
  <w:style w:type="character" w:customStyle="1" w:styleId="279">
    <w:name w:val="Основной текст (2)79"/>
    <w:basedOn w:val="2e"/>
    <w:uiPriority w:val="99"/>
    <w:rPr>
      <w:rFonts w:ascii="Times New Roman" w:hAnsi="Times New Roman" w:cs="Times New Roman"/>
      <w:b/>
      <w:bCs/>
      <w:noProof/>
      <w:spacing w:val="0"/>
      <w:sz w:val="21"/>
      <w:szCs w:val="21"/>
    </w:rPr>
  </w:style>
  <w:style w:type="character" w:customStyle="1" w:styleId="278">
    <w:name w:val="Основной текст (2)78"/>
    <w:basedOn w:val="2e"/>
    <w:uiPriority w:val="99"/>
    <w:rPr>
      <w:rFonts w:ascii="Times New Roman" w:hAnsi="Times New Roman" w:cs="Times New Roman"/>
      <w:b/>
      <w:bCs/>
      <w:noProof/>
      <w:spacing w:val="0"/>
      <w:sz w:val="21"/>
      <w:szCs w:val="21"/>
    </w:rPr>
  </w:style>
  <w:style w:type="character" w:customStyle="1" w:styleId="277">
    <w:name w:val="Основной текст (2)77"/>
    <w:basedOn w:val="2e"/>
    <w:uiPriority w:val="99"/>
    <w:rPr>
      <w:rFonts w:ascii="Times New Roman" w:hAnsi="Times New Roman" w:cs="Times New Roman"/>
      <w:b/>
      <w:bCs/>
      <w:spacing w:val="0"/>
      <w:sz w:val="21"/>
      <w:szCs w:val="21"/>
    </w:rPr>
  </w:style>
  <w:style w:type="character" w:customStyle="1" w:styleId="276">
    <w:name w:val="Основной текст (2)76"/>
    <w:basedOn w:val="2e"/>
    <w:uiPriority w:val="99"/>
    <w:rPr>
      <w:rFonts w:ascii="Times New Roman" w:hAnsi="Times New Roman" w:cs="Times New Roman"/>
      <w:b/>
      <w:bCs/>
      <w:noProof/>
      <w:spacing w:val="0"/>
      <w:sz w:val="21"/>
      <w:szCs w:val="21"/>
    </w:rPr>
  </w:style>
  <w:style w:type="character" w:customStyle="1" w:styleId="275">
    <w:name w:val="Основной текст (2)75"/>
    <w:basedOn w:val="2e"/>
    <w:uiPriority w:val="99"/>
    <w:rPr>
      <w:rFonts w:ascii="Times New Roman" w:hAnsi="Times New Roman" w:cs="Times New Roman"/>
      <w:b/>
      <w:bCs/>
      <w:noProof/>
      <w:spacing w:val="0"/>
      <w:sz w:val="21"/>
      <w:szCs w:val="21"/>
    </w:rPr>
  </w:style>
  <w:style w:type="character" w:customStyle="1" w:styleId="274">
    <w:name w:val="Основной текст (2)74"/>
    <w:basedOn w:val="2e"/>
    <w:uiPriority w:val="99"/>
    <w:rPr>
      <w:rFonts w:ascii="Times New Roman" w:hAnsi="Times New Roman" w:cs="Times New Roman"/>
      <w:b/>
      <w:bCs/>
      <w:spacing w:val="0"/>
      <w:sz w:val="21"/>
      <w:szCs w:val="21"/>
    </w:rPr>
  </w:style>
  <w:style w:type="character" w:customStyle="1" w:styleId="273">
    <w:name w:val="Основной текст (2)73"/>
    <w:basedOn w:val="2e"/>
    <w:uiPriority w:val="99"/>
    <w:rPr>
      <w:rFonts w:ascii="Times New Roman" w:hAnsi="Times New Roman" w:cs="Times New Roman"/>
      <w:b/>
      <w:bCs/>
      <w:noProof/>
      <w:spacing w:val="0"/>
      <w:sz w:val="21"/>
      <w:szCs w:val="21"/>
    </w:rPr>
  </w:style>
  <w:style w:type="character" w:customStyle="1" w:styleId="2720">
    <w:name w:val="Основной текст (2)72"/>
    <w:basedOn w:val="2e"/>
    <w:uiPriority w:val="99"/>
    <w:rPr>
      <w:rFonts w:ascii="Times New Roman" w:hAnsi="Times New Roman" w:cs="Times New Roman"/>
      <w:b/>
      <w:bCs/>
      <w:spacing w:val="0"/>
      <w:sz w:val="21"/>
      <w:szCs w:val="21"/>
    </w:rPr>
  </w:style>
  <w:style w:type="character" w:customStyle="1" w:styleId="2710">
    <w:name w:val="Основной текст (2)71"/>
    <w:basedOn w:val="2e"/>
    <w:uiPriority w:val="99"/>
    <w:rPr>
      <w:rFonts w:ascii="Times New Roman" w:hAnsi="Times New Roman" w:cs="Times New Roman"/>
      <w:b/>
      <w:bCs/>
      <w:noProof/>
      <w:spacing w:val="0"/>
      <w:sz w:val="21"/>
      <w:szCs w:val="21"/>
    </w:rPr>
  </w:style>
  <w:style w:type="character" w:customStyle="1" w:styleId="3216">
    <w:name w:val="Основной текст (32)16"/>
    <w:basedOn w:val="320"/>
    <w:uiPriority w:val="99"/>
    <w:rPr>
      <w:rFonts w:ascii="Times New Roman" w:hAnsi="Times New Roman" w:cs="Times New Roman"/>
      <w:b/>
      <w:bCs/>
      <w:spacing w:val="0"/>
      <w:sz w:val="18"/>
      <w:szCs w:val="18"/>
    </w:rPr>
  </w:style>
  <w:style w:type="character" w:customStyle="1" w:styleId="2700">
    <w:name w:val="Основной текст (2)70"/>
    <w:basedOn w:val="2e"/>
    <w:uiPriority w:val="99"/>
    <w:rPr>
      <w:rFonts w:ascii="Times New Roman" w:hAnsi="Times New Roman" w:cs="Times New Roman"/>
      <w:b/>
      <w:bCs/>
      <w:noProof/>
      <w:spacing w:val="0"/>
      <w:sz w:val="21"/>
      <w:szCs w:val="21"/>
    </w:rPr>
  </w:style>
  <w:style w:type="character" w:customStyle="1" w:styleId="62pt">
    <w:name w:val="Основной текст (6) + Интервал 2 pt"/>
    <w:basedOn w:val="61"/>
    <w:uiPriority w:val="99"/>
    <w:rPr>
      <w:rFonts w:ascii="Times New Roman" w:hAnsi="Times New Roman" w:cs="Times New Roman"/>
      <w:b/>
      <w:bCs/>
      <w:spacing w:val="40"/>
      <w:sz w:val="26"/>
      <w:szCs w:val="26"/>
    </w:rPr>
  </w:style>
  <w:style w:type="character" w:customStyle="1" w:styleId="69">
    <w:name w:val="Основной текст (6)9"/>
    <w:basedOn w:val="61"/>
    <w:uiPriority w:val="99"/>
    <w:rPr>
      <w:rFonts w:ascii="Times New Roman" w:hAnsi="Times New Roman" w:cs="Times New Roman"/>
      <w:b/>
      <w:bCs/>
      <w:spacing w:val="0"/>
      <w:sz w:val="26"/>
      <w:szCs w:val="26"/>
    </w:rPr>
  </w:style>
  <w:style w:type="character" w:customStyle="1" w:styleId="68">
    <w:name w:val="Основной текст (6)8"/>
    <w:basedOn w:val="61"/>
    <w:uiPriority w:val="99"/>
    <w:rPr>
      <w:rFonts w:ascii="Times New Roman" w:hAnsi="Times New Roman" w:cs="Times New Roman"/>
      <w:b/>
      <w:bCs/>
      <w:noProof/>
      <w:spacing w:val="0"/>
      <w:sz w:val="26"/>
      <w:szCs w:val="26"/>
    </w:rPr>
  </w:style>
  <w:style w:type="character" w:customStyle="1" w:styleId="3215">
    <w:name w:val="Основной текст (32)15"/>
    <w:basedOn w:val="320"/>
    <w:uiPriority w:val="99"/>
    <w:rPr>
      <w:rFonts w:ascii="Times New Roman" w:hAnsi="Times New Roman" w:cs="Times New Roman"/>
      <w:b/>
      <w:bCs/>
      <w:spacing w:val="0"/>
      <w:sz w:val="18"/>
      <w:szCs w:val="18"/>
    </w:rPr>
  </w:style>
  <w:style w:type="character" w:customStyle="1" w:styleId="3214">
    <w:name w:val="Основной текст (32)14"/>
    <w:basedOn w:val="320"/>
    <w:uiPriority w:val="99"/>
    <w:rPr>
      <w:rFonts w:ascii="Times New Roman" w:hAnsi="Times New Roman" w:cs="Times New Roman"/>
      <w:b/>
      <w:bCs/>
      <w:noProof/>
      <w:spacing w:val="0"/>
      <w:sz w:val="18"/>
      <w:szCs w:val="18"/>
    </w:rPr>
  </w:style>
  <w:style w:type="character" w:customStyle="1" w:styleId="3213">
    <w:name w:val="Основной текст (32)13"/>
    <w:basedOn w:val="320"/>
    <w:uiPriority w:val="99"/>
    <w:rPr>
      <w:rFonts w:ascii="Times New Roman" w:hAnsi="Times New Roman" w:cs="Times New Roman"/>
      <w:b/>
      <w:bCs/>
      <w:spacing w:val="0"/>
      <w:sz w:val="18"/>
      <w:szCs w:val="18"/>
    </w:rPr>
  </w:style>
  <w:style w:type="character" w:customStyle="1" w:styleId="3212">
    <w:name w:val="Основной текст (32)12"/>
    <w:basedOn w:val="320"/>
    <w:uiPriority w:val="99"/>
    <w:rPr>
      <w:rFonts w:ascii="Times New Roman" w:hAnsi="Times New Roman" w:cs="Times New Roman"/>
      <w:b/>
      <w:bCs/>
      <w:noProof/>
      <w:spacing w:val="0"/>
      <w:sz w:val="18"/>
      <w:szCs w:val="18"/>
    </w:rPr>
  </w:style>
  <w:style w:type="character" w:customStyle="1" w:styleId="3211">
    <w:name w:val="Основной текст (32)11"/>
    <w:basedOn w:val="320"/>
    <w:uiPriority w:val="99"/>
    <w:rPr>
      <w:rFonts w:ascii="Times New Roman" w:hAnsi="Times New Roman" w:cs="Times New Roman"/>
      <w:b/>
      <w:bCs/>
      <w:noProof/>
      <w:spacing w:val="0"/>
      <w:sz w:val="18"/>
      <w:szCs w:val="18"/>
    </w:rPr>
  </w:style>
  <w:style w:type="character" w:customStyle="1" w:styleId="3210">
    <w:name w:val="Основной текст (32)10"/>
    <w:basedOn w:val="320"/>
    <w:uiPriority w:val="99"/>
    <w:rPr>
      <w:rFonts w:ascii="Times New Roman" w:hAnsi="Times New Roman" w:cs="Times New Roman"/>
      <w:b/>
      <w:bCs/>
      <w:spacing w:val="0"/>
      <w:sz w:val="18"/>
      <w:szCs w:val="18"/>
    </w:rPr>
  </w:style>
  <w:style w:type="character" w:customStyle="1" w:styleId="329">
    <w:name w:val="Основной текст (32)9"/>
    <w:basedOn w:val="320"/>
    <w:uiPriority w:val="99"/>
    <w:rPr>
      <w:rFonts w:ascii="Times New Roman" w:hAnsi="Times New Roman" w:cs="Times New Roman"/>
      <w:b/>
      <w:bCs/>
      <w:noProof/>
      <w:spacing w:val="0"/>
      <w:sz w:val="18"/>
      <w:szCs w:val="18"/>
    </w:rPr>
  </w:style>
  <w:style w:type="character" w:customStyle="1" w:styleId="328">
    <w:name w:val="Основной текст (32)8"/>
    <w:basedOn w:val="320"/>
    <w:uiPriority w:val="99"/>
    <w:rPr>
      <w:rFonts w:ascii="Times New Roman" w:hAnsi="Times New Roman" w:cs="Times New Roman"/>
      <w:b/>
      <w:bCs/>
      <w:noProof/>
      <w:spacing w:val="0"/>
      <w:sz w:val="18"/>
      <w:szCs w:val="18"/>
    </w:rPr>
  </w:style>
  <w:style w:type="character" w:customStyle="1" w:styleId="330">
    <w:name w:val="Основной текст (33)_"/>
    <w:basedOn w:val="a0"/>
    <w:link w:val="331"/>
    <w:uiPriority w:val="99"/>
    <w:locked/>
    <w:rPr>
      <w:rFonts w:ascii="Lucida Sans Unicode" w:hAnsi="Lucida Sans Unicode" w:cs="Lucida Sans Unicode"/>
      <w:b/>
      <w:bCs/>
      <w:spacing w:val="0"/>
      <w:sz w:val="20"/>
      <w:szCs w:val="20"/>
    </w:rPr>
  </w:style>
  <w:style w:type="paragraph" w:customStyle="1" w:styleId="331">
    <w:name w:val="Основной текст (33)1"/>
    <w:basedOn w:val="a"/>
    <w:link w:val="330"/>
    <w:uiPriority w:val="99"/>
    <w:pPr>
      <w:shd w:val="clear" w:color="auto" w:fill="FFFFFF"/>
      <w:spacing w:line="240" w:lineRule="atLeast"/>
    </w:pPr>
    <w:rPr>
      <w:rFonts w:ascii="Lucida Sans Unicode" w:hAnsi="Lucida Sans Unicode" w:cs="Lucida Sans Unicode"/>
      <w:b/>
      <w:bCs/>
      <w:color w:val="auto"/>
      <w:sz w:val="20"/>
      <w:szCs w:val="20"/>
    </w:rPr>
  </w:style>
  <w:style w:type="character" w:customStyle="1" w:styleId="332">
    <w:name w:val="Основной текст (33)"/>
    <w:basedOn w:val="330"/>
    <w:uiPriority w:val="99"/>
    <w:rPr>
      <w:rFonts w:ascii="Lucida Sans Unicode" w:hAnsi="Lucida Sans Unicode" w:cs="Lucida Sans Unicode"/>
      <w:b/>
      <w:bCs/>
      <w:spacing w:val="0"/>
      <w:sz w:val="20"/>
      <w:szCs w:val="20"/>
    </w:rPr>
  </w:style>
  <w:style w:type="character" w:customStyle="1" w:styleId="327">
    <w:name w:val="Основной текст (32)7"/>
    <w:basedOn w:val="320"/>
    <w:uiPriority w:val="99"/>
    <w:rPr>
      <w:rFonts w:ascii="Times New Roman" w:hAnsi="Times New Roman" w:cs="Times New Roman"/>
      <w:b/>
      <w:bCs/>
      <w:spacing w:val="0"/>
      <w:sz w:val="18"/>
      <w:szCs w:val="18"/>
    </w:rPr>
  </w:style>
  <w:style w:type="character" w:customStyle="1" w:styleId="326">
    <w:name w:val="Основной текст (32)6"/>
    <w:basedOn w:val="320"/>
    <w:uiPriority w:val="99"/>
    <w:rPr>
      <w:rFonts w:ascii="Times New Roman" w:hAnsi="Times New Roman" w:cs="Times New Roman"/>
      <w:b/>
      <w:bCs/>
      <w:noProof/>
      <w:spacing w:val="0"/>
      <w:sz w:val="18"/>
      <w:szCs w:val="18"/>
    </w:rPr>
  </w:style>
  <w:style w:type="character" w:customStyle="1" w:styleId="325">
    <w:name w:val="Основной текст (32)5"/>
    <w:basedOn w:val="320"/>
    <w:uiPriority w:val="99"/>
    <w:rPr>
      <w:rFonts w:ascii="Times New Roman" w:hAnsi="Times New Roman" w:cs="Times New Roman"/>
      <w:b/>
      <w:bCs/>
      <w:spacing w:val="0"/>
      <w:sz w:val="18"/>
      <w:szCs w:val="18"/>
    </w:rPr>
  </w:style>
  <w:style w:type="character" w:customStyle="1" w:styleId="324">
    <w:name w:val="Основной текст (32)4"/>
    <w:basedOn w:val="320"/>
    <w:uiPriority w:val="99"/>
    <w:rPr>
      <w:rFonts w:ascii="Times New Roman" w:hAnsi="Times New Roman" w:cs="Times New Roman"/>
      <w:b/>
      <w:bCs/>
      <w:spacing w:val="0"/>
      <w:sz w:val="18"/>
      <w:szCs w:val="18"/>
    </w:rPr>
  </w:style>
  <w:style w:type="character" w:customStyle="1" w:styleId="318">
    <w:name w:val="Основной текст (31)8"/>
    <w:basedOn w:val="312"/>
    <w:uiPriority w:val="99"/>
    <w:rPr>
      <w:rFonts w:ascii="Times New Roman" w:hAnsi="Times New Roman" w:cs="Times New Roman"/>
      <w:i/>
      <w:iCs/>
      <w:spacing w:val="0"/>
      <w:sz w:val="21"/>
      <w:szCs w:val="21"/>
    </w:rPr>
  </w:style>
  <w:style w:type="character" w:customStyle="1" w:styleId="323">
    <w:name w:val="Основной текст (32)3"/>
    <w:basedOn w:val="320"/>
    <w:uiPriority w:val="99"/>
    <w:rPr>
      <w:rFonts w:ascii="Times New Roman" w:hAnsi="Times New Roman" w:cs="Times New Roman"/>
      <w:b/>
      <w:bCs/>
      <w:noProof/>
      <w:spacing w:val="0"/>
      <w:sz w:val="18"/>
      <w:szCs w:val="18"/>
    </w:rPr>
  </w:style>
  <w:style w:type="character" w:customStyle="1" w:styleId="3223">
    <w:name w:val="Основной текст (32)2"/>
    <w:basedOn w:val="320"/>
    <w:uiPriority w:val="99"/>
    <w:rPr>
      <w:rFonts w:ascii="Times New Roman" w:hAnsi="Times New Roman" w:cs="Times New Roman"/>
      <w:b/>
      <w:bCs/>
      <w:noProof/>
      <w:spacing w:val="0"/>
      <w:sz w:val="18"/>
      <w:szCs w:val="18"/>
    </w:rPr>
  </w:style>
  <w:style w:type="character" w:customStyle="1" w:styleId="317">
    <w:name w:val="Основной текст (31)7"/>
    <w:basedOn w:val="312"/>
    <w:uiPriority w:val="99"/>
    <w:rPr>
      <w:rFonts w:ascii="Times New Roman" w:hAnsi="Times New Roman" w:cs="Times New Roman"/>
      <w:i/>
      <w:iCs/>
      <w:noProof/>
      <w:spacing w:val="0"/>
      <w:sz w:val="21"/>
      <w:szCs w:val="21"/>
    </w:rPr>
  </w:style>
  <w:style w:type="character" w:customStyle="1" w:styleId="350">
    <w:name w:val="Основной текст (35)_"/>
    <w:basedOn w:val="a0"/>
    <w:link w:val="351"/>
    <w:uiPriority w:val="99"/>
    <w:locked/>
    <w:rPr>
      <w:rFonts w:ascii="Times New Roman" w:hAnsi="Times New Roman" w:cs="Times New Roman"/>
      <w:b/>
      <w:bCs/>
      <w:spacing w:val="0"/>
      <w:sz w:val="27"/>
      <w:szCs w:val="27"/>
    </w:rPr>
  </w:style>
  <w:style w:type="paragraph" w:customStyle="1" w:styleId="351">
    <w:name w:val="Основной текст (35)1"/>
    <w:basedOn w:val="a"/>
    <w:link w:val="350"/>
    <w:uiPriority w:val="99"/>
    <w:pPr>
      <w:shd w:val="clear" w:color="auto" w:fill="FFFFFF"/>
      <w:spacing w:before="1080" w:line="322" w:lineRule="exact"/>
      <w:jc w:val="center"/>
    </w:pPr>
    <w:rPr>
      <w:rFonts w:ascii="Times New Roman" w:hAnsi="Times New Roman" w:cs="Times New Roman"/>
      <w:b/>
      <w:bCs/>
      <w:color w:val="auto"/>
      <w:sz w:val="27"/>
      <w:szCs w:val="27"/>
    </w:rPr>
  </w:style>
  <w:style w:type="character" w:customStyle="1" w:styleId="352">
    <w:name w:val="Основной текст (35)"/>
    <w:basedOn w:val="350"/>
    <w:uiPriority w:val="99"/>
    <w:rPr>
      <w:rFonts w:ascii="Times New Roman" w:hAnsi="Times New Roman" w:cs="Times New Roman"/>
      <w:b/>
      <w:bCs/>
      <w:spacing w:val="0"/>
      <w:sz w:val="27"/>
      <w:szCs w:val="27"/>
    </w:rPr>
  </w:style>
  <w:style w:type="character" w:customStyle="1" w:styleId="67">
    <w:name w:val="Основной текст (6)7"/>
    <w:basedOn w:val="61"/>
    <w:uiPriority w:val="99"/>
    <w:rPr>
      <w:rFonts w:ascii="Times New Roman" w:hAnsi="Times New Roman" w:cs="Times New Roman"/>
      <w:b/>
      <w:bCs/>
      <w:spacing w:val="0"/>
      <w:sz w:val="26"/>
      <w:szCs w:val="26"/>
    </w:rPr>
  </w:style>
  <w:style w:type="character" w:customStyle="1" w:styleId="66">
    <w:name w:val="Основной текст (6)6"/>
    <w:basedOn w:val="61"/>
    <w:uiPriority w:val="99"/>
    <w:rPr>
      <w:rFonts w:ascii="Times New Roman" w:hAnsi="Times New Roman" w:cs="Times New Roman"/>
      <w:b/>
      <w:bCs/>
      <w:noProof/>
      <w:spacing w:val="0"/>
      <w:sz w:val="26"/>
      <w:szCs w:val="26"/>
    </w:rPr>
  </w:style>
  <w:style w:type="character" w:customStyle="1" w:styleId="269">
    <w:name w:val="Основной текст (2)69"/>
    <w:basedOn w:val="2e"/>
    <w:uiPriority w:val="99"/>
    <w:rPr>
      <w:rFonts w:ascii="Times New Roman" w:hAnsi="Times New Roman" w:cs="Times New Roman"/>
      <w:b/>
      <w:bCs/>
      <w:spacing w:val="0"/>
      <w:sz w:val="21"/>
      <w:szCs w:val="21"/>
    </w:rPr>
  </w:style>
  <w:style w:type="character" w:customStyle="1" w:styleId="268">
    <w:name w:val="Основной текст (2)68"/>
    <w:basedOn w:val="2e"/>
    <w:uiPriority w:val="99"/>
    <w:rPr>
      <w:rFonts w:ascii="Times New Roman" w:hAnsi="Times New Roman" w:cs="Times New Roman"/>
      <w:b/>
      <w:bCs/>
      <w:noProof/>
      <w:spacing w:val="0"/>
      <w:sz w:val="21"/>
      <w:szCs w:val="21"/>
    </w:rPr>
  </w:style>
  <w:style w:type="character" w:customStyle="1" w:styleId="267">
    <w:name w:val="Основной текст (2)67"/>
    <w:basedOn w:val="2e"/>
    <w:uiPriority w:val="99"/>
    <w:rPr>
      <w:rFonts w:ascii="Times New Roman" w:hAnsi="Times New Roman" w:cs="Times New Roman"/>
      <w:b/>
      <w:bCs/>
      <w:noProof/>
      <w:spacing w:val="0"/>
      <w:sz w:val="21"/>
      <w:szCs w:val="21"/>
    </w:rPr>
  </w:style>
  <w:style w:type="character" w:customStyle="1" w:styleId="266">
    <w:name w:val="Основной текст (2)66"/>
    <w:basedOn w:val="2e"/>
    <w:uiPriority w:val="99"/>
    <w:rPr>
      <w:rFonts w:ascii="Times New Roman" w:hAnsi="Times New Roman" w:cs="Times New Roman"/>
      <w:b/>
      <w:bCs/>
      <w:spacing w:val="0"/>
      <w:sz w:val="21"/>
      <w:szCs w:val="21"/>
    </w:rPr>
  </w:style>
  <w:style w:type="character" w:customStyle="1" w:styleId="265">
    <w:name w:val="Основной текст (2)65"/>
    <w:basedOn w:val="2e"/>
    <w:uiPriority w:val="99"/>
    <w:rPr>
      <w:rFonts w:ascii="Times New Roman" w:hAnsi="Times New Roman" w:cs="Times New Roman"/>
      <w:b/>
      <w:bCs/>
      <w:noProof/>
      <w:spacing w:val="0"/>
      <w:sz w:val="21"/>
      <w:szCs w:val="21"/>
    </w:rPr>
  </w:style>
  <w:style w:type="character" w:customStyle="1" w:styleId="264">
    <w:name w:val="Основной текст (2)64"/>
    <w:basedOn w:val="2e"/>
    <w:uiPriority w:val="99"/>
    <w:rPr>
      <w:rFonts w:ascii="Times New Roman" w:hAnsi="Times New Roman" w:cs="Times New Roman"/>
      <w:b/>
      <w:bCs/>
      <w:spacing w:val="0"/>
      <w:sz w:val="21"/>
      <w:szCs w:val="21"/>
    </w:rPr>
  </w:style>
  <w:style w:type="character" w:customStyle="1" w:styleId="340">
    <w:name w:val="Основной текст (34)_"/>
    <w:basedOn w:val="a0"/>
    <w:link w:val="341"/>
    <w:uiPriority w:val="99"/>
    <w:locked/>
    <w:rPr>
      <w:rFonts w:ascii="Franklin Gothic Book" w:hAnsi="Franklin Gothic Book" w:cs="Franklin Gothic Book"/>
      <w:b/>
      <w:bCs/>
      <w:spacing w:val="0"/>
      <w:sz w:val="25"/>
      <w:szCs w:val="25"/>
    </w:rPr>
  </w:style>
  <w:style w:type="paragraph" w:customStyle="1" w:styleId="341">
    <w:name w:val="Основной текст (34)1"/>
    <w:basedOn w:val="a"/>
    <w:link w:val="340"/>
    <w:uiPriority w:val="99"/>
    <w:pPr>
      <w:shd w:val="clear" w:color="auto" w:fill="FFFFFF"/>
      <w:spacing w:line="240" w:lineRule="atLeast"/>
    </w:pPr>
    <w:rPr>
      <w:rFonts w:ascii="Franklin Gothic Book" w:hAnsi="Franklin Gothic Book" w:cs="Franklin Gothic Book"/>
      <w:b/>
      <w:bCs/>
      <w:color w:val="auto"/>
      <w:sz w:val="25"/>
      <w:szCs w:val="25"/>
    </w:rPr>
  </w:style>
  <w:style w:type="character" w:customStyle="1" w:styleId="342">
    <w:name w:val="Основной текст (34)"/>
    <w:basedOn w:val="340"/>
    <w:uiPriority w:val="99"/>
    <w:rPr>
      <w:rFonts w:ascii="Franklin Gothic Book" w:hAnsi="Franklin Gothic Book" w:cs="Franklin Gothic Book"/>
      <w:b/>
      <w:bCs/>
      <w:spacing w:val="0"/>
      <w:sz w:val="25"/>
      <w:szCs w:val="25"/>
    </w:rPr>
  </w:style>
  <w:style w:type="character" w:customStyle="1" w:styleId="263">
    <w:name w:val="Основной текст (2)63"/>
    <w:basedOn w:val="2e"/>
    <w:uiPriority w:val="99"/>
    <w:rPr>
      <w:rFonts w:ascii="Times New Roman" w:hAnsi="Times New Roman" w:cs="Times New Roman"/>
      <w:b/>
      <w:bCs/>
      <w:noProof/>
      <w:spacing w:val="0"/>
      <w:sz w:val="21"/>
      <w:szCs w:val="21"/>
    </w:rPr>
  </w:style>
  <w:style w:type="character" w:customStyle="1" w:styleId="2620">
    <w:name w:val="Основной текст (2)62"/>
    <w:basedOn w:val="2e"/>
    <w:uiPriority w:val="99"/>
    <w:rPr>
      <w:rFonts w:ascii="Times New Roman" w:hAnsi="Times New Roman" w:cs="Times New Roman"/>
      <w:b/>
      <w:bCs/>
      <w:noProof/>
      <w:spacing w:val="0"/>
      <w:sz w:val="21"/>
      <w:szCs w:val="21"/>
    </w:rPr>
  </w:style>
  <w:style w:type="character" w:customStyle="1" w:styleId="2610">
    <w:name w:val="Основной текст (2)61"/>
    <w:basedOn w:val="2e"/>
    <w:uiPriority w:val="99"/>
    <w:rPr>
      <w:rFonts w:ascii="Times New Roman" w:hAnsi="Times New Roman" w:cs="Times New Roman"/>
      <w:b/>
      <w:bCs/>
      <w:noProof/>
      <w:spacing w:val="0"/>
      <w:sz w:val="21"/>
      <w:szCs w:val="21"/>
    </w:rPr>
  </w:style>
  <w:style w:type="character" w:customStyle="1" w:styleId="416">
    <w:name w:val="Основной текст (4)16"/>
    <w:basedOn w:val="4b"/>
    <w:uiPriority w:val="99"/>
    <w:rPr>
      <w:rFonts w:ascii="Times New Roman" w:hAnsi="Times New Roman" w:cs="Times New Roman"/>
      <w:b/>
      <w:bCs/>
      <w:i/>
      <w:iCs/>
      <w:spacing w:val="0"/>
      <w:sz w:val="21"/>
      <w:szCs w:val="21"/>
    </w:rPr>
  </w:style>
  <w:style w:type="character" w:customStyle="1" w:styleId="2600">
    <w:name w:val="Основной текст (2)60"/>
    <w:basedOn w:val="2e"/>
    <w:uiPriority w:val="99"/>
    <w:rPr>
      <w:rFonts w:ascii="Times New Roman" w:hAnsi="Times New Roman" w:cs="Times New Roman"/>
      <w:b/>
      <w:bCs/>
      <w:spacing w:val="0"/>
      <w:sz w:val="21"/>
      <w:szCs w:val="21"/>
    </w:rPr>
  </w:style>
  <w:style w:type="character" w:customStyle="1" w:styleId="259">
    <w:name w:val="Основной текст (2)59"/>
    <w:basedOn w:val="2e"/>
    <w:uiPriority w:val="99"/>
    <w:rPr>
      <w:rFonts w:ascii="Times New Roman" w:hAnsi="Times New Roman" w:cs="Times New Roman"/>
      <w:b/>
      <w:bCs/>
      <w:noProof/>
      <w:spacing w:val="0"/>
      <w:sz w:val="21"/>
      <w:szCs w:val="21"/>
    </w:rPr>
  </w:style>
  <w:style w:type="character" w:customStyle="1" w:styleId="415">
    <w:name w:val="Основной текст (4)15"/>
    <w:basedOn w:val="4b"/>
    <w:uiPriority w:val="99"/>
    <w:rPr>
      <w:rFonts w:ascii="Times New Roman" w:hAnsi="Times New Roman" w:cs="Times New Roman"/>
      <w:b/>
      <w:bCs/>
      <w:i/>
      <w:iCs/>
      <w:noProof/>
      <w:spacing w:val="0"/>
      <w:sz w:val="21"/>
      <w:szCs w:val="21"/>
    </w:rPr>
  </w:style>
  <w:style w:type="character" w:customStyle="1" w:styleId="360">
    <w:name w:val="Основной текст (36)_"/>
    <w:basedOn w:val="a0"/>
    <w:link w:val="361"/>
    <w:uiPriority w:val="99"/>
    <w:locked/>
    <w:rPr>
      <w:rFonts w:ascii="Times New Roman" w:hAnsi="Times New Roman" w:cs="Times New Roman"/>
      <w:i/>
      <w:iCs/>
      <w:spacing w:val="0"/>
      <w:sz w:val="18"/>
      <w:szCs w:val="18"/>
    </w:rPr>
  </w:style>
  <w:style w:type="paragraph" w:customStyle="1" w:styleId="361">
    <w:name w:val="Основной текст (36)1"/>
    <w:basedOn w:val="a"/>
    <w:link w:val="360"/>
    <w:uiPriority w:val="99"/>
    <w:pPr>
      <w:shd w:val="clear" w:color="auto" w:fill="FFFFFF"/>
      <w:spacing w:line="230" w:lineRule="exact"/>
      <w:jc w:val="center"/>
    </w:pPr>
    <w:rPr>
      <w:rFonts w:ascii="Times New Roman" w:hAnsi="Times New Roman" w:cs="Times New Roman"/>
      <w:i/>
      <w:iCs/>
      <w:color w:val="auto"/>
      <w:sz w:val="18"/>
      <w:szCs w:val="18"/>
    </w:rPr>
  </w:style>
  <w:style w:type="character" w:customStyle="1" w:styleId="362">
    <w:name w:val="Основной текст (36)"/>
    <w:basedOn w:val="360"/>
    <w:uiPriority w:val="99"/>
    <w:rPr>
      <w:rFonts w:ascii="Times New Roman" w:hAnsi="Times New Roman" w:cs="Times New Roman"/>
      <w:i/>
      <w:iCs/>
      <w:spacing w:val="0"/>
      <w:sz w:val="18"/>
      <w:szCs w:val="18"/>
    </w:rPr>
  </w:style>
  <w:style w:type="character" w:customStyle="1" w:styleId="364">
    <w:name w:val="Основной текст (36)4"/>
    <w:basedOn w:val="360"/>
    <w:uiPriority w:val="99"/>
    <w:rPr>
      <w:rFonts w:ascii="Times New Roman" w:hAnsi="Times New Roman" w:cs="Times New Roman"/>
      <w:i/>
      <w:iCs/>
      <w:noProof/>
      <w:spacing w:val="0"/>
      <w:sz w:val="18"/>
      <w:szCs w:val="18"/>
    </w:rPr>
  </w:style>
  <w:style w:type="character" w:customStyle="1" w:styleId="363">
    <w:name w:val="Основной текст (36)3"/>
    <w:basedOn w:val="360"/>
    <w:uiPriority w:val="99"/>
    <w:rPr>
      <w:rFonts w:ascii="Times New Roman" w:hAnsi="Times New Roman" w:cs="Times New Roman"/>
      <w:i/>
      <w:iCs/>
      <w:noProof/>
      <w:spacing w:val="0"/>
      <w:sz w:val="18"/>
      <w:szCs w:val="18"/>
    </w:rPr>
  </w:style>
  <w:style w:type="character" w:customStyle="1" w:styleId="3620">
    <w:name w:val="Основной текст (36)2"/>
    <w:basedOn w:val="360"/>
    <w:uiPriority w:val="99"/>
    <w:rPr>
      <w:rFonts w:ascii="Times New Roman" w:hAnsi="Times New Roman" w:cs="Times New Roman"/>
      <w:i/>
      <w:iCs/>
      <w:noProof/>
      <w:spacing w:val="0"/>
      <w:sz w:val="18"/>
      <w:szCs w:val="18"/>
    </w:rPr>
  </w:style>
  <w:style w:type="character" w:customStyle="1" w:styleId="65">
    <w:name w:val="Основной текст (6)5"/>
    <w:basedOn w:val="61"/>
    <w:uiPriority w:val="99"/>
    <w:rPr>
      <w:rFonts w:ascii="Times New Roman" w:hAnsi="Times New Roman" w:cs="Times New Roman"/>
      <w:b/>
      <w:bCs/>
      <w:spacing w:val="0"/>
      <w:sz w:val="26"/>
      <w:szCs w:val="26"/>
    </w:rPr>
  </w:style>
  <w:style w:type="character" w:customStyle="1" w:styleId="64">
    <w:name w:val="Основной текст (6)4"/>
    <w:basedOn w:val="61"/>
    <w:uiPriority w:val="99"/>
    <w:rPr>
      <w:rFonts w:ascii="Times New Roman" w:hAnsi="Times New Roman" w:cs="Times New Roman"/>
      <w:b/>
      <w:bCs/>
      <w:noProof/>
      <w:spacing w:val="0"/>
      <w:sz w:val="26"/>
      <w:szCs w:val="26"/>
    </w:rPr>
  </w:style>
  <w:style w:type="character" w:customStyle="1" w:styleId="6a">
    <w:name w:val="Основной текст (6) + Курсив"/>
    <w:basedOn w:val="61"/>
    <w:uiPriority w:val="99"/>
    <w:rPr>
      <w:rFonts w:ascii="Times New Roman" w:hAnsi="Times New Roman" w:cs="Times New Roman"/>
      <w:b/>
      <w:bCs/>
      <w:i/>
      <w:iCs/>
      <w:spacing w:val="0"/>
      <w:sz w:val="26"/>
      <w:szCs w:val="26"/>
    </w:rPr>
  </w:style>
  <w:style w:type="character" w:customStyle="1" w:styleId="258">
    <w:name w:val="Основной текст (2)58"/>
    <w:basedOn w:val="2e"/>
    <w:uiPriority w:val="99"/>
    <w:rPr>
      <w:rFonts w:ascii="Times New Roman" w:hAnsi="Times New Roman" w:cs="Times New Roman"/>
      <w:b/>
      <w:bCs/>
      <w:spacing w:val="0"/>
      <w:sz w:val="21"/>
      <w:szCs w:val="21"/>
    </w:rPr>
  </w:style>
  <w:style w:type="character" w:customStyle="1" w:styleId="257">
    <w:name w:val="Основной текст (2)57"/>
    <w:basedOn w:val="2e"/>
    <w:uiPriority w:val="99"/>
    <w:rPr>
      <w:rFonts w:ascii="Times New Roman" w:hAnsi="Times New Roman" w:cs="Times New Roman"/>
      <w:b/>
      <w:bCs/>
      <w:noProof/>
      <w:spacing w:val="0"/>
      <w:sz w:val="21"/>
      <w:szCs w:val="21"/>
    </w:rPr>
  </w:style>
  <w:style w:type="character" w:customStyle="1" w:styleId="256">
    <w:name w:val="Основной текст (2)56"/>
    <w:basedOn w:val="2e"/>
    <w:uiPriority w:val="99"/>
    <w:rPr>
      <w:rFonts w:ascii="Times New Roman" w:hAnsi="Times New Roman" w:cs="Times New Roman"/>
      <w:b/>
      <w:bCs/>
      <w:spacing w:val="0"/>
      <w:sz w:val="21"/>
      <w:szCs w:val="21"/>
    </w:rPr>
  </w:style>
  <w:style w:type="character" w:customStyle="1" w:styleId="255">
    <w:name w:val="Основной текст (2)55"/>
    <w:basedOn w:val="2e"/>
    <w:uiPriority w:val="99"/>
    <w:rPr>
      <w:rFonts w:ascii="Times New Roman" w:hAnsi="Times New Roman" w:cs="Times New Roman"/>
      <w:b/>
      <w:bCs/>
      <w:noProof/>
      <w:spacing w:val="0"/>
      <w:sz w:val="21"/>
      <w:szCs w:val="21"/>
    </w:rPr>
  </w:style>
  <w:style w:type="character" w:customStyle="1" w:styleId="254">
    <w:name w:val="Основной текст (2)54"/>
    <w:basedOn w:val="2e"/>
    <w:uiPriority w:val="99"/>
    <w:rPr>
      <w:rFonts w:ascii="Times New Roman" w:hAnsi="Times New Roman" w:cs="Times New Roman"/>
      <w:b/>
      <w:bCs/>
      <w:noProof/>
      <w:spacing w:val="0"/>
      <w:sz w:val="21"/>
      <w:szCs w:val="21"/>
    </w:rPr>
  </w:style>
  <w:style w:type="character" w:customStyle="1" w:styleId="253">
    <w:name w:val="Основной текст (2)53"/>
    <w:basedOn w:val="2e"/>
    <w:uiPriority w:val="99"/>
    <w:rPr>
      <w:rFonts w:ascii="Times New Roman" w:hAnsi="Times New Roman" w:cs="Times New Roman"/>
      <w:b/>
      <w:bCs/>
      <w:spacing w:val="0"/>
      <w:sz w:val="21"/>
      <w:szCs w:val="21"/>
    </w:rPr>
  </w:style>
  <w:style w:type="character" w:customStyle="1" w:styleId="2520">
    <w:name w:val="Основной текст (2)52"/>
    <w:basedOn w:val="2e"/>
    <w:uiPriority w:val="99"/>
    <w:rPr>
      <w:rFonts w:ascii="Times New Roman" w:hAnsi="Times New Roman" w:cs="Times New Roman"/>
      <w:b/>
      <w:bCs/>
      <w:noProof/>
      <w:spacing w:val="0"/>
      <w:sz w:val="21"/>
      <w:szCs w:val="21"/>
    </w:rPr>
  </w:style>
  <w:style w:type="character" w:customStyle="1" w:styleId="2510">
    <w:name w:val="Основной текст (2)51"/>
    <w:basedOn w:val="2e"/>
    <w:uiPriority w:val="99"/>
    <w:rPr>
      <w:rFonts w:ascii="Times New Roman" w:hAnsi="Times New Roman" w:cs="Times New Roman"/>
      <w:b/>
      <w:bCs/>
      <w:noProof/>
      <w:spacing w:val="0"/>
      <w:sz w:val="21"/>
      <w:szCs w:val="21"/>
    </w:rPr>
  </w:style>
  <w:style w:type="character" w:customStyle="1" w:styleId="370">
    <w:name w:val="Основной текст (37)_"/>
    <w:basedOn w:val="a0"/>
    <w:link w:val="371"/>
    <w:uiPriority w:val="99"/>
    <w:locked/>
    <w:rPr>
      <w:rFonts w:ascii="Franklin Gothic Book" w:hAnsi="Franklin Gothic Book" w:cs="Franklin Gothic Book"/>
      <w:b/>
      <w:bCs/>
      <w:spacing w:val="0"/>
      <w:sz w:val="29"/>
      <w:szCs w:val="29"/>
    </w:rPr>
  </w:style>
  <w:style w:type="paragraph" w:customStyle="1" w:styleId="371">
    <w:name w:val="Основной текст (37)1"/>
    <w:basedOn w:val="a"/>
    <w:link w:val="370"/>
    <w:uiPriority w:val="99"/>
    <w:pPr>
      <w:shd w:val="clear" w:color="auto" w:fill="FFFFFF"/>
      <w:spacing w:line="240" w:lineRule="atLeast"/>
    </w:pPr>
    <w:rPr>
      <w:rFonts w:ascii="Franklin Gothic Book" w:hAnsi="Franklin Gothic Book" w:cs="Franklin Gothic Book"/>
      <w:b/>
      <w:bCs/>
      <w:color w:val="auto"/>
      <w:sz w:val="29"/>
      <w:szCs w:val="29"/>
    </w:rPr>
  </w:style>
  <w:style w:type="character" w:customStyle="1" w:styleId="372">
    <w:name w:val="Основной текст (37)"/>
    <w:basedOn w:val="370"/>
    <w:uiPriority w:val="99"/>
    <w:rPr>
      <w:rFonts w:ascii="Franklin Gothic Book" w:hAnsi="Franklin Gothic Book" w:cs="Franklin Gothic Book"/>
      <w:b/>
      <w:bCs/>
      <w:spacing w:val="0"/>
      <w:sz w:val="29"/>
      <w:szCs w:val="29"/>
    </w:rPr>
  </w:style>
  <w:style w:type="character" w:customStyle="1" w:styleId="2500">
    <w:name w:val="Основной текст (2)50"/>
    <w:basedOn w:val="2e"/>
    <w:uiPriority w:val="99"/>
    <w:rPr>
      <w:rFonts w:ascii="Times New Roman" w:hAnsi="Times New Roman" w:cs="Times New Roman"/>
      <w:b/>
      <w:bCs/>
      <w:noProof/>
      <w:spacing w:val="0"/>
      <w:sz w:val="21"/>
      <w:szCs w:val="21"/>
    </w:rPr>
  </w:style>
  <w:style w:type="character" w:customStyle="1" w:styleId="414">
    <w:name w:val="Основной текст (4)14"/>
    <w:basedOn w:val="4b"/>
    <w:uiPriority w:val="99"/>
    <w:rPr>
      <w:rFonts w:ascii="Times New Roman" w:hAnsi="Times New Roman" w:cs="Times New Roman"/>
      <w:b/>
      <w:bCs/>
      <w:i/>
      <w:iCs/>
      <w:spacing w:val="0"/>
      <w:sz w:val="21"/>
      <w:szCs w:val="21"/>
    </w:rPr>
  </w:style>
  <w:style w:type="character" w:customStyle="1" w:styleId="1310">
    <w:name w:val="Колонтитул + 131"/>
    <w:aliases w:val="5 pt3"/>
    <w:basedOn w:val="a8"/>
    <w:uiPriority w:val="99"/>
    <w:rPr>
      <w:rFonts w:ascii="Times New Roman" w:hAnsi="Times New Roman" w:cs="Times New Roman"/>
      <w:spacing w:val="0"/>
      <w:sz w:val="27"/>
      <w:szCs w:val="27"/>
    </w:rPr>
  </w:style>
  <w:style w:type="character" w:customStyle="1" w:styleId="249">
    <w:name w:val="Основной текст (2)49"/>
    <w:basedOn w:val="2e"/>
    <w:uiPriority w:val="99"/>
    <w:rPr>
      <w:rFonts w:ascii="Times New Roman" w:hAnsi="Times New Roman" w:cs="Times New Roman"/>
      <w:b/>
      <w:bCs/>
      <w:spacing w:val="0"/>
      <w:sz w:val="21"/>
      <w:szCs w:val="21"/>
    </w:rPr>
  </w:style>
  <w:style w:type="character" w:customStyle="1" w:styleId="248">
    <w:name w:val="Основной текст (2)48"/>
    <w:basedOn w:val="2e"/>
    <w:uiPriority w:val="99"/>
    <w:rPr>
      <w:rFonts w:ascii="Times New Roman" w:hAnsi="Times New Roman" w:cs="Times New Roman"/>
      <w:b/>
      <w:bCs/>
      <w:noProof/>
      <w:spacing w:val="0"/>
      <w:sz w:val="21"/>
      <w:szCs w:val="21"/>
    </w:rPr>
  </w:style>
  <w:style w:type="character" w:customStyle="1" w:styleId="247">
    <w:name w:val="Основной текст (2)47"/>
    <w:basedOn w:val="2e"/>
    <w:uiPriority w:val="99"/>
    <w:rPr>
      <w:rFonts w:ascii="Times New Roman" w:hAnsi="Times New Roman" w:cs="Times New Roman"/>
      <w:b/>
      <w:bCs/>
      <w:spacing w:val="0"/>
      <w:sz w:val="21"/>
      <w:szCs w:val="21"/>
    </w:rPr>
  </w:style>
  <w:style w:type="character" w:customStyle="1" w:styleId="246">
    <w:name w:val="Основной текст (2)46"/>
    <w:basedOn w:val="2e"/>
    <w:uiPriority w:val="99"/>
    <w:rPr>
      <w:rFonts w:ascii="Times New Roman" w:hAnsi="Times New Roman" w:cs="Times New Roman"/>
      <w:b/>
      <w:bCs/>
      <w:noProof/>
      <w:spacing w:val="0"/>
      <w:sz w:val="21"/>
      <w:szCs w:val="21"/>
    </w:rPr>
  </w:style>
  <w:style w:type="character" w:customStyle="1" w:styleId="245">
    <w:name w:val="Основной текст (2)45"/>
    <w:basedOn w:val="2e"/>
    <w:uiPriority w:val="99"/>
    <w:rPr>
      <w:rFonts w:ascii="Times New Roman" w:hAnsi="Times New Roman" w:cs="Times New Roman"/>
      <w:b/>
      <w:bCs/>
      <w:spacing w:val="0"/>
      <w:sz w:val="21"/>
      <w:szCs w:val="21"/>
    </w:rPr>
  </w:style>
  <w:style w:type="character" w:customStyle="1" w:styleId="244">
    <w:name w:val="Основной текст (2)44"/>
    <w:basedOn w:val="2e"/>
    <w:uiPriority w:val="99"/>
    <w:rPr>
      <w:rFonts w:ascii="Times New Roman" w:hAnsi="Times New Roman" w:cs="Times New Roman"/>
      <w:b/>
      <w:bCs/>
      <w:noProof/>
      <w:spacing w:val="0"/>
      <w:sz w:val="21"/>
      <w:szCs w:val="21"/>
    </w:rPr>
  </w:style>
  <w:style w:type="character" w:customStyle="1" w:styleId="243">
    <w:name w:val="Основной текст (2)43"/>
    <w:basedOn w:val="2e"/>
    <w:uiPriority w:val="99"/>
    <w:rPr>
      <w:rFonts w:ascii="Times New Roman" w:hAnsi="Times New Roman" w:cs="Times New Roman"/>
      <w:b/>
      <w:bCs/>
      <w:noProof/>
      <w:spacing w:val="0"/>
      <w:sz w:val="21"/>
      <w:szCs w:val="21"/>
    </w:rPr>
  </w:style>
  <w:style w:type="character" w:customStyle="1" w:styleId="2420">
    <w:name w:val="Основной текст (2)42"/>
    <w:basedOn w:val="2e"/>
    <w:uiPriority w:val="99"/>
    <w:rPr>
      <w:rFonts w:ascii="Times New Roman" w:hAnsi="Times New Roman" w:cs="Times New Roman"/>
      <w:b/>
      <w:bCs/>
      <w:noProof/>
      <w:spacing w:val="0"/>
      <w:sz w:val="21"/>
      <w:szCs w:val="21"/>
    </w:rPr>
  </w:style>
  <w:style w:type="character" w:customStyle="1" w:styleId="2410">
    <w:name w:val="Основной текст (2)41"/>
    <w:basedOn w:val="2e"/>
    <w:uiPriority w:val="99"/>
    <w:rPr>
      <w:rFonts w:ascii="Times New Roman" w:hAnsi="Times New Roman" w:cs="Times New Roman"/>
      <w:b/>
      <w:bCs/>
      <w:spacing w:val="0"/>
      <w:sz w:val="21"/>
      <w:szCs w:val="21"/>
    </w:rPr>
  </w:style>
  <w:style w:type="character" w:customStyle="1" w:styleId="2400">
    <w:name w:val="Основной текст (2)40"/>
    <w:basedOn w:val="2e"/>
    <w:uiPriority w:val="99"/>
    <w:rPr>
      <w:rFonts w:ascii="Times New Roman" w:hAnsi="Times New Roman" w:cs="Times New Roman"/>
      <w:b/>
      <w:bCs/>
      <w:noProof/>
      <w:spacing w:val="0"/>
      <w:sz w:val="21"/>
      <w:szCs w:val="21"/>
    </w:rPr>
  </w:style>
  <w:style w:type="character" w:customStyle="1" w:styleId="239">
    <w:name w:val="Основной текст (2)39"/>
    <w:basedOn w:val="2e"/>
    <w:uiPriority w:val="99"/>
    <w:rPr>
      <w:rFonts w:ascii="Times New Roman" w:hAnsi="Times New Roman" w:cs="Times New Roman"/>
      <w:b/>
      <w:bCs/>
      <w:noProof/>
      <w:spacing w:val="0"/>
      <w:sz w:val="21"/>
      <w:szCs w:val="21"/>
    </w:rPr>
  </w:style>
  <w:style w:type="character" w:customStyle="1" w:styleId="238">
    <w:name w:val="Основной текст (2)38"/>
    <w:basedOn w:val="2e"/>
    <w:uiPriority w:val="99"/>
    <w:rPr>
      <w:rFonts w:ascii="Times New Roman" w:hAnsi="Times New Roman" w:cs="Times New Roman"/>
      <w:b/>
      <w:bCs/>
      <w:spacing w:val="0"/>
      <w:sz w:val="21"/>
      <w:szCs w:val="21"/>
    </w:rPr>
  </w:style>
  <w:style w:type="character" w:customStyle="1" w:styleId="237">
    <w:name w:val="Основной текст (2)37"/>
    <w:basedOn w:val="2e"/>
    <w:uiPriority w:val="99"/>
    <w:rPr>
      <w:rFonts w:ascii="Times New Roman" w:hAnsi="Times New Roman" w:cs="Times New Roman"/>
      <w:b/>
      <w:bCs/>
      <w:noProof/>
      <w:spacing w:val="0"/>
      <w:sz w:val="21"/>
      <w:szCs w:val="21"/>
    </w:rPr>
  </w:style>
  <w:style w:type="character" w:customStyle="1" w:styleId="236">
    <w:name w:val="Основной текст (2)36"/>
    <w:basedOn w:val="2e"/>
    <w:uiPriority w:val="99"/>
    <w:rPr>
      <w:rFonts w:ascii="Times New Roman" w:hAnsi="Times New Roman" w:cs="Times New Roman"/>
      <w:b/>
      <w:bCs/>
      <w:noProof/>
      <w:spacing w:val="0"/>
      <w:sz w:val="21"/>
      <w:szCs w:val="21"/>
    </w:rPr>
  </w:style>
  <w:style w:type="character" w:customStyle="1" w:styleId="235">
    <w:name w:val="Основной текст (2)35"/>
    <w:basedOn w:val="2e"/>
    <w:uiPriority w:val="99"/>
    <w:rPr>
      <w:rFonts w:ascii="Times New Roman" w:hAnsi="Times New Roman" w:cs="Times New Roman"/>
      <w:b/>
      <w:bCs/>
      <w:spacing w:val="0"/>
      <w:sz w:val="21"/>
      <w:szCs w:val="21"/>
    </w:rPr>
  </w:style>
  <w:style w:type="character" w:customStyle="1" w:styleId="234">
    <w:name w:val="Основной текст (2)34"/>
    <w:basedOn w:val="2e"/>
    <w:uiPriority w:val="99"/>
    <w:rPr>
      <w:rFonts w:ascii="Times New Roman" w:hAnsi="Times New Roman" w:cs="Times New Roman"/>
      <w:b/>
      <w:bCs/>
      <w:noProof/>
      <w:spacing w:val="0"/>
      <w:sz w:val="21"/>
      <w:szCs w:val="21"/>
    </w:rPr>
  </w:style>
  <w:style w:type="character" w:customStyle="1" w:styleId="390">
    <w:name w:val="Основной текст (39)_"/>
    <w:basedOn w:val="a0"/>
    <w:link w:val="391"/>
    <w:uiPriority w:val="99"/>
    <w:locked/>
    <w:rPr>
      <w:rFonts w:ascii="Times New Roman" w:hAnsi="Times New Roman" w:cs="Times New Roman"/>
      <w:spacing w:val="0"/>
      <w:sz w:val="16"/>
      <w:szCs w:val="16"/>
    </w:rPr>
  </w:style>
  <w:style w:type="paragraph" w:customStyle="1" w:styleId="391">
    <w:name w:val="Основной текст (39)1"/>
    <w:basedOn w:val="a"/>
    <w:link w:val="390"/>
    <w:uiPriority w:val="99"/>
    <w:pPr>
      <w:shd w:val="clear" w:color="auto" w:fill="FFFFFF"/>
      <w:spacing w:line="240" w:lineRule="atLeast"/>
    </w:pPr>
    <w:rPr>
      <w:rFonts w:ascii="Times New Roman" w:hAnsi="Times New Roman" w:cs="Times New Roman"/>
      <w:color w:val="auto"/>
      <w:sz w:val="16"/>
      <w:szCs w:val="16"/>
    </w:rPr>
  </w:style>
  <w:style w:type="character" w:customStyle="1" w:styleId="392">
    <w:name w:val="Основной текст (39)"/>
    <w:basedOn w:val="390"/>
    <w:uiPriority w:val="99"/>
    <w:rPr>
      <w:rFonts w:ascii="Times New Roman" w:hAnsi="Times New Roman" w:cs="Times New Roman"/>
      <w:spacing w:val="0"/>
      <w:sz w:val="16"/>
      <w:szCs w:val="16"/>
    </w:rPr>
  </w:style>
  <w:style w:type="character" w:customStyle="1" w:styleId="233">
    <w:name w:val="Основной текст (2)33"/>
    <w:basedOn w:val="2e"/>
    <w:uiPriority w:val="99"/>
    <w:rPr>
      <w:rFonts w:ascii="Times New Roman" w:hAnsi="Times New Roman" w:cs="Times New Roman"/>
      <w:b/>
      <w:bCs/>
      <w:noProof/>
      <w:spacing w:val="0"/>
      <w:sz w:val="21"/>
      <w:szCs w:val="21"/>
    </w:rPr>
  </w:style>
  <w:style w:type="character" w:customStyle="1" w:styleId="28pt">
    <w:name w:val="Основной текст (2) + 8 pt"/>
    <w:aliases w:val="Не полужирный"/>
    <w:basedOn w:val="2e"/>
    <w:uiPriority w:val="99"/>
    <w:rPr>
      <w:rFonts w:ascii="Times New Roman" w:hAnsi="Times New Roman" w:cs="Times New Roman"/>
      <w:b w:val="0"/>
      <w:bCs w:val="0"/>
      <w:spacing w:val="0"/>
      <w:sz w:val="16"/>
      <w:szCs w:val="16"/>
    </w:rPr>
  </w:style>
  <w:style w:type="character" w:customStyle="1" w:styleId="393">
    <w:name w:val="Основной текст (39)3"/>
    <w:basedOn w:val="390"/>
    <w:uiPriority w:val="99"/>
    <w:rPr>
      <w:rFonts w:ascii="Times New Roman" w:hAnsi="Times New Roman" w:cs="Times New Roman"/>
      <w:spacing w:val="0"/>
      <w:sz w:val="16"/>
      <w:szCs w:val="16"/>
    </w:rPr>
  </w:style>
  <w:style w:type="character" w:customStyle="1" w:styleId="2320">
    <w:name w:val="Основной текст (2)32"/>
    <w:basedOn w:val="2e"/>
    <w:uiPriority w:val="99"/>
    <w:rPr>
      <w:rFonts w:ascii="Times New Roman" w:hAnsi="Times New Roman" w:cs="Times New Roman"/>
      <w:b/>
      <w:bCs/>
      <w:noProof/>
      <w:spacing w:val="0"/>
      <w:sz w:val="21"/>
      <w:szCs w:val="21"/>
    </w:rPr>
  </w:style>
  <w:style w:type="character" w:customStyle="1" w:styleId="2311">
    <w:name w:val="Основной текст (2)31"/>
    <w:basedOn w:val="2e"/>
    <w:uiPriority w:val="99"/>
    <w:rPr>
      <w:rFonts w:ascii="Times New Roman" w:hAnsi="Times New Roman" w:cs="Times New Roman"/>
      <w:b/>
      <w:bCs/>
      <w:noProof/>
      <w:spacing w:val="0"/>
      <w:sz w:val="21"/>
      <w:szCs w:val="21"/>
    </w:rPr>
  </w:style>
  <w:style w:type="character" w:customStyle="1" w:styleId="2300">
    <w:name w:val="Основной текст (2)30"/>
    <w:basedOn w:val="2e"/>
    <w:uiPriority w:val="99"/>
    <w:rPr>
      <w:rFonts w:ascii="Times New Roman" w:hAnsi="Times New Roman" w:cs="Times New Roman"/>
      <w:b/>
      <w:bCs/>
      <w:noProof/>
      <w:spacing w:val="0"/>
      <w:sz w:val="21"/>
      <w:szCs w:val="21"/>
    </w:rPr>
  </w:style>
  <w:style w:type="character" w:customStyle="1" w:styleId="3920">
    <w:name w:val="Основной текст (39)2"/>
    <w:basedOn w:val="390"/>
    <w:uiPriority w:val="99"/>
    <w:rPr>
      <w:rFonts w:ascii="Times New Roman" w:hAnsi="Times New Roman" w:cs="Times New Roman"/>
      <w:spacing w:val="0"/>
      <w:sz w:val="16"/>
      <w:szCs w:val="16"/>
    </w:rPr>
  </w:style>
  <w:style w:type="character" w:customStyle="1" w:styleId="229">
    <w:name w:val="Основной текст (2)29"/>
    <w:basedOn w:val="2e"/>
    <w:uiPriority w:val="99"/>
    <w:rPr>
      <w:rFonts w:ascii="Times New Roman" w:hAnsi="Times New Roman" w:cs="Times New Roman"/>
      <w:b/>
      <w:bCs/>
      <w:noProof/>
      <w:spacing w:val="0"/>
      <w:sz w:val="21"/>
      <w:szCs w:val="21"/>
    </w:rPr>
  </w:style>
  <w:style w:type="character" w:customStyle="1" w:styleId="228">
    <w:name w:val="Основной текст (2)28"/>
    <w:basedOn w:val="2e"/>
    <w:uiPriority w:val="99"/>
    <w:rPr>
      <w:rFonts w:ascii="Times New Roman" w:hAnsi="Times New Roman" w:cs="Times New Roman"/>
      <w:b/>
      <w:bCs/>
      <w:noProof/>
      <w:spacing w:val="0"/>
      <w:sz w:val="21"/>
      <w:szCs w:val="21"/>
    </w:rPr>
  </w:style>
  <w:style w:type="character" w:customStyle="1" w:styleId="380">
    <w:name w:val="Основной текст (38)_"/>
    <w:basedOn w:val="a0"/>
    <w:link w:val="381"/>
    <w:uiPriority w:val="99"/>
    <w:locked/>
    <w:rPr>
      <w:rFonts w:ascii="Franklin Gothic Book" w:hAnsi="Franklin Gothic Book" w:cs="Franklin Gothic Book"/>
      <w:b/>
      <w:bCs/>
      <w:spacing w:val="0"/>
      <w:sz w:val="27"/>
      <w:szCs w:val="27"/>
    </w:rPr>
  </w:style>
  <w:style w:type="paragraph" w:customStyle="1" w:styleId="381">
    <w:name w:val="Основной текст (38)1"/>
    <w:basedOn w:val="a"/>
    <w:link w:val="380"/>
    <w:uiPriority w:val="99"/>
    <w:pPr>
      <w:shd w:val="clear" w:color="auto" w:fill="FFFFFF"/>
      <w:spacing w:line="240" w:lineRule="atLeast"/>
      <w:jc w:val="both"/>
    </w:pPr>
    <w:rPr>
      <w:rFonts w:ascii="Franklin Gothic Book" w:hAnsi="Franklin Gothic Book" w:cs="Franklin Gothic Book"/>
      <w:b/>
      <w:bCs/>
      <w:color w:val="auto"/>
      <w:sz w:val="27"/>
      <w:szCs w:val="27"/>
    </w:rPr>
  </w:style>
  <w:style w:type="character" w:customStyle="1" w:styleId="382">
    <w:name w:val="Основной текст (38)"/>
    <w:basedOn w:val="380"/>
    <w:uiPriority w:val="99"/>
    <w:rPr>
      <w:rFonts w:ascii="Franklin Gothic Book" w:hAnsi="Franklin Gothic Book" w:cs="Franklin Gothic Book"/>
      <w:b/>
      <w:bCs/>
      <w:spacing w:val="0"/>
      <w:sz w:val="27"/>
      <w:szCs w:val="27"/>
    </w:rPr>
  </w:style>
  <w:style w:type="character" w:customStyle="1" w:styleId="2f2">
    <w:name w:val="Подпись к таблице (2)_"/>
    <w:basedOn w:val="a0"/>
    <w:link w:val="217"/>
    <w:uiPriority w:val="99"/>
    <w:locked/>
    <w:rPr>
      <w:rFonts w:ascii="Times New Roman" w:hAnsi="Times New Roman" w:cs="Times New Roman"/>
      <w:b/>
      <w:bCs/>
      <w:spacing w:val="0"/>
      <w:sz w:val="18"/>
      <w:szCs w:val="18"/>
    </w:rPr>
  </w:style>
  <w:style w:type="paragraph" w:customStyle="1" w:styleId="217">
    <w:name w:val="Подпись к таблице (2)1"/>
    <w:basedOn w:val="a"/>
    <w:link w:val="2f2"/>
    <w:uiPriority w:val="99"/>
    <w:pPr>
      <w:shd w:val="clear" w:color="auto" w:fill="FFFFFF"/>
      <w:spacing w:line="240" w:lineRule="atLeast"/>
    </w:pPr>
    <w:rPr>
      <w:rFonts w:ascii="Times New Roman" w:hAnsi="Times New Roman" w:cs="Times New Roman"/>
      <w:b/>
      <w:bCs/>
      <w:color w:val="auto"/>
      <w:sz w:val="18"/>
      <w:szCs w:val="18"/>
    </w:rPr>
  </w:style>
  <w:style w:type="character" w:customStyle="1" w:styleId="2f3">
    <w:name w:val="Подпись к таблице (2)"/>
    <w:basedOn w:val="2f2"/>
    <w:uiPriority w:val="99"/>
    <w:rPr>
      <w:rFonts w:ascii="Times New Roman" w:hAnsi="Times New Roman" w:cs="Times New Roman"/>
      <w:b/>
      <w:bCs/>
      <w:spacing w:val="0"/>
      <w:sz w:val="18"/>
      <w:szCs w:val="18"/>
    </w:rPr>
  </w:style>
  <w:style w:type="character" w:customStyle="1" w:styleId="2f4">
    <w:name w:val="Подпись к таблице (2) + Не полужирный"/>
    <w:basedOn w:val="2f2"/>
    <w:uiPriority w:val="99"/>
    <w:rPr>
      <w:rFonts w:ascii="Times New Roman" w:hAnsi="Times New Roman" w:cs="Times New Roman"/>
      <w:b w:val="0"/>
      <w:bCs w:val="0"/>
      <w:spacing w:val="0"/>
      <w:sz w:val="18"/>
      <w:szCs w:val="18"/>
    </w:rPr>
  </w:style>
  <w:style w:type="character" w:customStyle="1" w:styleId="2270">
    <w:name w:val="Основной текст (2)27"/>
    <w:basedOn w:val="2e"/>
    <w:uiPriority w:val="99"/>
    <w:rPr>
      <w:rFonts w:ascii="Times New Roman" w:hAnsi="Times New Roman" w:cs="Times New Roman"/>
      <w:b/>
      <w:bCs/>
      <w:spacing w:val="0"/>
      <w:sz w:val="21"/>
      <w:szCs w:val="21"/>
    </w:rPr>
  </w:style>
  <w:style w:type="character" w:customStyle="1" w:styleId="2260">
    <w:name w:val="Основной текст (2)26"/>
    <w:basedOn w:val="2e"/>
    <w:uiPriority w:val="99"/>
    <w:rPr>
      <w:rFonts w:ascii="Times New Roman" w:hAnsi="Times New Roman" w:cs="Times New Roman"/>
      <w:b/>
      <w:bCs/>
      <w:noProof/>
      <w:spacing w:val="0"/>
      <w:sz w:val="21"/>
      <w:szCs w:val="21"/>
    </w:rPr>
  </w:style>
  <w:style w:type="character" w:customStyle="1" w:styleId="400">
    <w:name w:val="Основной текст (40)_"/>
    <w:basedOn w:val="a0"/>
    <w:link w:val="401"/>
    <w:uiPriority w:val="99"/>
    <w:locked/>
    <w:rPr>
      <w:rFonts w:ascii="Franklin Gothic Book" w:hAnsi="Franklin Gothic Book" w:cs="Franklin Gothic Book"/>
      <w:b/>
      <w:bCs/>
      <w:spacing w:val="0"/>
      <w:sz w:val="24"/>
      <w:szCs w:val="24"/>
    </w:rPr>
  </w:style>
  <w:style w:type="paragraph" w:customStyle="1" w:styleId="401">
    <w:name w:val="Основной текст (40)1"/>
    <w:basedOn w:val="a"/>
    <w:link w:val="400"/>
    <w:uiPriority w:val="99"/>
    <w:pPr>
      <w:shd w:val="clear" w:color="auto" w:fill="FFFFFF"/>
      <w:spacing w:line="240" w:lineRule="atLeast"/>
    </w:pPr>
    <w:rPr>
      <w:rFonts w:ascii="Franklin Gothic Book" w:hAnsi="Franklin Gothic Book" w:cs="Franklin Gothic Book"/>
      <w:b/>
      <w:bCs/>
      <w:color w:val="auto"/>
    </w:rPr>
  </w:style>
  <w:style w:type="character" w:customStyle="1" w:styleId="402">
    <w:name w:val="Основной текст (40)"/>
    <w:basedOn w:val="400"/>
    <w:uiPriority w:val="99"/>
    <w:rPr>
      <w:rFonts w:ascii="Franklin Gothic Book" w:hAnsi="Franklin Gothic Book" w:cs="Franklin Gothic Book"/>
      <w:b/>
      <w:bCs/>
      <w:spacing w:val="0"/>
      <w:sz w:val="24"/>
      <w:szCs w:val="24"/>
    </w:rPr>
  </w:style>
  <w:style w:type="character" w:customStyle="1" w:styleId="2250">
    <w:name w:val="Основной текст (2)25"/>
    <w:basedOn w:val="2e"/>
    <w:uiPriority w:val="99"/>
    <w:rPr>
      <w:rFonts w:ascii="Times New Roman" w:hAnsi="Times New Roman" w:cs="Times New Roman"/>
      <w:b/>
      <w:bCs/>
      <w:spacing w:val="0"/>
      <w:sz w:val="21"/>
      <w:szCs w:val="21"/>
    </w:rPr>
  </w:style>
  <w:style w:type="character" w:customStyle="1" w:styleId="413">
    <w:name w:val="Основной текст (4)13"/>
    <w:basedOn w:val="4b"/>
    <w:uiPriority w:val="99"/>
    <w:rPr>
      <w:rFonts w:ascii="Times New Roman" w:hAnsi="Times New Roman" w:cs="Times New Roman"/>
      <w:b/>
      <w:bCs/>
      <w:i/>
      <w:iCs/>
      <w:spacing w:val="0"/>
      <w:sz w:val="21"/>
      <w:szCs w:val="21"/>
    </w:rPr>
  </w:style>
  <w:style w:type="character" w:customStyle="1" w:styleId="4100">
    <w:name w:val="Основной текст (4) + Не курсив10"/>
    <w:basedOn w:val="4b"/>
    <w:uiPriority w:val="99"/>
    <w:rPr>
      <w:rFonts w:ascii="Times New Roman" w:hAnsi="Times New Roman" w:cs="Times New Roman"/>
      <w:b/>
      <w:bCs/>
      <w:i w:val="0"/>
      <w:iCs w:val="0"/>
      <w:spacing w:val="0"/>
      <w:sz w:val="21"/>
      <w:szCs w:val="21"/>
    </w:rPr>
  </w:style>
  <w:style w:type="character" w:customStyle="1" w:styleId="4120">
    <w:name w:val="Основной текст (4)12"/>
    <w:basedOn w:val="4b"/>
    <w:uiPriority w:val="99"/>
    <w:rPr>
      <w:rFonts w:ascii="Times New Roman" w:hAnsi="Times New Roman" w:cs="Times New Roman"/>
      <w:b/>
      <w:bCs/>
      <w:i/>
      <w:iCs/>
      <w:spacing w:val="0"/>
      <w:sz w:val="21"/>
      <w:szCs w:val="21"/>
    </w:rPr>
  </w:style>
  <w:style w:type="character" w:customStyle="1" w:styleId="32a">
    <w:name w:val="Заголовок №32"/>
    <w:basedOn w:val="3a"/>
    <w:uiPriority w:val="99"/>
    <w:rPr>
      <w:rFonts w:ascii="Times New Roman" w:hAnsi="Times New Roman" w:cs="Times New Roman"/>
      <w:b/>
      <w:bCs/>
      <w:spacing w:val="0"/>
      <w:sz w:val="26"/>
      <w:szCs w:val="26"/>
    </w:rPr>
  </w:style>
  <w:style w:type="character" w:customStyle="1" w:styleId="720">
    <w:name w:val="Основной текст (7)2"/>
    <w:basedOn w:val="70"/>
    <w:uiPriority w:val="99"/>
    <w:rPr>
      <w:rFonts w:ascii="Times New Roman" w:hAnsi="Times New Roman" w:cs="Times New Roman"/>
      <w:b/>
      <w:bCs/>
      <w:i/>
      <w:iCs/>
      <w:spacing w:val="0"/>
      <w:sz w:val="26"/>
      <w:szCs w:val="26"/>
    </w:rPr>
  </w:style>
  <w:style w:type="character" w:customStyle="1" w:styleId="74">
    <w:name w:val="Основной текст (7) + Не курсив"/>
    <w:basedOn w:val="70"/>
    <w:uiPriority w:val="99"/>
    <w:rPr>
      <w:rFonts w:ascii="Times New Roman" w:hAnsi="Times New Roman" w:cs="Times New Roman"/>
      <w:b/>
      <w:bCs/>
      <w:i w:val="0"/>
      <w:iCs w:val="0"/>
      <w:spacing w:val="0"/>
      <w:sz w:val="26"/>
      <w:szCs w:val="26"/>
    </w:rPr>
  </w:style>
  <w:style w:type="character" w:customStyle="1" w:styleId="42a">
    <w:name w:val="Основной текст (42)_"/>
    <w:basedOn w:val="a0"/>
    <w:link w:val="4210"/>
    <w:uiPriority w:val="99"/>
    <w:locked/>
    <w:rPr>
      <w:rFonts w:ascii="Franklin Gothic Book" w:hAnsi="Franklin Gothic Book" w:cs="Franklin Gothic Book"/>
      <w:b/>
      <w:bCs/>
      <w:noProof/>
      <w:sz w:val="24"/>
      <w:szCs w:val="24"/>
    </w:rPr>
  </w:style>
  <w:style w:type="paragraph" w:customStyle="1" w:styleId="4210">
    <w:name w:val="Основной текст (42)1"/>
    <w:basedOn w:val="a"/>
    <w:link w:val="42a"/>
    <w:uiPriority w:val="99"/>
    <w:pPr>
      <w:shd w:val="clear" w:color="auto" w:fill="FFFFFF"/>
      <w:spacing w:line="240" w:lineRule="atLeast"/>
    </w:pPr>
    <w:rPr>
      <w:rFonts w:ascii="Franklin Gothic Book" w:hAnsi="Franklin Gothic Book" w:cs="Franklin Gothic Book"/>
      <w:b/>
      <w:bCs/>
      <w:noProof/>
      <w:color w:val="auto"/>
    </w:rPr>
  </w:style>
  <w:style w:type="character" w:customStyle="1" w:styleId="42b">
    <w:name w:val="Основной текст (42)"/>
    <w:basedOn w:val="42a"/>
    <w:uiPriority w:val="99"/>
    <w:rPr>
      <w:rFonts w:ascii="Franklin Gothic Book" w:hAnsi="Franklin Gothic Book" w:cs="Franklin Gothic Book"/>
      <w:b/>
      <w:bCs/>
      <w:noProof/>
      <w:sz w:val="24"/>
      <w:szCs w:val="24"/>
    </w:rPr>
  </w:style>
  <w:style w:type="character" w:customStyle="1" w:styleId="2240">
    <w:name w:val="Основной текст (2)24"/>
    <w:basedOn w:val="2e"/>
    <w:uiPriority w:val="99"/>
    <w:rPr>
      <w:rFonts w:ascii="Times New Roman" w:hAnsi="Times New Roman" w:cs="Times New Roman"/>
      <w:b/>
      <w:bCs/>
      <w:spacing w:val="0"/>
      <w:sz w:val="21"/>
      <w:szCs w:val="21"/>
    </w:rPr>
  </w:style>
  <w:style w:type="character" w:customStyle="1" w:styleId="2230">
    <w:name w:val="Основной текст (2)23"/>
    <w:basedOn w:val="2e"/>
    <w:uiPriority w:val="99"/>
    <w:rPr>
      <w:rFonts w:ascii="Times New Roman" w:hAnsi="Times New Roman" w:cs="Times New Roman"/>
      <w:b/>
      <w:bCs/>
      <w:spacing w:val="0"/>
      <w:sz w:val="21"/>
      <w:szCs w:val="21"/>
    </w:rPr>
  </w:style>
  <w:style w:type="character" w:customStyle="1" w:styleId="2221">
    <w:name w:val="Основной текст (2)22"/>
    <w:basedOn w:val="2e"/>
    <w:uiPriority w:val="99"/>
    <w:rPr>
      <w:rFonts w:ascii="Times New Roman" w:hAnsi="Times New Roman" w:cs="Times New Roman"/>
      <w:b/>
      <w:bCs/>
      <w:noProof/>
      <w:spacing w:val="0"/>
      <w:sz w:val="21"/>
      <w:szCs w:val="21"/>
    </w:rPr>
  </w:style>
  <w:style w:type="character" w:customStyle="1" w:styleId="490">
    <w:name w:val="Основной текст (4) + Не курсив9"/>
    <w:basedOn w:val="4b"/>
    <w:uiPriority w:val="99"/>
    <w:rPr>
      <w:rFonts w:ascii="Times New Roman" w:hAnsi="Times New Roman" w:cs="Times New Roman"/>
      <w:b/>
      <w:bCs/>
      <w:i w:val="0"/>
      <w:iCs w:val="0"/>
      <w:spacing w:val="0"/>
      <w:sz w:val="21"/>
      <w:szCs w:val="21"/>
    </w:rPr>
  </w:style>
  <w:style w:type="character" w:customStyle="1" w:styleId="480">
    <w:name w:val="Основной текст (4) + Не курсив8"/>
    <w:basedOn w:val="4b"/>
    <w:uiPriority w:val="99"/>
    <w:rPr>
      <w:rFonts w:ascii="Times New Roman" w:hAnsi="Times New Roman" w:cs="Times New Roman"/>
      <w:b/>
      <w:bCs/>
      <w:i w:val="0"/>
      <w:iCs w:val="0"/>
      <w:noProof/>
      <w:spacing w:val="0"/>
      <w:sz w:val="21"/>
      <w:szCs w:val="21"/>
    </w:rPr>
  </w:style>
  <w:style w:type="character" w:customStyle="1" w:styleId="4110">
    <w:name w:val="Основной текст (4)11"/>
    <w:basedOn w:val="4b"/>
    <w:uiPriority w:val="99"/>
    <w:rPr>
      <w:rFonts w:ascii="Times New Roman" w:hAnsi="Times New Roman" w:cs="Times New Roman"/>
      <w:b/>
      <w:bCs/>
      <w:i/>
      <w:iCs/>
      <w:spacing w:val="0"/>
      <w:sz w:val="21"/>
      <w:szCs w:val="21"/>
    </w:rPr>
  </w:style>
  <w:style w:type="character" w:customStyle="1" w:styleId="4101">
    <w:name w:val="Основной текст (4)10"/>
    <w:basedOn w:val="4b"/>
    <w:uiPriority w:val="99"/>
    <w:rPr>
      <w:rFonts w:ascii="Times New Roman" w:hAnsi="Times New Roman" w:cs="Times New Roman"/>
      <w:b/>
      <w:bCs/>
      <w:i/>
      <w:iCs/>
      <w:noProof/>
      <w:spacing w:val="0"/>
      <w:sz w:val="21"/>
      <w:szCs w:val="21"/>
    </w:rPr>
  </w:style>
  <w:style w:type="character" w:customStyle="1" w:styleId="41a">
    <w:name w:val="Основной текст (41)_"/>
    <w:basedOn w:val="a0"/>
    <w:link w:val="4111"/>
    <w:uiPriority w:val="99"/>
    <w:locked/>
    <w:rPr>
      <w:rFonts w:ascii="Lucida Sans Unicode" w:hAnsi="Lucida Sans Unicode" w:cs="Lucida Sans Unicode"/>
      <w:b/>
      <w:bCs/>
      <w:spacing w:val="-20"/>
      <w:sz w:val="22"/>
      <w:szCs w:val="22"/>
    </w:rPr>
  </w:style>
  <w:style w:type="paragraph" w:customStyle="1" w:styleId="4111">
    <w:name w:val="Основной текст (41)1"/>
    <w:basedOn w:val="a"/>
    <w:link w:val="41a"/>
    <w:uiPriority w:val="99"/>
    <w:pPr>
      <w:shd w:val="clear" w:color="auto" w:fill="FFFFFF"/>
      <w:spacing w:line="240" w:lineRule="atLeast"/>
    </w:pPr>
    <w:rPr>
      <w:rFonts w:ascii="Lucida Sans Unicode" w:hAnsi="Lucida Sans Unicode" w:cs="Lucida Sans Unicode"/>
      <w:b/>
      <w:bCs/>
      <w:color w:val="auto"/>
      <w:spacing w:val="-20"/>
      <w:sz w:val="22"/>
      <w:szCs w:val="22"/>
    </w:rPr>
  </w:style>
  <w:style w:type="character" w:customStyle="1" w:styleId="41b">
    <w:name w:val="Основной текст (41)"/>
    <w:basedOn w:val="41a"/>
    <w:uiPriority w:val="99"/>
    <w:rPr>
      <w:rFonts w:ascii="Lucida Sans Unicode" w:hAnsi="Lucida Sans Unicode" w:cs="Lucida Sans Unicode"/>
      <w:b/>
      <w:bCs/>
      <w:spacing w:val="-20"/>
      <w:sz w:val="22"/>
      <w:szCs w:val="22"/>
    </w:rPr>
  </w:style>
  <w:style w:type="character" w:customStyle="1" w:styleId="2212">
    <w:name w:val="Основной текст (2)21"/>
    <w:basedOn w:val="2e"/>
    <w:uiPriority w:val="99"/>
    <w:rPr>
      <w:rFonts w:ascii="Times New Roman" w:hAnsi="Times New Roman" w:cs="Times New Roman"/>
      <w:b/>
      <w:bCs/>
      <w:spacing w:val="0"/>
      <w:sz w:val="21"/>
      <w:szCs w:val="21"/>
    </w:rPr>
  </w:style>
  <w:style w:type="character" w:customStyle="1" w:styleId="4121">
    <w:name w:val="Основной текст (41)2"/>
    <w:basedOn w:val="41a"/>
    <w:uiPriority w:val="99"/>
    <w:rPr>
      <w:rFonts w:ascii="Lucida Sans Unicode" w:hAnsi="Lucida Sans Unicode" w:cs="Lucida Sans Unicode"/>
      <w:b/>
      <w:bCs/>
      <w:spacing w:val="-20"/>
      <w:sz w:val="22"/>
      <w:szCs w:val="22"/>
    </w:rPr>
  </w:style>
  <w:style w:type="character" w:customStyle="1" w:styleId="630">
    <w:name w:val="Основной текст (6)3"/>
    <w:basedOn w:val="61"/>
    <w:uiPriority w:val="99"/>
    <w:rPr>
      <w:rFonts w:ascii="Times New Roman" w:hAnsi="Times New Roman" w:cs="Times New Roman"/>
      <w:b/>
      <w:bCs/>
      <w:spacing w:val="0"/>
      <w:sz w:val="26"/>
      <w:szCs w:val="26"/>
    </w:rPr>
  </w:style>
  <w:style w:type="character" w:customStyle="1" w:styleId="620">
    <w:name w:val="Основной текст (6) + Курсив2"/>
    <w:basedOn w:val="61"/>
    <w:uiPriority w:val="99"/>
    <w:rPr>
      <w:rFonts w:ascii="Times New Roman" w:hAnsi="Times New Roman" w:cs="Times New Roman"/>
      <w:b/>
      <w:bCs/>
      <w:i/>
      <w:iCs/>
      <w:spacing w:val="0"/>
      <w:sz w:val="26"/>
      <w:szCs w:val="26"/>
    </w:rPr>
  </w:style>
  <w:style w:type="character" w:customStyle="1" w:styleId="Aharoni1">
    <w:name w:val="Колонтитул + Aharoni1"/>
    <w:aliases w:val="131,5 pt2"/>
    <w:basedOn w:val="a8"/>
    <w:uiPriority w:val="99"/>
    <w:rPr>
      <w:rFonts w:ascii="Aharoni" w:hAnsi="Times New Roman" w:cs="Aharoni"/>
      <w:noProof/>
      <w:spacing w:val="0"/>
      <w:sz w:val="27"/>
      <w:szCs w:val="27"/>
      <w:lang w:bidi="he-IL"/>
    </w:rPr>
  </w:style>
  <w:style w:type="character" w:customStyle="1" w:styleId="2209">
    <w:name w:val="Основной текст (2)20"/>
    <w:basedOn w:val="2e"/>
    <w:uiPriority w:val="99"/>
    <w:rPr>
      <w:rFonts w:ascii="Times New Roman" w:hAnsi="Times New Roman" w:cs="Times New Roman"/>
      <w:b/>
      <w:bCs/>
      <w:spacing w:val="0"/>
      <w:sz w:val="21"/>
      <w:szCs w:val="21"/>
    </w:rPr>
  </w:style>
  <w:style w:type="character" w:customStyle="1" w:styleId="219">
    <w:name w:val="Основной текст (2)19"/>
    <w:basedOn w:val="2e"/>
    <w:uiPriority w:val="99"/>
    <w:rPr>
      <w:rFonts w:ascii="Times New Roman" w:hAnsi="Times New Roman" w:cs="Times New Roman"/>
      <w:b/>
      <w:bCs/>
      <w:noProof/>
      <w:spacing w:val="0"/>
      <w:sz w:val="21"/>
      <w:szCs w:val="21"/>
    </w:rPr>
  </w:style>
  <w:style w:type="character" w:customStyle="1" w:styleId="218">
    <w:name w:val="Основной текст (2)18"/>
    <w:basedOn w:val="2e"/>
    <w:uiPriority w:val="99"/>
    <w:rPr>
      <w:rFonts w:ascii="Times New Roman" w:hAnsi="Times New Roman" w:cs="Times New Roman"/>
      <w:b/>
      <w:bCs/>
      <w:noProof/>
      <w:spacing w:val="0"/>
      <w:sz w:val="21"/>
      <w:szCs w:val="21"/>
    </w:rPr>
  </w:style>
  <w:style w:type="character" w:customStyle="1" w:styleId="471">
    <w:name w:val="Основной текст (4) + Не курсив7"/>
    <w:basedOn w:val="4b"/>
    <w:uiPriority w:val="99"/>
    <w:rPr>
      <w:rFonts w:ascii="Times New Roman" w:hAnsi="Times New Roman" w:cs="Times New Roman"/>
      <w:b/>
      <w:bCs/>
      <w:i w:val="0"/>
      <w:iCs w:val="0"/>
      <w:spacing w:val="0"/>
      <w:sz w:val="21"/>
      <w:szCs w:val="21"/>
    </w:rPr>
  </w:style>
  <w:style w:type="character" w:customStyle="1" w:styleId="46a">
    <w:name w:val="Основной текст (4) + Не курсив6"/>
    <w:basedOn w:val="4b"/>
    <w:uiPriority w:val="99"/>
    <w:rPr>
      <w:rFonts w:ascii="Times New Roman" w:hAnsi="Times New Roman" w:cs="Times New Roman"/>
      <w:b/>
      <w:bCs/>
      <w:i w:val="0"/>
      <w:iCs w:val="0"/>
      <w:noProof/>
      <w:spacing w:val="0"/>
      <w:sz w:val="21"/>
      <w:szCs w:val="21"/>
    </w:rPr>
  </w:style>
  <w:style w:type="character" w:customStyle="1" w:styleId="491">
    <w:name w:val="Основной текст (4)9"/>
    <w:basedOn w:val="4b"/>
    <w:uiPriority w:val="99"/>
    <w:rPr>
      <w:rFonts w:ascii="Times New Roman" w:hAnsi="Times New Roman" w:cs="Times New Roman"/>
      <w:b/>
      <w:bCs/>
      <w:i/>
      <w:iCs/>
      <w:spacing w:val="0"/>
      <w:sz w:val="21"/>
      <w:szCs w:val="21"/>
    </w:rPr>
  </w:style>
  <w:style w:type="character" w:customStyle="1" w:styleId="481">
    <w:name w:val="Основной текст (4)8"/>
    <w:basedOn w:val="4b"/>
    <w:uiPriority w:val="99"/>
    <w:rPr>
      <w:rFonts w:ascii="Times New Roman" w:hAnsi="Times New Roman" w:cs="Times New Roman"/>
      <w:b/>
      <w:bCs/>
      <w:i/>
      <w:iCs/>
      <w:noProof/>
      <w:spacing w:val="0"/>
      <w:sz w:val="21"/>
      <w:szCs w:val="21"/>
    </w:rPr>
  </w:style>
  <w:style w:type="character" w:customStyle="1" w:styleId="217a">
    <w:name w:val="Основной текст (2)17"/>
    <w:basedOn w:val="2e"/>
    <w:uiPriority w:val="99"/>
    <w:rPr>
      <w:rFonts w:ascii="Times New Roman" w:hAnsi="Times New Roman" w:cs="Times New Roman"/>
      <w:b/>
      <w:bCs/>
      <w:spacing w:val="0"/>
      <w:sz w:val="21"/>
      <w:szCs w:val="21"/>
    </w:rPr>
  </w:style>
  <w:style w:type="character" w:customStyle="1" w:styleId="472">
    <w:name w:val="Основной текст (4)7"/>
    <w:basedOn w:val="4b"/>
    <w:uiPriority w:val="99"/>
    <w:rPr>
      <w:rFonts w:ascii="Times New Roman" w:hAnsi="Times New Roman" w:cs="Times New Roman"/>
      <w:b/>
      <w:bCs/>
      <w:i/>
      <w:iCs/>
      <w:spacing w:val="0"/>
      <w:sz w:val="21"/>
      <w:szCs w:val="21"/>
    </w:rPr>
  </w:style>
  <w:style w:type="character" w:customStyle="1" w:styleId="1211">
    <w:name w:val="Колонтитул + 121"/>
    <w:aliases w:val="5 pt1,Полужирный1"/>
    <w:basedOn w:val="a8"/>
    <w:uiPriority w:val="99"/>
    <w:rPr>
      <w:rFonts w:ascii="Times New Roman" w:hAnsi="Times New Roman" w:cs="Times New Roman"/>
      <w:b/>
      <w:bCs/>
      <w:noProof/>
      <w:spacing w:val="0"/>
      <w:sz w:val="25"/>
      <w:szCs w:val="25"/>
    </w:rPr>
  </w:style>
  <w:style w:type="character" w:customStyle="1" w:styleId="710">
    <w:name w:val="Основной текст (7) + Не курсив1"/>
    <w:basedOn w:val="70"/>
    <w:uiPriority w:val="99"/>
    <w:rPr>
      <w:rFonts w:ascii="Times New Roman" w:hAnsi="Times New Roman" w:cs="Times New Roman"/>
      <w:b/>
      <w:bCs/>
      <w:i w:val="0"/>
      <w:iCs w:val="0"/>
      <w:spacing w:val="0"/>
      <w:sz w:val="26"/>
      <w:szCs w:val="26"/>
    </w:rPr>
  </w:style>
  <w:style w:type="character" w:customStyle="1" w:styleId="216a">
    <w:name w:val="Основной текст (2)16"/>
    <w:basedOn w:val="2e"/>
    <w:uiPriority w:val="99"/>
    <w:rPr>
      <w:rFonts w:ascii="Times New Roman" w:hAnsi="Times New Roman" w:cs="Times New Roman"/>
      <w:b/>
      <w:bCs/>
      <w:spacing w:val="0"/>
      <w:sz w:val="21"/>
      <w:szCs w:val="21"/>
    </w:rPr>
  </w:style>
  <w:style w:type="character" w:customStyle="1" w:styleId="215a">
    <w:name w:val="Основной текст (2)15"/>
    <w:basedOn w:val="2e"/>
    <w:uiPriority w:val="99"/>
    <w:rPr>
      <w:rFonts w:ascii="Times New Roman" w:hAnsi="Times New Roman" w:cs="Times New Roman"/>
      <w:b/>
      <w:bCs/>
      <w:noProof/>
      <w:spacing w:val="0"/>
      <w:sz w:val="21"/>
      <w:szCs w:val="21"/>
    </w:rPr>
  </w:style>
  <w:style w:type="character" w:customStyle="1" w:styleId="214a">
    <w:name w:val="Основной текст (2)14"/>
    <w:basedOn w:val="2e"/>
    <w:uiPriority w:val="99"/>
    <w:rPr>
      <w:rFonts w:ascii="Times New Roman" w:hAnsi="Times New Roman" w:cs="Times New Roman"/>
      <w:b/>
      <w:bCs/>
      <w:spacing w:val="0"/>
      <w:sz w:val="21"/>
      <w:szCs w:val="21"/>
    </w:rPr>
  </w:style>
  <w:style w:type="character" w:customStyle="1" w:styleId="213a">
    <w:name w:val="Основной текст (2)13"/>
    <w:basedOn w:val="2e"/>
    <w:uiPriority w:val="99"/>
    <w:rPr>
      <w:rFonts w:ascii="Times New Roman" w:hAnsi="Times New Roman" w:cs="Times New Roman"/>
      <w:b/>
      <w:bCs/>
      <w:noProof/>
      <w:spacing w:val="0"/>
      <w:sz w:val="21"/>
      <w:szCs w:val="21"/>
    </w:rPr>
  </w:style>
  <w:style w:type="character" w:customStyle="1" w:styleId="212a">
    <w:name w:val="Основной текст (2)12"/>
    <w:basedOn w:val="2e"/>
    <w:uiPriority w:val="99"/>
    <w:rPr>
      <w:rFonts w:ascii="Times New Roman" w:hAnsi="Times New Roman" w:cs="Times New Roman"/>
      <w:b/>
      <w:bCs/>
      <w:noProof/>
      <w:spacing w:val="0"/>
      <w:sz w:val="21"/>
      <w:szCs w:val="21"/>
    </w:rPr>
  </w:style>
  <w:style w:type="character" w:customStyle="1" w:styleId="211a">
    <w:name w:val="Основной текст (2)11"/>
    <w:basedOn w:val="2e"/>
    <w:uiPriority w:val="99"/>
    <w:rPr>
      <w:rFonts w:ascii="Times New Roman" w:hAnsi="Times New Roman" w:cs="Times New Roman"/>
      <w:b/>
      <w:bCs/>
      <w:spacing w:val="0"/>
      <w:sz w:val="21"/>
      <w:szCs w:val="21"/>
    </w:rPr>
  </w:style>
  <w:style w:type="character" w:customStyle="1" w:styleId="45a">
    <w:name w:val="Основной текст (4) + Не курсив5"/>
    <w:basedOn w:val="4b"/>
    <w:uiPriority w:val="99"/>
    <w:rPr>
      <w:rFonts w:ascii="Times New Roman" w:hAnsi="Times New Roman" w:cs="Times New Roman"/>
      <w:b/>
      <w:bCs/>
      <w:i w:val="0"/>
      <w:iCs w:val="0"/>
      <w:spacing w:val="0"/>
      <w:sz w:val="21"/>
      <w:szCs w:val="21"/>
    </w:rPr>
  </w:style>
  <w:style w:type="character" w:customStyle="1" w:styleId="44a">
    <w:name w:val="Основной текст (4) + Не курсив4"/>
    <w:basedOn w:val="4b"/>
    <w:uiPriority w:val="99"/>
    <w:rPr>
      <w:rFonts w:ascii="Times New Roman" w:hAnsi="Times New Roman" w:cs="Times New Roman"/>
      <w:b/>
      <w:bCs/>
      <w:i w:val="0"/>
      <w:iCs w:val="0"/>
      <w:noProof/>
      <w:spacing w:val="0"/>
      <w:sz w:val="21"/>
      <w:szCs w:val="21"/>
    </w:rPr>
  </w:style>
  <w:style w:type="character" w:customStyle="1" w:styleId="46b">
    <w:name w:val="Основной текст (4)6"/>
    <w:basedOn w:val="4b"/>
    <w:uiPriority w:val="99"/>
    <w:rPr>
      <w:rFonts w:ascii="Times New Roman" w:hAnsi="Times New Roman" w:cs="Times New Roman"/>
      <w:b/>
      <w:bCs/>
      <w:i/>
      <w:iCs/>
      <w:spacing w:val="0"/>
      <w:sz w:val="21"/>
      <w:szCs w:val="21"/>
    </w:rPr>
  </w:style>
  <w:style w:type="character" w:customStyle="1" w:styleId="45b">
    <w:name w:val="Основной текст (4)5"/>
    <w:basedOn w:val="4b"/>
    <w:uiPriority w:val="99"/>
    <w:rPr>
      <w:rFonts w:ascii="Times New Roman" w:hAnsi="Times New Roman" w:cs="Times New Roman"/>
      <w:b/>
      <w:bCs/>
      <w:i/>
      <w:iCs/>
      <w:noProof/>
      <w:spacing w:val="0"/>
      <w:sz w:val="21"/>
      <w:szCs w:val="21"/>
    </w:rPr>
  </w:style>
  <w:style w:type="character" w:customStyle="1" w:styleId="210a">
    <w:name w:val="Основной текст (2)10"/>
    <w:basedOn w:val="2e"/>
    <w:uiPriority w:val="99"/>
    <w:rPr>
      <w:rFonts w:ascii="Times New Roman" w:hAnsi="Times New Roman" w:cs="Times New Roman"/>
      <w:b/>
      <w:bCs/>
      <w:spacing w:val="0"/>
      <w:sz w:val="21"/>
      <w:szCs w:val="21"/>
    </w:rPr>
  </w:style>
  <w:style w:type="character" w:customStyle="1" w:styleId="44b">
    <w:name w:val="Основной текст (4)4"/>
    <w:basedOn w:val="4b"/>
    <w:uiPriority w:val="99"/>
    <w:rPr>
      <w:rFonts w:ascii="Times New Roman" w:hAnsi="Times New Roman" w:cs="Times New Roman"/>
      <w:b/>
      <w:bCs/>
      <w:i/>
      <w:iCs/>
      <w:spacing w:val="0"/>
      <w:sz w:val="21"/>
      <w:szCs w:val="21"/>
    </w:rPr>
  </w:style>
  <w:style w:type="character" w:customStyle="1" w:styleId="43a">
    <w:name w:val="Основной текст (4)3"/>
    <w:basedOn w:val="4b"/>
    <w:uiPriority w:val="99"/>
    <w:rPr>
      <w:rFonts w:ascii="Times New Roman" w:hAnsi="Times New Roman" w:cs="Times New Roman"/>
      <w:b/>
      <w:bCs/>
      <w:i/>
      <w:iCs/>
      <w:noProof/>
      <w:spacing w:val="0"/>
      <w:sz w:val="21"/>
      <w:szCs w:val="21"/>
    </w:rPr>
  </w:style>
  <w:style w:type="character" w:customStyle="1" w:styleId="43b">
    <w:name w:val="Основной текст (4) + Не курсив3"/>
    <w:basedOn w:val="4b"/>
    <w:uiPriority w:val="99"/>
    <w:rPr>
      <w:rFonts w:ascii="Times New Roman" w:hAnsi="Times New Roman" w:cs="Times New Roman"/>
      <w:b/>
      <w:bCs/>
      <w:i w:val="0"/>
      <w:iCs w:val="0"/>
      <w:noProof/>
      <w:spacing w:val="0"/>
      <w:sz w:val="21"/>
      <w:szCs w:val="21"/>
    </w:rPr>
  </w:style>
  <w:style w:type="character" w:customStyle="1" w:styleId="42c">
    <w:name w:val="Основной текст (4)2"/>
    <w:basedOn w:val="4b"/>
    <w:uiPriority w:val="99"/>
    <w:rPr>
      <w:rFonts w:ascii="Times New Roman" w:hAnsi="Times New Roman" w:cs="Times New Roman"/>
      <w:b/>
      <w:bCs/>
      <w:i/>
      <w:iCs/>
      <w:noProof/>
      <w:spacing w:val="0"/>
      <w:sz w:val="21"/>
      <w:szCs w:val="21"/>
    </w:rPr>
  </w:style>
  <w:style w:type="character" w:customStyle="1" w:styleId="42d">
    <w:name w:val="Основной текст (4) + Не курсив2"/>
    <w:basedOn w:val="4b"/>
    <w:uiPriority w:val="99"/>
    <w:rPr>
      <w:rFonts w:ascii="Times New Roman" w:hAnsi="Times New Roman" w:cs="Times New Roman"/>
      <w:b/>
      <w:bCs/>
      <w:i w:val="0"/>
      <w:iCs w:val="0"/>
      <w:spacing w:val="0"/>
      <w:sz w:val="21"/>
      <w:szCs w:val="21"/>
    </w:rPr>
  </w:style>
  <w:style w:type="character" w:customStyle="1" w:styleId="41c">
    <w:name w:val="Основной текст (4) + Не курсив1"/>
    <w:basedOn w:val="4b"/>
    <w:uiPriority w:val="99"/>
    <w:rPr>
      <w:rFonts w:ascii="Times New Roman" w:hAnsi="Times New Roman" w:cs="Times New Roman"/>
      <w:b/>
      <w:bCs/>
      <w:i w:val="0"/>
      <w:iCs w:val="0"/>
      <w:noProof/>
      <w:spacing w:val="0"/>
      <w:sz w:val="21"/>
      <w:szCs w:val="21"/>
    </w:rPr>
  </w:style>
  <w:style w:type="character" w:customStyle="1" w:styleId="621">
    <w:name w:val="Основной текст (6)2"/>
    <w:basedOn w:val="61"/>
    <w:uiPriority w:val="99"/>
    <w:rPr>
      <w:rFonts w:ascii="Times New Roman" w:hAnsi="Times New Roman" w:cs="Times New Roman"/>
      <w:b/>
      <w:bCs/>
      <w:spacing w:val="0"/>
      <w:sz w:val="26"/>
      <w:szCs w:val="26"/>
    </w:rPr>
  </w:style>
  <w:style w:type="character" w:customStyle="1" w:styleId="615">
    <w:name w:val="Основной текст (6) + Курсив1"/>
    <w:basedOn w:val="61"/>
    <w:uiPriority w:val="99"/>
    <w:rPr>
      <w:rFonts w:ascii="Times New Roman" w:hAnsi="Times New Roman" w:cs="Times New Roman"/>
      <w:b/>
      <w:bCs/>
      <w:i/>
      <w:iCs/>
      <w:spacing w:val="0"/>
      <w:sz w:val="26"/>
      <w:szCs w:val="26"/>
    </w:rPr>
  </w:style>
  <w:style w:type="character" w:customStyle="1" w:styleId="29a">
    <w:name w:val="Основной текст (2)9"/>
    <w:basedOn w:val="2e"/>
    <w:uiPriority w:val="99"/>
    <w:rPr>
      <w:rFonts w:ascii="Times New Roman" w:hAnsi="Times New Roman" w:cs="Times New Roman"/>
      <w:b/>
      <w:bCs/>
      <w:spacing w:val="0"/>
      <w:sz w:val="21"/>
      <w:szCs w:val="21"/>
    </w:rPr>
  </w:style>
  <w:style w:type="character" w:customStyle="1" w:styleId="28a">
    <w:name w:val="Основной текст (2)8"/>
    <w:basedOn w:val="2e"/>
    <w:uiPriority w:val="99"/>
    <w:rPr>
      <w:rFonts w:ascii="Times New Roman" w:hAnsi="Times New Roman" w:cs="Times New Roman"/>
      <w:b/>
      <w:bCs/>
      <w:spacing w:val="0"/>
      <w:sz w:val="21"/>
      <w:szCs w:val="21"/>
    </w:rPr>
  </w:style>
  <w:style w:type="character" w:customStyle="1" w:styleId="27a">
    <w:name w:val="Основной текст (2)7"/>
    <w:basedOn w:val="2e"/>
    <w:uiPriority w:val="99"/>
    <w:rPr>
      <w:rFonts w:ascii="Times New Roman" w:hAnsi="Times New Roman" w:cs="Times New Roman"/>
      <w:b/>
      <w:bCs/>
      <w:noProof/>
      <w:spacing w:val="0"/>
      <w:sz w:val="21"/>
      <w:szCs w:val="21"/>
    </w:rPr>
  </w:style>
  <w:style w:type="character" w:customStyle="1" w:styleId="26a">
    <w:name w:val="Основной текст (2)6"/>
    <w:basedOn w:val="2e"/>
    <w:uiPriority w:val="99"/>
    <w:rPr>
      <w:rFonts w:ascii="Times New Roman" w:hAnsi="Times New Roman" w:cs="Times New Roman"/>
      <w:b/>
      <w:bCs/>
      <w:spacing w:val="0"/>
      <w:sz w:val="21"/>
      <w:szCs w:val="21"/>
    </w:rPr>
  </w:style>
  <w:style w:type="character" w:customStyle="1" w:styleId="25a">
    <w:name w:val="Основной текст (2)5"/>
    <w:basedOn w:val="2e"/>
    <w:uiPriority w:val="99"/>
    <w:rPr>
      <w:rFonts w:ascii="Times New Roman" w:hAnsi="Times New Roman" w:cs="Times New Roman"/>
      <w:b/>
      <w:bCs/>
      <w:noProof/>
      <w:spacing w:val="0"/>
      <w:sz w:val="21"/>
      <w:szCs w:val="21"/>
    </w:rPr>
  </w:style>
  <w:style w:type="character" w:customStyle="1" w:styleId="24a">
    <w:name w:val="Основной текст (2)4"/>
    <w:basedOn w:val="2e"/>
    <w:uiPriority w:val="99"/>
    <w:rPr>
      <w:rFonts w:ascii="Times New Roman" w:hAnsi="Times New Roman" w:cs="Times New Roman"/>
      <w:b/>
      <w:bCs/>
      <w:noProof/>
      <w:spacing w:val="0"/>
      <w:sz w:val="21"/>
      <w:szCs w:val="21"/>
    </w:rPr>
  </w:style>
  <w:style w:type="character" w:customStyle="1" w:styleId="23a">
    <w:name w:val="Основной текст (2)3"/>
    <w:basedOn w:val="2e"/>
    <w:uiPriority w:val="99"/>
    <w:rPr>
      <w:rFonts w:ascii="Times New Roman" w:hAnsi="Times New Roman" w:cs="Times New Roman"/>
      <w:b/>
      <w:bCs/>
      <w:spacing w:val="0"/>
      <w:sz w:val="21"/>
      <w:szCs w:val="21"/>
    </w:rPr>
  </w:style>
  <w:style w:type="character" w:customStyle="1" w:styleId="22a">
    <w:name w:val="Основной текст (2)2"/>
    <w:basedOn w:val="2e"/>
    <w:uiPriority w:val="99"/>
    <w:rPr>
      <w:rFonts w:ascii="Times New Roman" w:hAnsi="Times New Roman" w:cs="Times New Roman"/>
      <w:b/>
      <w:bCs/>
      <w:spacing w:val="0"/>
      <w:sz w:val="21"/>
      <w:szCs w:val="21"/>
    </w:rPr>
  </w:style>
  <w:style w:type="character" w:customStyle="1" w:styleId="316">
    <w:name w:val="Основной текст (31)6"/>
    <w:basedOn w:val="312"/>
    <w:uiPriority w:val="99"/>
    <w:rPr>
      <w:rFonts w:ascii="Times New Roman" w:hAnsi="Times New Roman" w:cs="Times New Roman"/>
      <w:i/>
      <w:iCs/>
      <w:spacing w:val="0"/>
      <w:sz w:val="21"/>
      <w:szCs w:val="21"/>
    </w:rPr>
  </w:style>
  <w:style w:type="character" w:customStyle="1" w:styleId="315">
    <w:name w:val="Основной текст (31)5"/>
    <w:basedOn w:val="312"/>
    <w:uiPriority w:val="99"/>
    <w:rPr>
      <w:rFonts w:ascii="Times New Roman" w:hAnsi="Times New Roman" w:cs="Times New Roman"/>
      <w:i/>
      <w:iCs/>
      <w:spacing w:val="0"/>
      <w:sz w:val="21"/>
      <w:szCs w:val="21"/>
    </w:rPr>
  </w:style>
  <w:style w:type="character" w:customStyle="1" w:styleId="314">
    <w:name w:val="Основной текст (31)4"/>
    <w:basedOn w:val="312"/>
    <w:uiPriority w:val="99"/>
    <w:rPr>
      <w:rFonts w:ascii="Times New Roman" w:hAnsi="Times New Roman" w:cs="Times New Roman"/>
      <w:i/>
      <w:iCs/>
      <w:noProof/>
      <w:spacing w:val="0"/>
      <w:sz w:val="21"/>
      <w:szCs w:val="21"/>
    </w:rPr>
  </w:style>
  <w:style w:type="character" w:customStyle="1" w:styleId="3130">
    <w:name w:val="Основной текст (31)3"/>
    <w:basedOn w:val="312"/>
    <w:uiPriority w:val="99"/>
    <w:rPr>
      <w:rFonts w:ascii="Times New Roman" w:hAnsi="Times New Roman" w:cs="Times New Roman"/>
      <w:i/>
      <w:iCs/>
      <w:noProof/>
      <w:spacing w:val="0"/>
      <w:sz w:val="21"/>
      <w:szCs w:val="21"/>
    </w:rPr>
  </w:style>
  <w:style w:type="character" w:customStyle="1" w:styleId="3120">
    <w:name w:val="Основной текст (31)2"/>
    <w:basedOn w:val="312"/>
    <w:uiPriority w:val="99"/>
    <w:rPr>
      <w:rFonts w:ascii="Times New Roman" w:hAnsi="Times New Roman" w:cs="Times New Roman"/>
      <w:i/>
      <w:iCs/>
      <w:noProof/>
      <w:spacing w:val="0"/>
      <w:sz w:val="21"/>
      <w:szCs w:val="21"/>
    </w:rPr>
  </w:style>
  <w:style w:type="paragraph" w:styleId="ad">
    <w:name w:val="footnote text"/>
    <w:basedOn w:val="a"/>
    <w:link w:val="ae"/>
    <w:uiPriority w:val="99"/>
    <w:semiHidden/>
    <w:unhideWhenUsed/>
    <w:rsid w:val="00296A0C"/>
    <w:rPr>
      <w:sz w:val="20"/>
      <w:szCs w:val="20"/>
    </w:rPr>
  </w:style>
  <w:style w:type="character" w:customStyle="1" w:styleId="ae">
    <w:name w:val="Текст сноски Знак"/>
    <w:basedOn w:val="a0"/>
    <w:link w:val="ad"/>
    <w:uiPriority w:val="99"/>
    <w:semiHidden/>
    <w:locked/>
    <w:rsid w:val="00296A0C"/>
    <w:rPr>
      <w:rFonts w:cs="Arial Unicode MS"/>
      <w:color w:val="000000"/>
      <w:sz w:val="20"/>
      <w:szCs w:val="20"/>
    </w:rPr>
  </w:style>
  <w:style w:type="character" w:styleId="af">
    <w:name w:val="footnote reference"/>
    <w:basedOn w:val="a0"/>
    <w:uiPriority w:val="99"/>
    <w:semiHidden/>
    <w:unhideWhenUsed/>
    <w:rsid w:val="00296A0C"/>
    <w:rPr>
      <w:rFonts w:cs="Times New Roman"/>
      <w:vertAlign w:val="superscript"/>
    </w:rPr>
  </w:style>
  <w:style w:type="paragraph" w:styleId="af0">
    <w:name w:val="footer"/>
    <w:basedOn w:val="a"/>
    <w:link w:val="af1"/>
    <w:uiPriority w:val="99"/>
    <w:unhideWhenUsed/>
    <w:rsid w:val="00E710DE"/>
    <w:pPr>
      <w:tabs>
        <w:tab w:val="center" w:pos="4677"/>
        <w:tab w:val="right" w:pos="9355"/>
      </w:tabs>
    </w:pPr>
  </w:style>
  <w:style w:type="character" w:customStyle="1" w:styleId="af1">
    <w:name w:val="Нижний колонтитул Знак"/>
    <w:basedOn w:val="a0"/>
    <w:link w:val="af0"/>
    <w:uiPriority w:val="99"/>
    <w:locked/>
    <w:rsid w:val="00E710DE"/>
    <w:rPr>
      <w:rFonts w:cs="Arial Unicode MS"/>
      <w:color w:val="000000"/>
    </w:rPr>
  </w:style>
  <w:style w:type="paragraph" w:styleId="af2">
    <w:name w:val="header"/>
    <w:basedOn w:val="a"/>
    <w:link w:val="af3"/>
    <w:uiPriority w:val="99"/>
    <w:unhideWhenUsed/>
    <w:rsid w:val="00E710DE"/>
    <w:pPr>
      <w:tabs>
        <w:tab w:val="center" w:pos="4677"/>
        <w:tab w:val="right" w:pos="9355"/>
      </w:tabs>
    </w:pPr>
  </w:style>
  <w:style w:type="character" w:customStyle="1" w:styleId="af3">
    <w:name w:val="Верхний колонтитул Знак"/>
    <w:basedOn w:val="a0"/>
    <w:link w:val="af2"/>
    <w:uiPriority w:val="99"/>
    <w:locked/>
    <w:rsid w:val="00E710DE"/>
    <w:rPr>
      <w:rFonts w:cs="Arial Unicode MS"/>
      <w:color w:val="000000"/>
    </w:rPr>
  </w:style>
  <w:style w:type="paragraph" w:styleId="af4">
    <w:name w:val="Balloon Text"/>
    <w:basedOn w:val="a"/>
    <w:link w:val="af5"/>
    <w:uiPriority w:val="99"/>
    <w:semiHidden/>
    <w:unhideWhenUsed/>
    <w:rsid w:val="005D7104"/>
    <w:rPr>
      <w:rFonts w:ascii="Tahoma" w:hAnsi="Tahoma" w:cs="Tahoma"/>
      <w:sz w:val="16"/>
      <w:szCs w:val="16"/>
    </w:rPr>
  </w:style>
  <w:style w:type="character" w:customStyle="1" w:styleId="af5">
    <w:name w:val="Текст выноски Знак"/>
    <w:basedOn w:val="a0"/>
    <w:link w:val="af4"/>
    <w:uiPriority w:val="99"/>
    <w:semiHidden/>
    <w:rsid w:val="005D7104"/>
    <w:rPr>
      <w:rFonts w:ascii="Tahoma" w:hAnsi="Tahoma" w:cs="Tahoma"/>
      <w:color w:val="000000"/>
      <w:sz w:val="16"/>
      <w:szCs w:val="16"/>
    </w:rPr>
  </w:style>
  <w:style w:type="paragraph" w:customStyle="1" w:styleId="ConsPlusTitle">
    <w:name w:val="ConsPlusTitle"/>
    <w:rsid w:val="003D3A2A"/>
    <w:pPr>
      <w:widowControl w:val="0"/>
      <w:autoSpaceDE w:val="0"/>
      <w:autoSpaceDN w:val="0"/>
    </w:pPr>
    <w:rPr>
      <w:rFonts w:ascii="Calibri" w:eastAsia="Times New Roman" w:hAnsi="Calibri" w:cs="Calibri"/>
      <w:b/>
      <w:sz w:val="22"/>
      <w:szCs w:val="20"/>
    </w:rPr>
  </w:style>
  <w:style w:type="paragraph" w:customStyle="1" w:styleId="ConsPlusNormal">
    <w:name w:val="ConsPlusNormal"/>
    <w:rsid w:val="003D3A2A"/>
    <w:pPr>
      <w:widowControl w:val="0"/>
      <w:autoSpaceDE w:val="0"/>
      <w:autoSpaceDN w:val="0"/>
    </w:pPr>
    <w:rPr>
      <w:rFonts w:ascii="Calibri" w:eastAsia="Times New Roman" w:hAnsi="Calibri" w:cs="Calibri"/>
      <w:sz w:val="22"/>
      <w:szCs w:val="20"/>
    </w:rPr>
  </w:style>
  <w:style w:type="table" w:styleId="af6">
    <w:name w:val="Table Grid"/>
    <w:basedOn w:val="a1"/>
    <w:uiPriority w:val="59"/>
    <w:rsid w:val="003D3A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610">
    <w:name w:val="Основной текст (3)61"/>
    <w:basedOn w:val="3c"/>
    <w:uiPriority w:val="99"/>
    <w:rsid w:val="00F102E0"/>
    <w:rPr>
      <w:rFonts w:ascii="Times New Roman" w:eastAsia="SimHei" w:hAnsi="Times New Roman" w:cs="Times New Roman"/>
      <w:b/>
      <w:bCs/>
      <w:i/>
      <w:iCs/>
      <w:spacing w:val="0"/>
      <w:sz w:val="21"/>
      <w:szCs w:val="21"/>
    </w:rPr>
  </w:style>
  <w:style w:type="character" w:customStyle="1" w:styleId="3600">
    <w:name w:val="Основной текст (3)60"/>
    <w:basedOn w:val="3c"/>
    <w:uiPriority w:val="99"/>
    <w:rsid w:val="00F102E0"/>
    <w:rPr>
      <w:rFonts w:ascii="Times New Roman" w:eastAsia="SimHei" w:hAnsi="Times New Roman" w:cs="Times New Roman"/>
      <w:b/>
      <w:bCs/>
      <w:i/>
      <w:iCs/>
      <w:noProof/>
      <w:spacing w:val="0"/>
      <w:sz w:val="21"/>
      <w:szCs w:val="21"/>
    </w:rPr>
  </w:style>
  <w:style w:type="character" w:customStyle="1" w:styleId="359">
    <w:name w:val="Основной текст (3)59"/>
    <w:basedOn w:val="3c"/>
    <w:uiPriority w:val="99"/>
    <w:rsid w:val="00F102E0"/>
    <w:rPr>
      <w:rFonts w:ascii="Times New Roman" w:eastAsia="SimHei" w:hAnsi="Times New Roman" w:cs="Times New Roman"/>
      <w:b/>
      <w:bCs/>
      <w:i/>
      <w:iCs/>
      <w:noProof/>
      <w:spacing w:val="0"/>
      <w:sz w:val="21"/>
      <w:szCs w:val="21"/>
    </w:rPr>
  </w:style>
  <w:style w:type="character" w:customStyle="1" w:styleId="358">
    <w:name w:val="Основной текст (3)58"/>
    <w:basedOn w:val="3c"/>
    <w:uiPriority w:val="99"/>
    <w:rsid w:val="00F102E0"/>
    <w:rPr>
      <w:rFonts w:ascii="Times New Roman" w:eastAsia="SimHei" w:hAnsi="Times New Roman" w:cs="Times New Roman"/>
      <w:b/>
      <w:bCs/>
      <w:i/>
      <w:iCs/>
      <w:spacing w:val="0"/>
      <w:sz w:val="21"/>
      <w:szCs w:val="21"/>
    </w:rPr>
  </w:style>
  <w:style w:type="character" w:customStyle="1" w:styleId="357">
    <w:name w:val="Основной текст (3)57"/>
    <w:basedOn w:val="3c"/>
    <w:uiPriority w:val="99"/>
    <w:rsid w:val="00F102E0"/>
    <w:rPr>
      <w:rFonts w:ascii="Times New Roman" w:eastAsia="SimHei" w:hAnsi="Times New Roman" w:cs="Times New Roman"/>
      <w:b/>
      <w:bCs/>
      <w:i/>
      <w:iCs/>
      <w:noProof/>
      <w:spacing w:val="0"/>
      <w:sz w:val="21"/>
      <w:szCs w:val="21"/>
    </w:rPr>
  </w:style>
  <w:style w:type="character" w:customStyle="1" w:styleId="356">
    <w:name w:val="Основной текст (3)56"/>
    <w:basedOn w:val="3c"/>
    <w:uiPriority w:val="99"/>
    <w:rsid w:val="00F102E0"/>
    <w:rPr>
      <w:rFonts w:ascii="Times New Roman" w:eastAsia="SimHei" w:hAnsi="Times New Roman" w:cs="Times New Roman"/>
      <w:b/>
      <w:bCs/>
      <w:i/>
      <w:iCs/>
      <w:spacing w:val="0"/>
      <w:sz w:val="21"/>
      <w:szCs w:val="21"/>
    </w:rPr>
  </w:style>
  <w:style w:type="character" w:customStyle="1" w:styleId="355">
    <w:name w:val="Основной текст (3)55"/>
    <w:basedOn w:val="3c"/>
    <w:uiPriority w:val="99"/>
    <w:rsid w:val="00F102E0"/>
    <w:rPr>
      <w:rFonts w:ascii="Times New Roman" w:eastAsia="SimHei" w:hAnsi="Times New Roman" w:cs="Times New Roman"/>
      <w:b/>
      <w:bCs/>
      <w:i/>
      <w:iCs/>
      <w:noProof/>
      <w:spacing w:val="0"/>
      <w:sz w:val="21"/>
      <w:szCs w:val="21"/>
    </w:rPr>
  </w:style>
  <w:style w:type="character" w:customStyle="1" w:styleId="338">
    <w:name w:val="Основной текст (3)38"/>
    <w:basedOn w:val="3c"/>
    <w:uiPriority w:val="99"/>
    <w:rsid w:val="006B36A5"/>
    <w:rPr>
      <w:rFonts w:ascii="Times New Roman" w:eastAsia="SimHei" w:hAnsi="Times New Roman" w:cs="Times New Roman"/>
      <w:b/>
      <w:bCs/>
      <w:i/>
      <w:iCs/>
      <w:spacing w:val="0"/>
      <w:sz w:val="21"/>
      <w:szCs w:val="21"/>
    </w:rPr>
  </w:style>
  <w:style w:type="paragraph" w:styleId="af7">
    <w:name w:val="List Paragraph"/>
    <w:basedOn w:val="a"/>
    <w:uiPriority w:val="34"/>
    <w:qFormat/>
    <w:rsid w:val="00C272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nhideWhenUsed="0"/>
    <w:lsdException w:name="Body Text" w:uiPriority="0"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paragraph" w:styleId="2">
    <w:name w:val="heading 2"/>
    <w:basedOn w:val="a"/>
    <w:next w:val="a"/>
    <w:link w:val="20"/>
    <w:uiPriority w:val="9"/>
    <w:unhideWhenUsed/>
    <w:qFormat/>
    <w:rsid w:val="00C057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057B6"/>
    <w:rPr>
      <w:rFonts w:asciiTheme="majorHAnsi" w:eastAsiaTheme="majorEastAsia" w:hAnsiTheme="majorHAnsi" w:cstheme="majorBidi"/>
      <w:b/>
      <w:bCs/>
      <w:color w:val="4F81BD" w:themeColor="accent1"/>
      <w:sz w:val="26"/>
      <w:szCs w:val="26"/>
    </w:rPr>
  </w:style>
  <w:style w:type="character" w:styleId="a3">
    <w:name w:val="Hyperlink"/>
    <w:basedOn w:val="a0"/>
    <w:uiPriority w:val="99"/>
    <w:rPr>
      <w:rFonts w:cs="Times New Roman"/>
      <w:color w:val="0066CC"/>
      <w:u w:val="single"/>
    </w:rPr>
  </w:style>
  <w:style w:type="character" w:customStyle="1" w:styleId="21">
    <w:name w:val="Сноска (2)_"/>
    <w:basedOn w:val="a0"/>
    <w:link w:val="210"/>
    <w:uiPriority w:val="99"/>
    <w:locked/>
    <w:rPr>
      <w:rFonts w:ascii="Times New Roman" w:hAnsi="Times New Roman" w:cs="Times New Roman"/>
      <w:b/>
      <w:bCs/>
      <w:spacing w:val="0"/>
      <w:sz w:val="18"/>
      <w:szCs w:val="18"/>
    </w:rPr>
  </w:style>
  <w:style w:type="paragraph" w:customStyle="1" w:styleId="210">
    <w:name w:val="Сноска (2)1"/>
    <w:basedOn w:val="a"/>
    <w:link w:val="21"/>
    <w:uiPriority w:val="99"/>
    <w:pPr>
      <w:shd w:val="clear" w:color="auto" w:fill="FFFFFF"/>
      <w:spacing w:line="221" w:lineRule="exact"/>
    </w:pPr>
    <w:rPr>
      <w:rFonts w:ascii="Times New Roman" w:hAnsi="Times New Roman" w:cs="Times New Roman"/>
      <w:b/>
      <w:bCs/>
      <w:color w:val="auto"/>
      <w:sz w:val="18"/>
      <w:szCs w:val="18"/>
    </w:rPr>
  </w:style>
  <w:style w:type="character" w:customStyle="1" w:styleId="22">
    <w:name w:val="Сноска (2)"/>
    <w:basedOn w:val="21"/>
    <w:uiPriority w:val="99"/>
    <w:rPr>
      <w:rFonts w:ascii="Times New Roman" w:hAnsi="Times New Roman" w:cs="Times New Roman"/>
      <w:b/>
      <w:bCs/>
      <w:spacing w:val="0"/>
      <w:sz w:val="18"/>
      <w:szCs w:val="18"/>
    </w:rPr>
  </w:style>
  <w:style w:type="character" w:customStyle="1" w:styleId="a4">
    <w:name w:val="Сноска_"/>
    <w:basedOn w:val="a0"/>
    <w:link w:val="1"/>
    <w:uiPriority w:val="99"/>
    <w:locked/>
    <w:rPr>
      <w:rFonts w:ascii="Lucida Sans Unicode" w:hAnsi="Lucida Sans Unicode" w:cs="Lucida Sans Unicode"/>
      <w:spacing w:val="0"/>
      <w:sz w:val="15"/>
      <w:szCs w:val="15"/>
    </w:rPr>
  </w:style>
  <w:style w:type="paragraph" w:customStyle="1" w:styleId="1">
    <w:name w:val="Сноска1"/>
    <w:basedOn w:val="a"/>
    <w:link w:val="a4"/>
    <w:uiPriority w:val="99"/>
    <w:pPr>
      <w:shd w:val="clear" w:color="auto" w:fill="FFFFFF"/>
      <w:spacing w:line="187" w:lineRule="exact"/>
    </w:pPr>
    <w:rPr>
      <w:rFonts w:ascii="Lucida Sans Unicode" w:hAnsi="Lucida Sans Unicode" w:cs="Lucida Sans Unicode"/>
      <w:color w:val="auto"/>
      <w:sz w:val="15"/>
      <w:szCs w:val="15"/>
    </w:rPr>
  </w:style>
  <w:style w:type="character" w:customStyle="1" w:styleId="a5">
    <w:name w:val="Сноска"/>
    <w:basedOn w:val="a4"/>
    <w:uiPriority w:val="99"/>
    <w:rPr>
      <w:rFonts w:ascii="Lucida Sans Unicode" w:hAnsi="Lucida Sans Unicode" w:cs="Lucida Sans Unicode"/>
      <w:spacing w:val="0"/>
      <w:sz w:val="15"/>
      <w:szCs w:val="15"/>
    </w:rPr>
  </w:style>
  <w:style w:type="character" w:customStyle="1" w:styleId="54">
    <w:name w:val="Сноска54"/>
    <w:basedOn w:val="a4"/>
    <w:uiPriority w:val="99"/>
    <w:rPr>
      <w:rFonts w:ascii="Lucida Sans Unicode" w:hAnsi="Lucida Sans Unicode" w:cs="Lucida Sans Unicode"/>
      <w:spacing w:val="0"/>
      <w:sz w:val="15"/>
      <w:szCs w:val="15"/>
    </w:rPr>
  </w:style>
  <w:style w:type="character" w:customStyle="1" w:styleId="53">
    <w:name w:val="Сноска53"/>
    <w:basedOn w:val="a4"/>
    <w:uiPriority w:val="99"/>
    <w:rPr>
      <w:rFonts w:ascii="Lucida Sans Unicode" w:hAnsi="Lucida Sans Unicode" w:cs="Lucida Sans Unicode"/>
      <w:noProof/>
      <w:spacing w:val="0"/>
      <w:sz w:val="15"/>
      <w:szCs w:val="15"/>
    </w:rPr>
  </w:style>
  <w:style w:type="character" w:customStyle="1" w:styleId="52">
    <w:name w:val="Сноска52"/>
    <w:basedOn w:val="a4"/>
    <w:uiPriority w:val="99"/>
    <w:rPr>
      <w:rFonts w:ascii="Lucida Sans Unicode" w:hAnsi="Lucida Sans Unicode" w:cs="Lucida Sans Unicode"/>
      <w:spacing w:val="0"/>
      <w:sz w:val="15"/>
      <w:szCs w:val="15"/>
    </w:rPr>
  </w:style>
  <w:style w:type="character" w:customStyle="1" w:styleId="51">
    <w:name w:val="Сноска51"/>
    <w:basedOn w:val="a4"/>
    <w:uiPriority w:val="99"/>
    <w:rPr>
      <w:rFonts w:ascii="Lucida Sans Unicode" w:hAnsi="Lucida Sans Unicode" w:cs="Lucida Sans Unicode"/>
      <w:noProof/>
      <w:spacing w:val="0"/>
      <w:sz w:val="15"/>
      <w:szCs w:val="15"/>
    </w:rPr>
  </w:style>
  <w:style w:type="character" w:customStyle="1" w:styleId="50">
    <w:name w:val="Сноска50"/>
    <w:basedOn w:val="a4"/>
    <w:uiPriority w:val="99"/>
    <w:rPr>
      <w:rFonts w:ascii="Lucida Sans Unicode" w:hAnsi="Lucida Sans Unicode" w:cs="Lucida Sans Unicode"/>
      <w:spacing w:val="0"/>
      <w:sz w:val="15"/>
      <w:szCs w:val="15"/>
    </w:rPr>
  </w:style>
  <w:style w:type="character" w:customStyle="1" w:styleId="49">
    <w:name w:val="Сноска49"/>
    <w:basedOn w:val="a4"/>
    <w:uiPriority w:val="99"/>
    <w:rPr>
      <w:rFonts w:ascii="Lucida Sans Unicode" w:hAnsi="Lucida Sans Unicode" w:cs="Lucida Sans Unicode"/>
      <w:noProof/>
      <w:spacing w:val="0"/>
      <w:sz w:val="15"/>
      <w:szCs w:val="15"/>
    </w:rPr>
  </w:style>
  <w:style w:type="character" w:customStyle="1" w:styleId="48">
    <w:name w:val="Сноска48"/>
    <w:basedOn w:val="a4"/>
    <w:uiPriority w:val="99"/>
    <w:rPr>
      <w:rFonts w:ascii="Lucida Sans Unicode" w:hAnsi="Lucida Sans Unicode" w:cs="Lucida Sans Unicode"/>
      <w:spacing w:val="0"/>
      <w:sz w:val="15"/>
      <w:szCs w:val="15"/>
    </w:rPr>
  </w:style>
  <w:style w:type="character" w:customStyle="1" w:styleId="47">
    <w:name w:val="Сноска47"/>
    <w:basedOn w:val="a4"/>
    <w:uiPriority w:val="99"/>
    <w:rPr>
      <w:rFonts w:ascii="Lucida Sans Unicode" w:hAnsi="Lucida Sans Unicode" w:cs="Lucida Sans Unicode"/>
      <w:spacing w:val="0"/>
      <w:sz w:val="15"/>
      <w:szCs w:val="15"/>
    </w:rPr>
  </w:style>
  <w:style w:type="character" w:customStyle="1" w:styleId="46">
    <w:name w:val="Сноска46"/>
    <w:basedOn w:val="a4"/>
    <w:uiPriority w:val="99"/>
    <w:rPr>
      <w:rFonts w:ascii="Lucida Sans Unicode" w:hAnsi="Lucida Sans Unicode" w:cs="Lucida Sans Unicode"/>
      <w:noProof/>
      <w:spacing w:val="0"/>
      <w:sz w:val="15"/>
      <w:szCs w:val="15"/>
    </w:rPr>
  </w:style>
  <w:style w:type="character" w:customStyle="1" w:styleId="45">
    <w:name w:val="Сноска45"/>
    <w:basedOn w:val="a4"/>
    <w:uiPriority w:val="99"/>
    <w:rPr>
      <w:rFonts w:ascii="Lucida Sans Unicode" w:hAnsi="Lucida Sans Unicode" w:cs="Lucida Sans Unicode"/>
      <w:spacing w:val="0"/>
      <w:sz w:val="15"/>
      <w:szCs w:val="15"/>
    </w:rPr>
  </w:style>
  <w:style w:type="character" w:customStyle="1" w:styleId="44">
    <w:name w:val="Сноска44"/>
    <w:basedOn w:val="a4"/>
    <w:uiPriority w:val="99"/>
    <w:rPr>
      <w:rFonts w:ascii="Lucida Sans Unicode" w:hAnsi="Lucida Sans Unicode" w:cs="Lucida Sans Unicode"/>
      <w:noProof/>
      <w:spacing w:val="0"/>
      <w:sz w:val="15"/>
      <w:szCs w:val="15"/>
    </w:rPr>
  </w:style>
  <w:style w:type="character" w:customStyle="1" w:styleId="43">
    <w:name w:val="Сноска43"/>
    <w:basedOn w:val="a4"/>
    <w:uiPriority w:val="99"/>
    <w:rPr>
      <w:rFonts w:ascii="Lucida Sans Unicode" w:hAnsi="Lucida Sans Unicode" w:cs="Lucida Sans Unicode"/>
      <w:spacing w:val="0"/>
      <w:sz w:val="15"/>
      <w:szCs w:val="15"/>
    </w:rPr>
  </w:style>
  <w:style w:type="character" w:customStyle="1" w:styleId="42">
    <w:name w:val="Сноска42"/>
    <w:basedOn w:val="a4"/>
    <w:uiPriority w:val="99"/>
    <w:rPr>
      <w:rFonts w:ascii="Lucida Sans Unicode" w:hAnsi="Lucida Sans Unicode" w:cs="Lucida Sans Unicode"/>
      <w:noProof/>
      <w:spacing w:val="0"/>
      <w:sz w:val="15"/>
      <w:szCs w:val="15"/>
    </w:rPr>
  </w:style>
  <w:style w:type="character" w:customStyle="1" w:styleId="41">
    <w:name w:val="Сноска41"/>
    <w:basedOn w:val="a4"/>
    <w:uiPriority w:val="99"/>
    <w:rPr>
      <w:rFonts w:ascii="Lucida Sans Unicode" w:hAnsi="Lucida Sans Unicode" w:cs="Lucida Sans Unicode"/>
      <w:spacing w:val="0"/>
      <w:sz w:val="15"/>
      <w:szCs w:val="15"/>
    </w:rPr>
  </w:style>
  <w:style w:type="character" w:customStyle="1" w:styleId="40">
    <w:name w:val="Сноска40"/>
    <w:basedOn w:val="a4"/>
    <w:uiPriority w:val="99"/>
    <w:rPr>
      <w:rFonts w:ascii="Lucida Sans Unicode" w:hAnsi="Lucida Sans Unicode" w:cs="Lucida Sans Unicode"/>
      <w:spacing w:val="0"/>
      <w:sz w:val="15"/>
      <w:szCs w:val="15"/>
    </w:rPr>
  </w:style>
  <w:style w:type="character" w:customStyle="1" w:styleId="39">
    <w:name w:val="Сноска39"/>
    <w:basedOn w:val="a4"/>
    <w:uiPriority w:val="99"/>
    <w:rPr>
      <w:rFonts w:ascii="Lucida Sans Unicode" w:hAnsi="Lucida Sans Unicode" w:cs="Lucida Sans Unicode"/>
      <w:noProof/>
      <w:spacing w:val="0"/>
      <w:sz w:val="15"/>
      <w:szCs w:val="15"/>
    </w:rPr>
  </w:style>
  <w:style w:type="character" w:customStyle="1" w:styleId="Verdana">
    <w:name w:val="Сноска + Verdana"/>
    <w:aliases w:val="7 pt,Интервал 0 pt"/>
    <w:basedOn w:val="a4"/>
    <w:uiPriority w:val="99"/>
    <w:rPr>
      <w:rFonts w:ascii="Verdana" w:hAnsi="Verdana" w:cs="Verdana"/>
      <w:spacing w:val="-10"/>
      <w:sz w:val="14"/>
      <w:szCs w:val="14"/>
    </w:rPr>
  </w:style>
  <w:style w:type="character" w:customStyle="1" w:styleId="38">
    <w:name w:val="Сноска38"/>
    <w:basedOn w:val="a4"/>
    <w:uiPriority w:val="99"/>
    <w:rPr>
      <w:rFonts w:ascii="Lucida Sans Unicode" w:hAnsi="Lucida Sans Unicode" w:cs="Lucida Sans Unicode"/>
      <w:spacing w:val="0"/>
      <w:sz w:val="15"/>
      <w:szCs w:val="15"/>
    </w:rPr>
  </w:style>
  <w:style w:type="character" w:customStyle="1" w:styleId="37">
    <w:name w:val="Сноска37"/>
    <w:basedOn w:val="a4"/>
    <w:uiPriority w:val="99"/>
    <w:rPr>
      <w:rFonts w:ascii="Lucida Sans Unicode" w:hAnsi="Lucida Sans Unicode" w:cs="Lucida Sans Unicode"/>
      <w:spacing w:val="0"/>
      <w:sz w:val="15"/>
      <w:szCs w:val="15"/>
    </w:rPr>
  </w:style>
  <w:style w:type="character" w:customStyle="1" w:styleId="36">
    <w:name w:val="Сноска36"/>
    <w:basedOn w:val="a4"/>
    <w:uiPriority w:val="99"/>
    <w:rPr>
      <w:rFonts w:ascii="Lucida Sans Unicode" w:hAnsi="Lucida Sans Unicode" w:cs="Lucida Sans Unicode"/>
      <w:spacing w:val="0"/>
      <w:sz w:val="15"/>
      <w:szCs w:val="15"/>
    </w:rPr>
  </w:style>
  <w:style w:type="character" w:customStyle="1" w:styleId="35">
    <w:name w:val="Сноска35"/>
    <w:basedOn w:val="a4"/>
    <w:uiPriority w:val="99"/>
    <w:rPr>
      <w:rFonts w:ascii="Lucida Sans Unicode" w:hAnsi="Lucida Sans Unicode" w:cs="Lucida Sans Unicode"/>
      <w:spacing w:val="0"/>
      <w:sz w:val="15"/>
      <w:szCs w:val="15"/>
    </w:rPr>
  </w:style>
  <w:style w:type="character" w:customStyle="1" w:styleId="34">
    <w:name w:val="Сноска34"/>
    <w:basedOn w:val="a4"/>
    <w:uiPriority w:val="99"/>
    <w:rPr>
      <w:rFonts w:ascii="Lucida Sans Unicode" w:hAnsi="Lucida Sans Unicode" w:cs="Lucida Sans Unicode"/>
      <w:noProof/>
      <w:spacing w:val="0"/>
      <w:sz w:val="15"/>
      <w:szCs w:val="15"/>
    </w:rPr>
  </w:style>
  <w:style w:type="character" w:customStyle="1" w:styleId="33">
    <w:name w:val="Сноска33"/>
    <w:basedOn w:val="a4"/>
    <w:uiPriority w:val="99"/>
    <w:rPr>
      <w:rFonts w:ascii="Lucida Sans Unicode" w:hAnsi="Lucida Sans Unicode" w:cs="Lucida Sans Unicode"/>
      <w:noProof/>
      <w:spacing w:val="0"/>
      <w:sz w:val="15"/>
      <w:szCs w:val="15"/>
    </w:rPr>
  </w:style>
  <w:style w:type="character" w:customStyle="1" w:styleId="32">
    <w:name w:val="Сноска32"/>
    <w:basedOn w:val="a4"/>
    <w:uiPriority w:val="99"/>
    <w:rPr>
      <w:rFonts w:ascii="Lucida Sans Unicode" w:hAnsi="Lucida Sans Unicode" w:cs="Lucida Sans Unicode"/>
      <w:spacing w:val="0"/>
      <w:sz w:val="15"/>
      <w:szCs w:val="15"/>
    </w:rPr>
  </w:style>
  <w:style w:type="character" w:customStyle="1" w:styleId="31">
    <w:name w:val="Сноска31"/>
    <w:basedOn w:val="a4"/>
    <w:uiPriority w:val="99"/>
    <w:rPr>
      <w:rFonts w:ascii="Lucida Sans Unicode" w:hAnsi="Lucida Sans Unicode" w:cs="Lucida Sans Unicode"/>
      <w:spacing w:val="0"/>
      <w:sz w:val="15"/>
      <w:szCs w:val="15"/>
    </w:rPr>
  </w:style>
  <w:style w:type="character" w:customStyle="1" w:styleId="30">
    <w:name w:val="Сноска30"/>
    <w:basedOn w:val="a4"/>
    <w:uiPriority w:val="99"/>
    <w:rPr>
      <w:rFonts w:ascii="Lucida Sans Unicode" w:hAnsi="Lucida Sans Unicode" w:cs="Lucida Sans Unicode"/>
      <w:noProof/>
      <w:spacing w:val="0"/>
      <w:sz w:val="15"/>
      <w:szCs w:val="15"/>
    </w:rPr>
  </w:style>
  <w:style w:type="character" w:customStyle="1" w:styleId="29">
    <w:name w:val="Сноска29"/>
    <w:basedOn w:val="a4"/>
    <w:uiPriority w:val="99"/>
    <w:rPr>
      <w:rFonts w:ascii="Lucida Sans Unicode" w:hAnsi="Lucida Sans Unicode" w:cs="Lucida Sans Unicode"/>
      <w:spacing w:val="0"/>
      <w:sz w:val="15"/>
      <w:szCs w:val="15"/>
    </w:rPr>
  </w:style>
  <w:style w:type="character" w:customStyle="1" w:styleId="28">
    <w:name w:val="Сноска28"/>
    <w:basedOn w:val="a4"/>
    <w:uiPriority w:val="99"/>
    <w:rPr>
      <w:rFonts w:ascii="Lucida Sans Unicode" w:hAnsi="Lucida Sans Unicode" w:cs="Lucida Sans Unicode"/>
      <w:spacing w:val="0"/>
      <w:sz w:val="15"/>
      <w:szCs w:val="15"/>
    </w:rPr>
  </w:style>
  <w:style w:type="character" w:customStyle="1" w:styleId="27">
    <w:name w:val="Сноска27"/>
    <w:basedOn w:val="a4"/>
    <w:uiPriority w:val="99"/>
    <w:rPr>
      <w:rFonts w:ascii="Lucida Sans Unicode" w:hAnsi="Lucida Sans Unicode" w:cs="Lucida Sans Unicode"/>
      <w:noProof/>
      <w:spacing w:val="0"/>
      <w:sz w:val="15"/>
      <w:szCs w:val="15"/>
    </w:rPr>
  </w:style>
  <w:style w:type="character" w:customStyle="1" w:styleId="26">
    <w:name w:val="Сноска26"/>
    <w:basedOn w:val="a4"/>
    <w:uiPriority w:val="99"/>
    <w:rPr>
      <w:rFonts w:ascii="Lucida Sans Unicode" w:hAnsi="Lucida Sans Unicode" w:cs="Lucida Sans Unicode"/>
      <w:spacing w:val="0"/>
      <w:sz w:val="15"/>
      <w:szCs w:val="15"/>
    </w:rPr>
  </w:style>
  <w:style w:type="character" w:customStyle="1" w:styleId="25">
    <w:name w:val="Сноска25"/>
    <w:basedOn w:val="a4"/>
    <w:uiPriority w:val="99"/>
    <w:rPr>
      <w:rFonts w:ascii="Lucida Sans Unicode" w:hAnsi="Lucida Sans Unicode" w:cs="Lucida Sans Unicode"/>
      <w:spacing w:val="0"/>
      <w:sz w:val="15"/>
      <w:szCs w:val="15"/>
    </w:rPr>
  </w:style>
  <w:style w:type="character" w:customStyle="1" w:styleId="24">
    <w:name w:val="Сноска24"/>
    <w:basedOn w:val="a4"/>
    <w:uiPriority w:val="99"/>
    <w:rPr>
      <w:rFonts w:ascii="Lucida Sans Unicode" w:hAnsi="Lucida Sans Unicode" w:cs="Lucida Sans Unicode"/>
      <w:spacing w:val="0"/>
      <w:sz w:val="15"/>
      <w:szCs w:val="15"/>
    </w:rPr>
  </w:style>
  <w:style w:type="character" w:customStyle="1" w:styleId="23">
    <w:name w:val="Сноска23"/>
    <w:basedOn w:val="a4"/>
    <w:uiPriority w:val="99"/>
    <w:rPr>
      <w:rFonts w:ascii="Lucida Sans Unicode" w:hAnsi="Lucida Sans Unicode" w:cs="Lucida Sans Unicode"/>
      <w:noProof/>
      <w:spacing w:val="0"/>
      <w:sz w:val="15"/>
      <w:szCs w:val="15"/>
    </w:rPr>
  </w:style>
  <w:style w:type="character" w:customStyle="1" w:styleId="220">
    <w:name w:val="Сноска22"/>
    <w:basedOn w:val="a4"/>
    <w:uiPriority w:val="99"/>
    <w:rPr>
      <w:rFonts w:ascii="Lucida Sans Unicode" w:hAnsi="Lucida Sans Unicode" w:cs="Lucida Sans Unicode"/>
      <w:spacing w:val="0"/>
      <w:sz w:val="15"/>
      <w:szCs w:val="15"/>
    </w:rPr>
  </w:style>
  <w:style w:type="character" w:customStyle="1" w:styleId="211">
    <w:name w:val="Сноска21"/>
    <w:basedOn w:val="a4"/>
    <w:uiPriority w:val="99"/>
    <w:rPr>
      <w:rFonts w:ascii="Lucida Sans Unicode" w:hAnsi="Lucida Sans Unicode" w:cs="Lucida Sans Unicode"/>
      <w:spacing w:val="0"/>
      <w:sz w:val="15"/>
      <w:szCs w:val="15"/>
    </w:rPr>
  </w:style>
  <w:style w:type="character" w:customStyle="1" w:styleId="200">
    <w:name w:val="Сноска20"/>
    <w:basedOn w:val="a4"/>
    <w:uiPriority w:val="99"/>
    <w:rPr>
      <w:rFonts w:ascii="Lucida Sans Unicode" w:hAnsi="Lucida Sans Unicode" w:cs="Lucida Sans Unicode"/>
      <w:spacing w:val="0"/>
      <w:sz w:val="15"/>
      <w:szCs w:val="15"/>
    </w:rPr>
  </w:style>
  <w:style w:type="character" w:customStyle="1" w:styleId="19">
    <w:name w:val="Сноска19"/>
    <w:basedOn w:val="a4"/>
    <w:uiPriority w:val="99"/>
    <w:rPr>
      <w:rFonts w:ascii="Lucida Sans Unicode" w:hAnsi="Lucida Sans Unicode" w:cs="Lucida Sans Unicode"/>
      <w:spacing w:val="0"/>
      <w:sz w:val="15"/>
      <w:szCs w:val="15"/>
    </w:rPr>
  </w:style>
  <w:style w:type="character" w:customStyle="1" w:styleId="18">
    <w:name w:val="Сноска18"/>
    <w:basedOn w:val="a4"/>
    <w:uiPriority w:val="99"/>
    <w:rPr>
      <w:rFonts w:ascii="Lucida Sans Unicode" w:hAnsi="Lucida Sans Unicode" w:cs="Lucida Sans Unicode"/>
      <w:spacing w:val="0"/>
      <w:sz w:val="15"/>
      <w:szCs w:val="15"/>
    </w:rPr>
  </w:style>
  <w:style w:type="character" w:customStyle="1" w:styleId="17">
    <w:name w:val="Сноска17"/>
    <w:basedOn w:val="a4"/>
    <w:uiPriority w:val="99"/>
    <w:rPr>
      <w:rFonts w:ascii="Lucida Sans Unicode" w:hAnsi="Lucida Sans Unicode" w:cs="Lucida Sans Unicode"/>
      <w:spacing w:val="0"/>
      <w:sz w:val="15"/>
      <w:szCs w:val="15"/>
    </w:rPr>
  </w:style>
  <w:style w:type="character" w:customStyle="1" w:styleId="16">
    <w:name w:val="Сноска16"/>
    <w:basedOn w:val="a4"/>
    <w:uiPriority w:val="99"/>
    <w:rPr>
      <w:rFonts w:ascii="Lucida Sans Unicode" w:hAnsi="Lucida Sans Unicode" w:cs="Lucida Sans Unicode"/>
      <w:spacing w:val="0"/>
      <w:sz w:val="15"/>
      <w:szCs w:val="15"/>
    </w:rPr>
  </w:style>
  <w:style w:type="character" w:customStyle="1" w:styleId="Verdana1">
    <w:name w:val="Сноска + Verdana1"/>
    <w:aliases w:val="7 pt1,Интервал 0 pt1"/>
    <w:basedOn w:val="a4"/>
    <w:uiPriority w:val="99"/>
    <w:rPr>
      <w:rFonts w:ascii="Verdana" w:hAnsi="Verdana" w:cs="Verdana"/>
      <w:spacing w:val="-10"/>
      <w:sz w:val="14"/>
      <w:szCs w:val="14"/>
    </w:rPr>
  </w:style>
  <w:style w:type="character" w:customStyle="1" w:styleId="15">
    <w:name w:val="Сноска15"/>
    <w:basedOn w:val="a4"/>
    <w:uiPriority w:val="99"/>
    <w:rPr>
      <w:rFonts w:ascii="Lucida Sans Unicode" w:hAnsi="Lucida Sans Unicode" w:cs="Lucida Sans Unicode"/>
      <w:noProof/>
      <w:spacing w:val="0"/>
      <w:sz w:val="15"/>
      <w:szCs w:val="15"/>
    </w:rPr>
  </w:style>
  <w:style w:type="character" w:customStyle="1" w:styleId="14">
    <w:name w:val="Сноска14"/>
    <w:basedOn w:val="a4"/>
    <w:uiPriority w:val="99"/>
    <w:rPr>
      <w:rFonts w:ascii="Lucida Sans Unicode" w:hAnsi="Lucida Sans Unicode" w:cs="Lucida Sans Unicode"/>
      <w:spacing w:val="0"/>
      <w:sz w:val="15"/>
      <w:szCs w:val="15"/>
    </w:rPr>
  </w:style>
  <w:style w:type="character" w:customStyle="1" w:styleId="13">
    <w:name w:val="Сноска13"/>
    <w:basedOn w:val="a4"/>
    <w:uiPriority w:val="99"/>
    <w:rPr>
      <w:rFonts w:ascii="Lucida Sans Unicode" w:hAnsi="Lucida Sans Unicode" w:cs="Lucida Sans Unicode"/>
      <w:spacing w:val="0"/>
      <w:sz w:val="15"/>
      <w:szCs w:val="15"/>
    </w:rPr>
  </w:style>
  <w:style w:type="character" w:customStyle="1" w:styleId="12">
    <w:name w:val="Сноска12"/>
    <w:basedOn w:val="a4"/>
    <w:uiPriority w:val="99"/>
    <w:rPr>
      <w:rFonts w:ascii="Lucida Sans Unicode" w:hAnsi="Lucida Sans Unicode" w:cs="Lucida Sans Unicode"/>
      <w:spacing w:val="0"/>
      <w:sz w:val="15"/>
      <w:szCs w:val="15"/>
    </w:rPr>
  </w:style>
  <w:style w:type="character" w:customStyle="1" w:styleId="11">
    <w:name w:val="Сноска11"/>
    <w:basedOn w:val="a4"/>
    <w:uiPriority w:val="99"/>
    <w:rPr>
      <w:rFonts w:ascii="Lucida Sans Unicode" w:hAnsi="Lucida Sans Unicode" w:cs="Lucida Sans Unicode"/>
      <w:spacing w:val="0"/>
      <w:sz w:val="15"/>
      <w:szCs w:val="15"/>
    </w:rPr>
  </w:style>
  <w:style w:type="character" w:customStyle="1" w:styleId="10">
    <w:name w:val="Сноска10"/>
    <w:basedOn w:val="a4"/>
    <w:uiPriority w:val="99"/>
    <w:rPr>
      <w:rFonts w:ascii="Lucida Sans Unicode" w:hAnsi="Lucida Sans Unicode" w:cs="Lucida Sans Unicode"/>
      <w:spacing w:val="0"/>
      <w:sz w:val="15"/>
      <w:szCs w:val="15"/>
    </w:rPr>
  </w:style>
  <w:style w:type="character" w:customStyle="1" w:styleId="9">
    <w:name w:val="Сноска9"/>
    <w:basedOn w:val="a4"/>
    <w:uiPriority w:val="99"/>
    <w:rPr>
      <w:rFonts w:ascii="Lucida Sans Unicode" w:hAnsi="Lucida Sans Unicode" w:cs="Lucida Sans Unicode"/>
      <w:spacing w:val="0"/>
      <w:sz w:val="15"/>
      <w:szCs w:val="15"/>
    </w:rPr>
  </w:style>
  <w:style w:type="character" w:customStyle="1" w:styleId="8">
    <w:name w:val="Сноска8"/>
    <w:basedOn w:val="a4"/>
    <w:uiPriority w:val="99"/>
    <w:rPr>
      <w:rFonts w:ascii="Lucida Sans Unicode" w:hAnsi="Lucida Sans Unicode" w:cs="Lucida Sans Unicode"/>
      <w:noProof/>
      <w:spacing w:val="0"/>
      <w:sz w:val="15"/>
      <w:szCs w:val="15"/>
    </w:rPr>
  </w:style>
  <w:style w:type="character" w:customStyle="1" w:styleId="230">
    <w:name w:val="Сноска (2)3"/>
    <w:basedOn w:val="21"/>
    <w:uiPriority w:val="99"/>
    <w:rPr>
      <w:rFonts w:ascii="Times New Roman" w:hAnsi="Times New Roman" w:cs="Times New Roman"/>
      <w:b/>
      <w:bCs/>
      <w:spacing w:val="0"/>
      <w:sz w:val="18"/>
      <w:szCs w:val="18"/>
    </w:rPr>
  </w:style>
  <w:style w:type="character" w:customStyle="1" w:styleId="7">
    <w:name w:val="Сноска7"/>
    <w:basedOn w:val="a4"/>
    <w:uiPriority w:val="99"/>
    <w:rPr>
      <w:rFonts w:ascii="Lucida Sans Unicode" w:hAnsi="Lucida Sans Unicode" w:cs="Lucida Sans Unicode"/>
      <w:spacing w:val="0"/>
      <w:sz w:val="15"/>
      <w:szCs w:val="15"/>
    </w:rPr>
  </w:style>
  <w:style w:type="character" w:customStyle="1" w:styleId="6">
    <w:name w:val="Сноска6"/>
    <w:basedOn w:val="a4"/>
    <w:uiPriority w:val="99"/>
    <w:rPr>
      <w:rFonts w:ascii="Lucida Sans Unicode" w:hAnsi="Lucida Sans Unicode" w:cs="Lucida Sans Unicode"/>
      <w:spacing w:val="0"/>
      <w:sz w:val="15"/>
      <w:szCs w:val="15"/>
    </w:rPr>
  </w:style>
  <w:style w:type="character" w:customStyle="1" w:styleId="TimesNewRoman">
    <w:name w:val="Сноска + Times New Roman"/>
    <w:aliases w:val="9 pt,Полужирный"/>
    <w:basedOn w:val="a4"/>
    <w:uiPriority w:val="99"/>
    <w:rPr>
      <w:rFonts w:ascii="Times New Roman" w:hAnsi="Times New Roman" w:cs="Times New Roman"/>
      <w:b/>
      <w:bCs/>
      <w:spacing w:val="0"/>
      <w:sz w:val="18"/>
      <w:szCs w:val="18"/>
    </w:rPr>
  </w:style>
  <w:style w:type="character" w:customStyle="1" w:styleId="221">
    <w:name w:val="Сноска (2)2"/>
    <w:basedOn w:val="21"/>
    <w:uiPriority w:val="99"/>
    <w:rPr>
      <w:rFonts w:ascii="Times New Roman" w:hAnsi="Times New Roman" w:cs="Times New Roman"/>
      <w:b/>
      <w:bCs/>
      <w:spacing w:val="0"/>
      <w:sz w:val="18"/>
      <w:szCs w:val="18"/>
    </w:rPr>
  </w:style>
  <w:style w:type="character" w:customStyle="1" w:styleId="5">
    <w:name w:val="Сноска5"/>
    <w:basedOn w:val="a4"/>
    <w:uiPriority w:val="99"/>
    <w:rPr>
      <w:rFonts w:ascii="Lucida Sans Unicode" w:hAnsi="Lucida Sans Unicode" w:cs="Lucida Sans Unicode"/>
      <w:spacing w:val="0"/>
      <w:sz w:val="15"/>
      <w:szCs w:val="15"/>
    </w:rPr>
  </w:style>
  <w:style w:type="character" w:customStyle="1" w:styleId="4">
    <w:name w:val="Сноска4"/>
    <w:basedOn w:val="a4"/>
    <w:uiPriority w:val="99"/>
    <w:rPr>
      <w:rFonts w:ascii="Lucida Sans Unicode" w:hAnsi="Lucida Sans Unicode" w:cs="Lucida Sans Unicode"/>
      <w:spacing w:val="0"/>
      <w:sz w:val="15"/>
      <w:szCs w:val="15"/>
    </w:rPr>
  </w:style>
  <w:style w:type="character" w:customStyle="1" w:styleId="3">
    <w:name w:val="Сноска3"/>
    <w:basedOn w:val="a4"/>
    <w:uiPriority w:val="99"/>
    <w:rPr>
      <w:rFonts w:ascii="Lucida Sans Unicode" w:hAnsi="Lucida Sans Unicode" w:cs="Lucida Sans Unicode"/>
      <w:noProof/>
      <w:spacing w:val="0"/>
      <w:sz w:val="15"/>
      <w:szCs w:val="15"/>
    </w:rPr>
  </w:style>
  <w:style w:type="character" w:customStyle="1" w:styleId="2a">
    <w:name w:val="Сноска2"/>
    <w:basedOn w:val="a4"/>
    <w:uiPriority w:val="99"/>
    <w:rPr>
      <w:rFonts w:ascii="Lucida Sans Unicode" w:hAnsi="Lucida Sans Unicode" w:cs="Lucida Sans Unicode"/>
      <w:spacing w:val="0"/>
      <w:sz w:val="15"/>
      <w:szCs w:val="15"/>
    </w:rPr>
  </w:style>
  <w:style w:type="character" w:customStyle="1" w:styleId="2b">
    <w:name w:val="Заголовок №2_"/>
    <w:basedOn w:val="a0"/>
    <w:link w:val="212"/>
    <w:uiPriority w:val="99"/>
    <w:locked/>
    <w:rPr>
      <w:rFonts w:ascii="Times New Roman" w:hAnsi="Times New Roman" w:cs="Times New Roman"/>
      <w:b/>
      <w:bCs/>
      <w:spacing w:val="0"/>
      <w:sz w:val="27"/>
      <w:szCs w:val="27"/>
    </w:rPr>
  </w:style>
  <w:style w:type="paragraph" w:customStyle="1" w:styleId="212">
    <w:name w:val="Заголовок №21"/>
    <w:basedOn w:val="a"/>
    <w:link w:val="2b"/>
    <w:uiPriority w:val="99"/>
    <w:pPr>
      <w:shd w:val="clear" w:color="auto" w:fill="FFFFFF"/>
      <w:spacing w:before="360" w:line="317" w:lineRule="exact"/>
      <w:jc w:val="center"/>
      <w:outlineLvl w:val="1"/>
    </w:pPr>
    <w:rPr>
      <w:rFonts w:ascii="Times New Roman" w:hAnsi="Times New Roman" w:cs="Times New Roman"/>
      <w:b/>
      <w:bCs/>
      <w:color w:val="auto"/>
      <w:sz w:val="27"/>
      <w:szCs w:val="27"/>
    </w:rPr>
  </w:style>
  <w:style w:type="character" w:customStyle="1" w:styleId="2c">
    <w:name w:val="Заголовок №2"/>
    <w:basedOn w:val="2b"/>
    <w:uiPriority w:val="99"/>
    <w:rPr>
      <w:rFonts w:ascii="Times New Roman" w:hAnsi="Times New Roman" w:cs="Times New Roman"/>
      <w:b/>
      <w:bCs/>
      <w:spacing w:val="0"/>
      <w:sz w:val="27"/>
      <w:szCs w:val="27"/>
    </w:rPr>
  </w:style>
  <w:style w:type="character" w:customStyle="1" w:styleId="222">
    <w:name w:val="Заголовок №22"/>
    <w:basedOn w:val="2b"/>
    <w:uiPriority w:val="99"/>
    <w:rPr>
      <w:rFonts w:ascii="Times New Roman" w:hAnsi="Times New Roman" w:cs="Times New Roman"/>
      <w:b/>
      <w:bCs/>
      <w:noProof/>
      <w:spacing w:val="0"/>
      <w:sz w:val="27"/>
      <w:szCs w:val="27"/>
    </w:rPr>
  </w:style>
  <w:style w:type="character" w:customStyle="1" w:styleId="223">
    <w:name w:val="Заголовок №2 (2)_"/>
    <w:basedOn w:val="a0"/>
    <w:link w:val="2210"/>
    <w:uiPriority w:val="99"/>
    <w:locked/>
    <w:rPr>
      <w:rFonts w:ascii="Times New Roman" w:hAnsi="Times New Roman" w:cs="Times New Roman"/>
      <w:spacing w:val="0"/>
      <w:sz w:val="27"/>
      <w:szCs w:val="27"/>
    </w:rPr>
  </w:style>
  <w:style w:type="paragraph" w:customStyle="1" w:styleId="2210">
    <w:name w:val="Заголовок №2 (2)1"/>
    <w:basedOn w:val="a"/>
    <w:link w:val="223"/>
    <w:uiPriority w:val="99"/>
    <w:pPr>
      <w:shd w:val="clear" w:color="auto" w:fill="FFFFFF"/>
      <w:spacing w:after="240" w:line="317" w:lineRule="exact"/>
      <w:jc w:val="center"/>
      <w:outlineLvl w:val="1"/>
    </w:pPr>
    <w:rPr>
      <w:rFonts w:ascii="Times New Roman" w:hAnsi="Times New Roman" w:cs="Times New Roman"/>
      <w:color w:val="auto"/>
      <w:sz w:val="27"/>
      <w:szCs w:val="27"/>
    </w:rPr>
  </w:style>
  <w:style w:type="character" w:customStyle="1" w:styleId="224">
    <w:name w:val="Заголовок №2 (2)"/>
    <w:basedOn w:val="223"/>
    <w:uiPriority w:val="99"/>
    <w:rPr>
      <w:rFonts w:ascii="Times New Roman" w:hAnsi="Times New Roman" w:cs="Times New Roman"/>
      <w:spacing w:val="0"/>
      <w:sz w:val="27"/>
      <w:szCs w:val="27"/>
    </w:rPr>
  </w:style>
  <w:style w:type="character" w:customStyle="1" w:styleId="1a">
    <w:name w:val="Заголовок №1_"/>
    <w:basedOn w:val="a0"/>
    <w:link w:val="110"/>
    <w:uiPriority w:val="99"/>
    <w:locked/>
    <w:rPr>
      <w:rFonts w:ascii="Times New Roman" w:hAnsi="Times New Roman" w:cs="Times New Roman"/>
      <w:b/>
      <w:bCs/>
      <w:spacing w:val="80"/>
      <w:sz w:val="35"/>
      <w:szCs w:val="35"/>
    </w:rPr>
  </w:style>
  <w:style w:type="paragraph" w:customStyle="1" w:styleId="110">
    <w:name w:val="Заголовок №11"/>
    <w:basedOn w:val="a"/>
    <w:link w:val="1a"/>
    <w:uiPriority w:val="99"/>
    <w:pPr>
      <w:shd w:val="clear" w:color="auto" w:fill="FFFFFF"/>
      <w:spacing w:before="240" w:line="240" w:lineRule="atLeast"/>
      <w:jc w:val="center"/>
      <w:outlineLvl w:val="0"/>
    </w:pPr>
    <w:rPr>
      <w:rFonts w:ascii="Times New Roman" w:hAnsi="Times New Roman" w:cs="Times New Roman"/>
      <w:b/>
      <w:bCs/>
      <w:color w:val="auto"/>
      <w:spacing w:val="80"/>
      <w:sz w:val="35"/>
      <w:szCs w:val="35"/>
    </w:rPr>
  </w:style>
  <w:style w:type="character" w:customStyle="1" w:styleId="1b">
    <w:name w:val="Заголовок №1"/>
    <w:basedOn w:val="1a"/>
    <w:uiPriority w:val="99"/>
    <w:rPr>
      <w:rFonts w:ascii="Times New Roman" w:hAnsi="Times New Roman" w:cs="Times New Roman"/>
      <w:b/>
      <w:bCs/>
      <w:spacing w:val="80"/>
      <w:sz w:val="35"/>
      <w:szCs w:val="35"/>
    </w:rPr>
  </w:style>
  <w:style w:type="character" w:customStyle="1" w:styleId="1c">
    <w:name w:val="Основной текст Знак1"/>
    <w:basedOn w:val="a0"/>
    <w:link w:val="a6"/>
    <w:uiPriority w:val="99"/>
    <w:locked/>
    <w:rPr>
      <w:rFonts w:ascii="Times New Roman" w:hAnsi="Times New Roman" w:cs="Times New Roman"/>
      <w:spacing w:val="0"/>
      <w:sz w:val="26"/>
      <w:szCs w:val="26"/>
    </w:rPr>
  </w:style>
  <w:style w:type="paragraph" w:styleId="a6">
    <w:name w:val="Body Text"/>
    <w:basedOn w:val="a"/>
    <w:link w:val="1c"/>
    <w:pPr>
      <w:shd w:val="clear" w:color="auto" w:fill="FFFFFF"/>
      <w:spacing w:line="240" w:lineRule="atLeast"/>
    </w:pPr>
    <w:rPr>
      <w:rFonts w:ascii="Times New Roman" w:hAnsi="Times New Roman" w:cs="Times New Roman"/>
      <w:color w:val="auto"/>
      <w:sz w:val="26"/>
      <w:szCs w:val="26"/>
    </w:rPr>
  </w:style>
  <w:style w:type="character" w:customStyle="1" w:styleId="22pt">
    <w:name w:val="Заголовок №2 + Интервал 2 pt"/>
    <w:basedOn w:val="2b"/>
    <w:uiPriority w:val="99"/>
    <w:rPr>
      <w:rFonts w:ascii="Times New Roman" w:hAnsi="Times New Roman" w:cs="Times New Roman"/>
      <w:b/>
      <w:bCs/>
      <w:spacing w:val="40"/>
      <w:sz w:val="27"/>
      <w:szCs w:val="27"/>
    </w:rPr>
  </w:style>
  <w:style w:type="character" w:customStyle="1" w:styleId="3a">
    <w:name w:val="Заголовок №3_"/>
    <w:basedOn w:val="a0"/>
    <w:link w:val="310"/>
    <w:uiPriority w:val="99"/>
    <w:locked/>
    <w:rPr>
      <w:rFonts w:ascii="Times New Roman" w:hAnsi="Times New Roman" w:cs="Times New Roman"/>
      <w:b/>
      <w:bCs/>
      <w:spacing w:val="0"/>
      <w:sz w:val="26"/>
      <w:szCs w:val="26"/>
    </w:rPr>
  </w:style>
  <w:style w:type="paragraph" w:customStyle="1" w:styleId="310">
    <w:name w:val="Заголовок №31"/>
    <w:basedOn w:val="a"/>
    <w:link w:val="3a"/>
    <w:uiPriority w:val="99"/>
    <w:pPr>
      <w:shd w:val="clear" w:color="auto" w:fill="FFFFFF"/>
      <w:spacing w:after="600" w:line="322" w:lineRule="exact"/>
      <w:jc w:val="center"/>
      <w:outlineLvl w:val="2"/>
    </w:pPr>
    <w:rPr>
      <w:rFonts w:ascii="Times New Roman" w:hAnsi="Times New Roman" w:cs="Times New Roman"/>
      <w:b/>
      <w:bCs/>
      <w:color w:val="auto"/>
      <w:sz w:val="26"/>
      <w:szCs w:val="26"/>
    </w:rPr>
  </w:style>
  <w:style w:type="character" w:customStyle="1" w:styleId="3pt">
    <w:name w:val="Основной текст + Интервал 3 pt"/>
    <w:basedOn w:val="1c"/>
    <w:uiPriority w:val="99"/>
    <w:rPr>
      <w:rFonts w:ascii="Times New Roman" w:hAnsi="Times New Roman" w:cs="Times New Roman"/>
      <w:spacing w:val="70"/>
      <w:sz w:val="26"/>
      <w:szCs w:val="26"/>
    </w:rPr>
  </w:style>
  <w:style w:type="character" w:customStyle="1" w:styleId="a7">
    <w:name w:val="Основной текст Знак"/>
    <w:basedOn w:val="a0"/>
    <w:semiHidden/>
    <w:rPr>
      <w:rFonts w:cs="Arial Unicode MS"/>
      <w:color w:val="000000"/>
    </w:rPr>
  </w:style>
  <w:style w:type="character" w:customStyle="1" w:styleId="60">
    <w:name w:val="Основной текст Знак6"/>
    <w:basedOn w:val="a0"/>
    <w:uiPriority w:val="99"/>
    <w:semiHidden/>
    <w:rPr>
      <w:rFonts w:cs="Arial Unicode MS"/>
      <w:color w:val="000000"/>
    </w:rPr>
  </w:style>
  <w:style w:type="character" w:customStyle="1" w:styleId="55">
    <w:name w:val="Основной текст Знак5"/>
    <w:basedOn w:val="a0"/>
    <w:uiPriority w:val="99"/>
    <w:semiHidden/>
    <w:rPr>
      <w:rFonts w:cs="Arial Unicode MS"/>
      <w:color w:val="000000"/>
    </w:rPr>
  </w:style>
  <w:style w:type="character" w:customStyle="1" w:styleId="4a">
    <w:name w:val="Основной текст Знак4"/>
    <w:basedOn w:val="a0"/>
    <w:uiPriority w:val="99"/>
    <w:semiHidden/>
    <w:rPr>
      <w:rFonts w:cs="Arial Unicode MS"/>
      <w:color w:val="000000"/>
    </w:rPr>
  </w:style>
  <w:style w:type="character" w:customStyle="1" w:styleId="3b">
    <w:name w:val="Основной текст Знак3"/>
    <w:basedOn w:val="a0"/>
    <w:uiPriority w:val="99"/>
    <w:semiHidden/>
    <w:rPr>
      <w:rFonts w:cs="Arial Unicode MS"/>
      <w:color w:val="000000"/>
    </w:rPr>
  </w:style>
  <w:style w:type="character" w:customStyle="1" w:styleId="2d">
    <w:name w:val="Основной текст Знак2"/>
    <w:basedOn w:val="a0"/>
    <w:uiPriority w:val="99"/>
    <w:semiHidden/>
    <w:rPr>
      <w:rFonts w:cs="Arial Unicode MS"/>
      <w:color w:val="000000"/>
    </w:rPr>
  </w:style>
  <w:style w:type="character" w:customStyle="1" w:styleId="2pt">
    <w:name w:val="Основной текст + Интервал 2 pt"/>
    <w:basedOn w:val="1c"/>
    <w:uiPriority w:val="99"/>
    <w:rPr>
      <w:rFonts w:ascii="Times New Roman" w:hAnsi="Times New Roman" w:cs="Times New Roman"/>
      <w:spacing w:val="40"/>
      <w:sz w:val="26"/>
      <w:szCs w:val="26"/>
    </w:rPr>
  </w:style>
  <w:style w:type="character" w:customStyle="1" w:styleId="33pt">
    <w:name w:val="Заголовок №3 + Интервал 3 pt"/>
    <w:basedOn w:val="3a"/>
    <w:uiPriority w:val="99"/>
    <w:rPr>
      <w:rFonts w:ascii="Times New Roman" w:hAnsi="Times New Roman" w:cs="Times New Roman"/>
      <w:b/>
      <w:bCs/>
      <w:spacing w:val="70"/>
      <w:sz w:val="26"/>
      <w:szCs w:val="26"/>
    </w:rPr>
  </w:style>
  <w:style w:type="character" w:customStyle="1" w:styleId="a8">
    <w:name w:val="Колонтитул_"/>
    <w:basedOn w:val="a0"/>
    <w:link w:val="a9"/>
    <w:uiPriority w:val="99"/>
    <w:locked/>
    <w:rPr>
      <w:rFonts w:ascii="Times New Roman" w:hAnsi="Times New Roman" w:cs="Times New Roman"/>
      <w:sz w:val="20"/>
      <w:szCs w:val="20"/>
    </w:rPr>
  </w:style>
  <w:style w:type="paragraph" w:customStyle="1" w:styleId="a9">
    <w:name w:val="Колонтитул"/>
    <w:basedOn w:val="a"/>
    <w:link w:val="a8"/>
    <w:uiPriority w:val="99"/>
    <w:pPr>
      <w:shd w:val="clear" w:color="auto" w:fill="FFFFFF"/>
    </w:pPr>
    <w:rPr>
      <w:rFonts w:ascii="Times New Roman" w:hAnsi="Times New Roman" w:cs="Times New Roman"/>
      <w:color w:val="auto"/>
      <w:sz w:val="20"/>
      <w:szCs w:val="20"/>
    </w:rPr>
  </w:style>
  <w:style w:type="character" w:customStyle="1" w:styleId="100">
    <w:name w:val="Колонтитул + 10"/>
    <w:aliases w:val="5 pt,Интервал 1 pt"/>
    <w:basedOn w:val="a8"/>
    <w:uiPriority w:val="99"/>
    <w:rPr>
      <w:rFonts w:ascii="Times New Roman" w:hAnsi="Times New Roman" w:cs="Times New Roman"/>
      <w:noProof/>
      <w:spacing w:val="20"/>
      <w:sz w:val="21"/>
      <w:szCs w:val="21"/>
    </w:rPr>
  </w:style>
  <w:style w:type="character" w:customStyle="1" w:styleId="aa">
    <w:name w:val="Основной текст + Полужирный"/>
    <w:aliases w:val="Курсив"/>
    <w:basedOn w:val="1c"/>
    <w:uiPriority w:val="99"/>
    <w:rPr>
      <w:rFonts w:ascii="Times New Roman" w:hAnsi="Times New Roman" w:cs="Times New Roman"/>
      <w:b/>
      <w:bCs/>
      <w:i/>
      <w:iCs/>
      <w:spacing w:val="0"/>
      <w:sz w:val="26"/>
      <w:szCs w:val="26"/>
    </w:rPr>
  </w:style>
  <w:style w:type="character" w:customStyle="1" w:styleId="3pt3">
    <w:name w:val="Основной текст + Интервал 3 pt3"/>
    <w:basedOn w:val="1c"/>
    <w:uiPriority w:val="99"/>
    <w:rPr>
      <w:rFonts w:ascii="Times New Roman" w:hAnsi="Times New Roman" w:cs="Times New Roman"/>
      <w:spacing w:val="70"/>
      <w:sz w:val="26"/>
      <w:szCs w:val="26"/>
    </w:rPr>
  </w:style>
  <w:style w:type="character" w:customStyle="1" w:styleId="3pt2">
    <w:name w:val="Основной текст + Интервал 3 pt2"/>
    <w:basedOn w:val="1c"/>
    <w:uiPriority w:val="99"/>
    <w:rPr>
      <w:rFonts w:ascii="Times New Roman" w:hAnsi="Times New Roman" w:cs="Times New Roman"/>
      <w:noProof/>
      <w:spacing w:val="70"/>
      <w:sz w:val="26"/>
      <w:szCs w:val="26"/>
    </w:rPr>
  </w:style>
  <w:style w:type="character" w:customStyle="1" w:styleId="61">
    <w:name w:val="Основной текст (6)_"/>
    <w:basedOn w:val="a0"/>
    <w:link w:val="610"/>
    <w:uiPriority w:val="99"/>
    <w:locked/>
    <w:rPr>
      <w:rFonts w:ascii="Times New Roman" w:hAnsi="Times New Roman" w:cs="Times New Roman"/>
      <w:b/>
      <w:bCs/>
      <w:spacing w:val="0"/>
      <w:sz w:val="26"/>
      <w:szCs w:val="26"/>
    </w:rPr>
  </w:style>
  <w:style w:type="paragraph" w:customStyle="1" w:styleId="610">
    <w:name w:val="Основной текст (6)1"/>
    <w:basedOn w:val="a"/>
    <w:link w:val="61"/>
    <w:uiPriority w:val="99"/>
    <w:pPr>
      <w:shd w:val="clear" w:color="auto" w:fill="FFFFFF"/>
      <w:spacing w:before="960" w:after="180" w:line="240" w:lineRule="atLeast"/>
    </w:pPr>
    <w:rPr>
      <w:rFonts w:ascii="Times New Roman" w:hAnsi="Times New Roman" w:cs="Times New Roman"/>
      <w:b/>
      <w:bCs/>
      <w:color w:val="auto"/>
      <w:sz w:val="26"/>
      <w:szCs w:val="26"/>
    </w:rPr>
  </w:style>
  <w:style w:type="character" w:customStyle="1" w:styleId="62">
    <w:name w:val="Основной текст (6)"/>
    <w:basedOn w:val="61"/>
    <w:uiPriority w:val="99"/>
    <w:rPr>
      <w:rFonts w:ascii="Times New Roman" w:hAnsi="Times New Roman" w:cs="Times New Roman"/>
      <w:b/>
      <w:bCs/>
      <w:spacing w:val="0"/>
      <w:sz w:val="26"/>
      <w:szCs w:val="26"/>
    </w:rPr>
  </w:style>
  <w:style w:type="character" w:customStyle="1" w:styleId="2e">
    <w:name w:val="Основной текст (2)_"/>
    <w:basedOn w:val="a0"/>
    <w:link w:val="213"/>
    <w:uiPriority w:val="99"/>
    <w:locked/>
    <w:rPr>
      <w:rFonts w:ascii="Times New Roman" w:hAnsi="Times New Roman" w:cs="Times New Roman"/>
      <w:b/>
      <w:bCs/>
      <w:spacing w:val="0"/>
      <w:sz w:val="21"/>
      <w:szCs w:val="21"/>
    </w:rPr>
  </w:style>
  <w:style w:type="paragraph" w:customStyle="1" w:styleId="213">
    <w:name w:val="Основной текст (2)1"/>
    <w:basedOn w:val="a"/>
    <w:link w:val="2e"/>
    <w:uiPriority w:val="99"/>
    <w:pPr>
      <w:shd w:val="clear" w:color="auto" w:fill="FFFFFF"/>
      <w:spacing w:line="240" w:lineRule="atLeast"/>
      <w:jc w:val="right"/>
    </w:pPr>
    <w:rPr>
      <w:rFonts w:ascii="Times New Roman" w:hAnsi="Times New Roman" w:cs="Times New Roman"/>
      <w:b/>
      <w:bCs/>
      <w:color w:val="auto"/>
      <w:sz w:val="21"/>
      <w:szCs w:val="21"/>
    </w:rPr>
  </w:style>
  <w:style w:type="character" w:customStyle="1" w:styleId="2f">
    <w:name w:val="Основной текст (2)"/>
    <w:basedOn w:val="2e"/>
    <w:uiPriority w:val="99"/>
    <w:rPr>
      <w:rFonts w:ascii="Times New Roman" w:hAnsi="Times New Roman" w:cs="Times New Roman"/>
      <w:b/>
      <w:bCs/>
      <w:spacing w:val="0"/>
      <w:sz w:val="21"/>
      <w:szCs w:val="21"/>
    </w:rPr>
  </w:style>
  <w:style w:type="character" w:customStyle="1" w:styleId="2208">
    <w:name w:val="Основной текст (2)208"/>
    <w:basedOn w:val="2e"/>
    <w:uiPriority w:val="99"/>
    <w:rPr>
      <w:rFonts w:ascii="Times New Roman" w:hAnsi="Times New Roman" w:cs="Times New Roman"/>
      <w:b/>
      <w:bCs/>
      <w:noProof/>
      <w:spacing w:val="0"/>
      <w:sz w:val="21"/>
      <w:szCs w:val="21"/>
    </w:rPr>
  </w:style>
  <w:style w:type="character" w:customStyle="1" w:styleId="2207">
    <w:name w:val="Основной текст (2)207"/>
    <w:basedOn w:val="2e"/>
    <w:uiPriority w:val="99"/>
    <w:rPr>
      <w:rFonts w:ascii="Times New Roman" w:hAnsi="Times New Roman" w:cs="Times New Roman"/>
      <w:b/>
      <w:bCs/>
      <w:noProof/>
      <w:spacing w:val="0"/>
      <w:sz w:val="21"/>
      <w:szCs w:val="21"/>
    </w:rPr>
  </w:style>
  <w:style w:type="character" w:customStyle="1" w:styleId="2206">
    <w:name w:val="Основной текст (2)206"/>
    <w:basedOn w:val="2e"/>
    <w:uiPriority w:val="99"/>
    <w:rPr>
      <w:rFonts w:ascii="Times New Roman" w:hAnsi="Times New Roman" w:cs="Times New Roman"/>
      <w:b/>
      <w:bCs/>
      <w:spacing w:val="0"/>
      <w:sz w:val="21"/>
      <w:szCs w:val="21"/>
    </w:rPr>
  </w:style>
  <w:style w:type="character" w:customStyle="1" w:styleId="2f0">
    <w:name w:val="Основной текст (2) + Курсив"/>
    <w:basedOn w:val="2e"/>
    <w:uiPriority w:val="99"/>
    <w:rPr>
      <w:rFonts w:ascii="Times New Roman" w:hAnsi="Times New Roman" w:cs="Times New Roman"/>
      <w:b/>
      <w:bCs/>
      <w:i/>
      <w:iCs/>
      <w:spacing w:val="0"/>
      <w:sz w:val="21"/>
      <w:szCs w:val="21"/>
    </w:rPr>
  </w:style>
  <w:style w:type="character" w:customStyle="1" w:styleId="3c">
    <w:name w:val="Основной текст (3)_"/>
    <w:basedOn w:val="a0"/>
    <w:link w:val="311"/>
    <w:uiPriority w:val="99"/>
    <w:locked/>
    <w:rPr>
      <w:rFonts w:ascii="SimHei" w:eastAsia="SimHei" w:cs="SimHei"/>
      <w:spacing w:val="0"/>
      <w:sz w:val="20"/>
      <w:szCs w:val="20"/>
    </w:rPr>
  </w:style>
  <w:style w:type="paragraph" w:customStyle="1" w:styleId="311">
    <w:name w:val="Основной текст (3)1"/>
    <w:basedOn w:val="a"/>
    <w:link w:val="3c"/>
    <w:uiPriority w:val="99"/>
    <w:pPr>
      <w:shd w:val="clear" w:color="auto" w:fill="FFFFFF"/>
      <w:spacing w:line="240" w:lineRule="atLeast"/>
      <w:jc w:val="right"/>
    </w:pPr>
    <w:rPr>
      <w:rFonts w:ascii="SimHei" w:eastAsia="SimHei" w:cs="SimHei"/>
      <w:color w:val="auto"/>
      <w:sz w:val="20"/>
      <w:szCs w:val="20"/>
    </w:rPr>
  </w:style>
  <w:style w:type="character" w:customStyle="1" w:styleId="56">
    <w:name w:val="Основной текст (5)_"/>
    <w:basedOn w:val="a0"/>
    <w:link w:val="57"/>
    <w:uiPriority w:val="99"/>
    <w:locked/>
    <w:rPr>
      <w:rFonts w:ascii="Times New Roman" w:hAnsi="Times New Roman" w:cs="Times New Roman"/>
      <w:noProof/>
      <w:sz w:val="20"/>
      <w:szCs w:val="20"/>
    </w:rPr>
  </w:style>
  <w:style w:type="paragraph" w:customStyle="1" w:styleId="57">
    <w:name w:val="Основной текст (5)"/>
    <w:basedOn w:val="a"/>
    <w:link w:val="56"/>
    <w:uiPriority w:val="99"/>
    <w:pPr>
      <w:shd w:val="clear" w:color="auto" w:fill="FFFFFF"/>
      <w:spacing w:line="240" w:lineRule="atLeast"/>
    </w:pPr>
    <w:rPr>
      <w:rFonts w:ascii="Times New Roman" w:hAnsi="Times New Roman" w:cs="Times New Roman"/>
      <w:noProof/>
      <w:color w:val="auto"/>
      <w:sz w:val="20"/>
      <w:szCs w:val="20"/>
    </w:rPr>
  </w:style>
  <w:style w:type="character" w:customStyle="1" w:styleId="4b">
    <w:name w:val="Основной текст (4)_"/>
    <w:basedOn w:val="a0"/>
    <w:link w:val="410"/>
    <w:uiPriority w:val="99"/>
    <w:locked/>
    <w:rPr>
      <w:rFonts w:ascii="Times New Roman" w:hAnsi="Times New Roman" w:cs="Times New Roman"/>
      <w:b/>
      <w:bCs/>
      <w:i/>
      <w:iCs/>
      <w:spacing w:val="0"/>
      <w:sz w:val="21"/>
      <w:szCs w:val="21"/>
    </w:rPr>
  </w:style>
  <w:style w:type="paragraph" w:customStyle="1" w:styleId="410">
    <w:name w:val="Основной текст (4)1"/>
    <w:basedOn w:val="a"/>
    <w:link w:val="4b"/>
    <w:uiPriority w:val="99"/>
    <w:pPr>
      <w:shd w:val="clear" w:color="auto" w:fill="FFFFFF"/>
      <w:spacing w:line="240" w:lineRule="atLeast"/>
    </w:pPr>
    <w:rPr>
      <w:rFonts w:ascii="Times New Roman" w:hAnsi="Times New Roman" w:cs="Times New Roman"/>
      <w:b/>
      <w:bCs/>
      <w:i/>
      <w:iCs/>
      <w:color w:val="auto"/>
      <w:sz w:val="21"/>
      <w:szCs w:val="21"/>
    </w:rPr>
  </w:style>
  <w:style w:type="character" w:customStyle="1" w:styleId="4c">
    <w:name w:val="Основной текст (4)"/>
    <w:basedOn w:val="4b"/>
    <w:uiPriority w:val="99"/>
    <w:rPr>
      <w:rFonts w:ascii="Times New Roman" w:hAnsi="Times New Roman" w:cs="Times New Roman"/>
      <w:b/>
      <w:bCs/>
      <w:i/>
      <w:iCs/>
      <w:spacing w:val="0"/>
      <w:sz w:val="21"/>
      <w:szCs w:val="21"/>
    </w:rPr>
  </w:style>
  <w:style w:type="character" w:customStyle="1" w:styleId="3d">
    <w:name w:val="Основной текст (3)"/>
    <w:basedOn w:val="3c"/>
    <w:uiPriority w:val="99"/>
    <w:rPr>
      <w:rFonts w:ascii="SimHei" w:eastAsia="SimHei" w:cs="SimHei"/>
      <w:spacing w:val="0"/>
      <w:sz w:val="20"/>
      <w:szCs w:val="20"/>
    </w:rPr>
  </w:style>
  <w:style w:type="character" w:customStyle="1" w:styleId="3pt1">
    <w:name w:val="Основной текст + Интервал 3 pt1"/>
    <w:basedOn w:val="1c"/>
    <w:uiPriority w:val="99"/>
    <w:rPr>
      <w:rFonts w:ascii="Times New Roman" w:hAnsi="Times New Roman" w:cs="Times New Roman"/>
      <w:spacing w:val="70"/>
      <w:sz w:val="26"/>
      <w:szCs w:val="26"/>
    </w:rPr>
  </w:style>
  <w:style w:type="character" w:customStyle="1" w:styleId="70">
    <w:name w:val="Основной текст (7)_"/>
    <w:basedOn w:val="a0"/>
    <w:link w:val="71"/>
    <w:uiPriority w:val="99"/>
    <w:locked/>
    <w:rPr>
      <w:rFonts w:ascii="Times New Roman" w:hAnsi="Times New Roman" w:cs="Times New Roman"/>
      <w:b/>
      <w:bCs/>
      <w:i/>
      <w:iCs/>
      <w:spacing w:val="0"/>
      <w:sz w:val="26"/>
      <w:szCs w:val="26"/>
    </w:rPr>
  </w:style>
  <w:style w:type="paragraph" w:customStyle="1" w:styleId="71">
    <w:name w:val="Основной текст (7)1"/>
    <w:basedOn w:val="a"/>
    <w:link w:val="70"/>
    <w:uiPriority w:val="99"/>
    <w:pPr>
      <w:shd w:val="clear" w:color="auto" w:fill="FFFFFF"/>
      <w:spacing w:after="300" w:line="317" w:lineRule="exact"/>
    </w:pPr>
    <w:rPr>
      <w:rFonts w:ascii="Times New Roman" w:hAnsi="Times New Roman" w:cs="Times New Roman"/>
      <w:b/>
      <w:bCs/>
      <w:i/>
      <w:iCs/>
      <w:color w:val="auto"/>
      <w:sz w:val="26"/>
      <w:szCs w:val="26"/>
    </w:rPr>
  </w:style>
  <w:style w:type="character" w:customStyle="1" w:styleId="72">
    <w:name w:val="Основной текст (7)"/>
    <w:basedOn w:val="70"/>
    <w:uiPriority w:val="99"/>
    <w:rPr>
      <w:rFonts w:ascii="Times New Roman" w:hAnsi="Times New Roman" w:cs="Times New Roman"/>
      <w:b/>
      <w:bCs/>
      <w:i/>
      <w:iCs/>
      <w:spacing w:val="0"/>
      <w:sz w:val="26"/>
      <w:szCs w:val="26"/>
    </w:rPr>
  </w:style>
  <w:style w:type="character" w:customStyle="1" w:styleId="3e">
    <w:name w:val="Заголовок №3"/>
    <w:basedOn w:val="3a"/>
    <w:uiPriority w:val="99"/>
    <w:rPr>
      <w:rFonts w:ascii="Times New Roman" w:hAnsi="Times New Roman" w:cs="Times New Roman"/>
      <w:b/>
      <w:bCs/>
      <w:spacing w:val="0"/>
      <w:sz w:val="26"/>
      <w:szCs w:val="26"/>
    </w:rPr>
  </w:style>
  <w:style w:type="character" w:customStyle="1" w:styleId="2205">
    <w:name w:val="Основной текст (2)205"/>
    <w:basedOn w:val="2e"/>
    <w:uiPriority w:val="99"/>
    <w:rPr>
      <w:rFonts w:ascii="Times New Roman" w:hAnsi="Times New Roman" w:cs="Times New Roman"/>
      <w:b/>
      <w:bCs/>
      <w:spacing w:val="0"/>
      <w:sz w:val="21"/>
      <w:szCs w:val="21"/>
    </w:rPr>
  </w:style>
  <w:style w:type="character" w:customStyle="1" w:styleId="2204">
    <w:name w:val="Основной текст (2)204"/>
    <w:basedOn w:val="2e"/>
    <w:uiPriority w:val="99"/>
    <w:rPr>
      <w:rFonts w:ascii="Times New Roman" w:hAnsi="Times New Roman" w:cs="Times New Roman"/>
      <w:b/>
      <w:bCs/>
      <w:noProof/>
      <w:spacing w:val="0"/>
      <w:sz w:val="21"/>
      <w:szCs w:val="21"/>
    </w:rPr>
  </w:style>
  <w:style w:type="character" w:customStyle="1" w:styleId="470">
    <w:name w:val="Основной текст (4)70"/>
    <w:basedOn w:val="4b"/>
    <w:uiPriority w:val="99"/>
    <w:rPr>
      <w:rFonts w:ascii="Times New Roman" w:hAnsi="Times New Roman" w:cs="Times New Roman"/>
      <w:b/>
      <w:bCs/>
      <w:i/>
      <w:iCs/>
      <w:spacing w:val="0"/>
      <w:sz w:val="21"/>
      <w:szCs w:val="21"/>
    </w:rPr>
  </w:style>
  <w:style w:type="character" w:customStyle="1" w:styleId="2203">
    <w:name w:val="Основной текст (2)203"/>
    <w:basedOn w:val="2e"/>
    <w:uiPriority w:val="99"/>
    <w:rPr>
      <w:rFonts w:ascii="Times New Roman" w:hAnsi="Times New Roman" w:cs="Times New Roman"/>
      <w:b/>
      <w:bCs/>
      <w:noProof/>
      <w:spacing w:val="0"/>
      <w:sz w:val="21"/>
      <w:szCs w:val="21"/>
    </w:rPr>
  </w:style>
  <w:style w:type="character" w:customStyle="1" w:styleId="469">
    <w:name w:val="Основной текст (4)69"/>
    <w:basedOn w:val="4b"/>
    <w:uiPriority w:val="99"/>
    <w:rPr>
      <w:rFonts w:ascii="Times New Roman" w:hAnsi="Times New Roman" w:cs="Times New Roman"/>
      <w:b/>
      <w:bCs/>
      <w:i/>
      <w:iCs/>
      <w:noProof/>
      <w:spacing w:val="0"/>
      <w:sz w:val="21"/>
      <w:szCs w:val="21"/>
    </w:rPr>
  </w:style>
  <w:style w:type="character" w:customStyle="1" w:styleId="468">
    <w:name w:val="Основной текст (4)68"/>
    <w:basedOn w:val="4b"/>
    <w:uiPriority w:val="99"/>
    <w:rPr>
      <w:rFonts w:ascii="Times New Roman" w:hAnsi="Times New Roman" w:cs="Times New Roman"/>
      <w:b/>
      <w:bCs/>
      <w:i/>
      <w:iCs/>
      <w:spacing w:val="0"/>
      <w:sz w:val="21"/>
      <w:szCs w:val="21"/>
    </w:rPr>
  </w:style>
  <w:style w:type="character" w:customStyle="1" w:styleId="467">
    <w:name w:val="Основной текст (4)67"/>
    <w:basedOn w:val="4b"/>
    <w:uiPriority w:val="99"/>
    <w:rPr>
      <w:rFonts w:ascii="Times New Roman" w:hAnsi="Times New Roman" w:cs="Times New Roman"/>
      <w:b/>
      <w:bCs/>
      <w:i/>
      <w:iCs/>
      <w:noProof/>
      <w:spacing w:val="0"/>
      <w:sz w:val="21"/>
      <w:szCs w:val="21"/>
    </w:rPr>
  </w:style>
  <w:style w:type="character" w:customStyle="1" w:styleId="466">
    <w:name w:val="Основной текст (4)66"/>
    <w:basedOn w:val="4b"/>
    <w:uiPriority w:val="99"/>
    <w:rPr>
      <w:rFonts w:ascii="Times New Roman" w:hAnsi="Times New Roman" w:cs="Times New Roman"/>
      <w:b/>
      <w:bCs/>
      <w:i/>
      <w:iCs/>
      <w:spacing w:val="0"/>
      <w:sz w:val="21"/>
      <w:szCs w:val="21"/>
    </w:rPr>
  </w:style>
  <w:style w:type="character" w:customStyle="1" w:styleId="2202">
    <w:name w:val="Основной текст (2)202"/>
    <w:basedOn w:val="2e"/>
    <w:uiPriority w:val="99"/>
    <w:rPr>
      <w:rFonts w:ascii="Times New Roman" w:hAnsi="Times New Roman" w:cs="Times New Roman"/>
      <w:b/>
      <w:bCs/>
      <w:spacing w:val="0"/>
      <w:sz w:val="21"/>
      <w:szCs w:val="21"/>
    </w:rPr>
  </w:style>
  <w:style w:type="character" w:customStyle="1" w:styleId="2201">
    <w:name w:val="Основной текст (2)201"/>
    <w:basedOn w:val="2e"/>
    <w:uiPriority w:val="99"/>
    <w:rPr>
      <w:rFonts w:ascii="Times New Roman" w:hAnsi="Times New Roman" w:cs="Times New Roman"/>
      <w:b/>
      <w:bCs/>
      <w:noProof/>
      <w:spacing w:val="0"/>
      <w:sz w:val="21"/>
      <w:szCs w:val="21"/>
    </w:rPr>
  </w:style>
  <w:style w:type="character" w:customStyle="1" w:styleId="2200">
    <w:name w:val="Основной текст (2)200"/>
    <w:basedOn w:val="2e"/>
    <w:uiPriority w:val="99"/>
    <w:rPr>
      <w:rFonts w:ascii="Times New Roman" w:hAnsi="Times New Roman" w:cs="Times New Roman"/>
      <w:b/>
      <w:bCs/>
      <w:spacing w:val="0"/>
      <w:sz w:val="21"/>
      <w:szCs w:val="21"/>
    </w:rPr>
  </w:style>
  <w:style w:type="character" w:customStyle="1" w:styleId="465">
    <w:name w:val="Основной текст (4)65"/>
    <w:basedOn w:val="4b"/>
    <w:uiPriority w:val="99"/>
    <w:rPr>
      <w:rFonts w:ascii="Times New Roman" w:hAnsi="Times New Roman" w:cs="Times New Roman"/>
      <w:b/>
      <w:bCs/>
      <w:i/>
      <w:iCs/>
      <w:spacing w:val="0"/>
      <w:sz w:val="21"/>
      <w:szCs w:val="21"/>
    </w:rPr>
  </w:style>
  <w:style w:type="character" w:customStyle="1" w:styleId="464">
    <w:name w:val="Основной текст (4)64"/>
    <w:basedOn w:val="4b"/>
    <w:uiPriority w:val="99"/>
    <w:rPr>
      <w:rFonts w:ascii="Times New Roman" w:hAnsi="Times New Roman" w:cs="Times New Roman"/>
      <w:b/>
      <w:bCs/>
      <w:i/>
      <w:iCs/>
      <w:noProof/>
      <w:spacing w:val="0"/>
      <w:sz w:val="21"/>
      <w:szCs w:val="21"/>
    </w:rPr>
  </w:style>
  <w:style w:type="character" w:customStyle="1" w:styleId="2199">
    <w:name w:val="Основной текст (2)199"/>
    <w:basedOn w:val="2e"/>
    <w:uiPriority w:val="99"/>
    <w:rPr>
      <w:rFonts w:ascii="Times New Roman" w:hAnsi="Times New Roman" w:cs="Times New Roman"/>
      <w:b/>
      <w:bCs/>
      <w:noProof/>
      <w:spacing w:val="0"/>
      <w:sz w:val="21"/>
      <w:szCs w:val="21"/>
    </w:rPr>
  </w:style>
  <w:style w:type="character" w:customStyle="1" w:styleId="2198">
    <w:name w:val="Основной текст (2)198"/>
    <w:basedOn w:val="2e"/>
    <w:uiPriority w:val="99"/>
    <w:rPr>
      <w:rFonts w:ascii="Times New Roman" w:hAnsi="Times New Roman" w:cs="Times New Roman"/>
      <w:b/>
      <w:bCs/>
      <w:noProof/>
      <w:spacing w:val="0"/>
      <w:sz w:val="21"/>
      <w:szCs w:val="21"/>
    </w:rPr>
  </w:style>
  <w:style w:type="character" w:customStyle="1" w:styleId="2197">
    <w:name w:val="Основной текст (2)197"/>
    <w:basedOn w:val="2e"/>
    <w:uiPriority w:val="99"/>
    <w:rPr>
      <w:rFonts w:ascii="Times New Roman" w:hAnsi="Times New Roman" w:cs="Times New Roman"/>
      <w:b/>
      <w:bCs/>
      <w:noProof/>
      <w:spacing w:val="0"/>
      <w:sz w:val="21"/>
      <w:szCs w:val="21"/>
    </w:rPr>
  </w:style>
  <w:style w:type="character" w:customStyle="1" w:styleId="2196">
    <w:name w:val="Основной текст (2)196"/>
    <w:basedOn w:val="2e"/>
    <w:uiPriority w:val="99"/>
    <w:rPr>
      <w:rFonts w:ascii="Times New Roman" w:hAnsi="Times New Roman" w:cs="Times New Roman"/>
      <w:b/>
      <w:bCs/>
      <w:noProof/>
      <w:spacing w:val="0"/>
      <w:sz w:val="21"/>
      <w:szCs w:val="21"/>
    </w:rPr>
  </w:style>
  <w:style w:type="character" w:customStyle="1" w:styleId="463">
    <w:name w:val="Основной текст (4)63"/>
    <w:basedOn w:val="4b"/>
    <w:uiPriority w:val="99"/>
    <w:rPr>
      <w:rFonts w:ascii="Times New Roman" w:hAnsi="Times New Roman" w:cs="Times New Roman"/>
      <w:b/>
      <w:bCs/>
      <w:i/>
      <w:iCs/>
      <w:spacing w:val="0"/>
      <w:sz w:val="21"/>
      <w:szCs w:val="21"/>
    </w:rPr>
  </w:style>
  <w:style w:type="character" w:customStyle="1" w:styleId="80">
    <w:name w:val="Основной текст (8)_"/>
    <w:basedOn w:val="a0"/>
    <w:link w:val="81"/>
    <w:uiPriority w:val="99"/>
    <w:locked/>
    <w:rPr>
      <w:rFonts w:ascii="Verdana" w:hAnsi="Verdana" w:cs="Verdana"/>
      <w:noProof/>
      <w:sz w:val="21"/>
      <w:szCs w:val="21"/>
    </w:rPr>
  </w:style>
  <w:style w:type="paragraph" w:customStyle="1" w:styleId="81">
    <w:name w:val="Основной текст (8)"/>
    <w:basedOn w:val="a"/>
    <w:link w:val="80"/>
    <w:uiPriority w:val="99"/>
    <w:pPr>
      <w:shd w:val="clear" w:color="auto" w:fill="FFFFFF"/>
      <w:spacing w:after="60" w:line="240" w:lineRule="atLeast"/>
      <w:jc w:val="both"/>
    </w:pPr>
    <w:rPr>
      <w:rFonts w:ascii="Verdana" w:hAnsi="Verdana" w:cs="Verdana"/>
      <w:noProof/>
      <w:color w:val="auto"/>
      <w:sz w:val="21"/>
      <w:szCs w:val="21"/>
    </w:rPr>
  </w:style>
  <w:style w:type="character" w:customStyle="1" w:styleId="2195">
    <w:name w:val="Основной текст (2)195"/>
    <w:basedOn w:val="2e"/>
    <w:uiPriority w:val="99"/>
    <w:rPr>
      <w:rFonts w:ascii="Times New Roman" w:hAnsi="Times New Roman" w:cs="Times New Roman"/>
      <w:b/>
      <w:bCs/>
      <w:spacing w:val="0"/>
      <w:sz w:val="21"/>
      <w:szCs w:val="21"/>
    </w:rPr>
  </w:style>
  <w:style w:type="character" w:customStyle="1" w:styleId="2194">
    <w:name w:val="Основной текст (2)194"/>
    <w:basedOn w:val="2e"/>
    <w:uiPriority w:val="99"/>
    <w:rPr>
      <w:rFonts w:ascii="Times New Roman" w:hAnsi="Times New Roman" w:cs="Times New Roman"/>
      <w:b/>
      <w:bCs/>
      <w:noProof/>
      <w:spacing w:val="0"/>
      <w:sz w:val="21"/>
      <w:szCs w:val="21"/>
    </w:rPr>
  </w:style>
  <w:style w:type="character" w:customStyle="1" w:styleId="2193">
    <w:name w:val="Основной текст (2)193"/>
    <w:basedOn w:val="2e"/>
    <w:uiPriority w:val="99"/>
    <w:rPr>
      <w:rFonts w:ascii="Times New Roman" w:hAnsi="Times New Roman" w:cs="Times New Roman"/>
      <w:b/>
      <w:bCs/>
      <w:spacing w:val="0"/>
      <w:sz w:val="21"/>
      <w:szCs w:val="21"/>
    </w:rPr>
  </w:style>
  <w:style w:type="character" w:customStyle="1" w:styleId="90">
    <w:name w:val="Основной текст (9)_"/>
    <w:basedOn w:val="a0"/>
    <w:link w:val="91"/>
    <w:uiPriority w:val="99"/>
    <w:locked/>
    <w:rPr>
      <w:rFonts w:ascii="Gungsuh" w:eastAsia="Gungsuh" w:cs="Gungsuh"/>
      <w:spacing w:val="0"/>
      <w:sz w:val="24"/>
      <w:szCs w:val="24"/>
    </w:rPr>
  </w:style>
  <w:style w:type="paragraph" w:customStyle="1" w:styleId="91">
    <w:name w:val="Основной текст (9)1"/>
    <w:basedOn w:val="a"/>
    <w:link w:val="90"/>
    <w:uiPriority w:val="99"/>
    <w:pPr>
      <w:shd w:val="clear" w:color="auto" w:fill="FFFFFF"/>
      <w:spacing w:line="240" w:lineRule="atLeast"/>
    </w:pPr>
    <w:rPr>
      <w:rFonts w:ascii="Gungsuh" w:eastAsia="Gungsuh" w:cs="Gungsuh"/>
      <w:color w:val="auto"/>
    </w:rPr>
  </w:style>
  <w:style w:type="character" w:customStyle="1" w:styleId="92">
    <w:name w:val="Основной текст (9)"/>
    <w:basedOn w:val="90"/>
    <w:uiPriority w:val="99"/>
    <w:rPr>
      <w:rFonts w:ascii="Gungsuh" w:eastAsia="Gungsuh" w:cs="Gungsuh"/>
      <w:spacing w:val="0"/>
      <w:sz w:val="24"/>
      <w:szCs w:val="24"/>
    </w:rPr>
  </w:style>
  <w:style w:type="character" w:customStyle="1" w:styleId="2192">
    <w:name w:val="Основной текст (2)192"/>
    <w:basedOn w:val="2e"/>
    <w:uiPriority w:val="99"/>
    <w:rPr>
      <w:rFonts w:ascii="Times New Roman" w:hAnsi="Times New Roman" w:cs="Times New Roman"/>
      <w:b/>
      <w:bCs/>
      <w:noProof/>
      <w:spacing w:val="0"/>
      <w:sz w:val="21"/>
      <w:szCs w:val="21"/>
    </w:rPr>
  </w:style>
  <w:style w:type="character" w:customStyle="1" w:styleId="120">
    <w:name w:val="Колонтитул + 12"/>
    <w:aliases w:val="5 pt9,Полужирный4"/>
    <w:basedOn w:val="a8"/>
    <w:uiPriority w:val="99"/>
    <w:rPr>
      <w:rFonts w:ascii="Times New Roman" w:hAnsi="Times New Roman" w:cs="Times New Roman"/>
      <w:b/>
      <w:bCs/>
      <w:spacing w:val="0"/>
      <w:sz w:val="25"/>
      <w:szCs w:val="25"/>
    </w:rPr>
  </w:style>
  <w:style w:type="character" w:customStyle="1" w:styleId="123">
    <w:name w:val="Колонтитул + 123"/>
    <w:aliases w:val="5 pt8,Полужирный3"/>
    <w:basedOn w:val="a8"/>
    <w:uiPriority w:val="99"/>
    <w:rPr>
      <w:rFonts w:ascii="Times New Roman" w:hAnsi="Times New Roman" w:cs="Times New Roman"/>
      <w:b/>
      <w:bCs/>
      <w:spacing w:val="0"/>
      <w:sz w:val="25"/>
      <w:szCs w:val="25"/>
    </w:rPr>
  </w:style>
  <w:style w:type="character" w:customStyle="1" w:styleId="Aharoni">
    <w:name w:val="Колонтитул + Aharoni"/>
    <w:aliases w:val="13,5 pt7"/>
    <w:basedOn w:val="a8"/>
    <w:uiPriority w:val="99"/>
    <w:rPr>
      <w:rFonts w:ascii="Aharoni" w:hAnsi="Times New Roman" w:cs="Aharoni"/>
      <w:noProof/>
      <w:spacing w:val="0"/>
      <w:sz w:val="27"/>
      <w:szCs w:val="27"/>
      <w:lang w:bidi="he-IL"/>
    </w:rPr>
  </w:style>
  <w:style w:type="character" w:customStyle="1" w:styleId="63">
    <w:name w:val="Основной текст (6) + Не полужирный"/>
    <w:aliases w:val="Курсив2"/>
    <w:basedOn w:val="61"/>
    <w:uiPriority w:val="99"/>
    <w:rPr>
      <w:rFonts w:ascii="Times New Roman" w:hAnsi="Times New Roman" w:cs="Times New Roman"/>
      <w:b w:val="0"/>
      <w:bCs w:val="0"/>
      <w:i/>
      <w:iCs/>
      <w:spacing w:val="0"/>
      <w:sz w:val="26"/>
      <w:szCs w:val="26"/>
    </w:rPr>
  </w:style>
  <w:style w:type="character" w:customStyle="1" w:styleId="2191">
    <w:name w:val="Основной текст (2)191"/>
    <w:basedOn w:val="2e"/>
    <w:uiPriority w:val="99"/>
    <w:rPr>
      <w:rFonts w:ascii="Times New Roman" w:hAnsi="Times New Roman" w:cs="Times New Roman"/>
      <w:b/>
      <w:bCs/>
      <w:spacing w:val="0"/>
      <w:sz w:val="21"/>
      <w:szCs w:val="21"/>
    </w:rPr>
  </w:style>
  <w:style w:type="character" w:customStyle="1" w:styleId="2190">
    <w:name w:val="Основной текст (2)190"/>
    <w:basedOn w:val="2e"/>
    <w:uiPriority w:val="99"/>
    <w:rPr>
      <w:rFonts w:ascii="Times New Roman" w:hAnsi="Times New Roman" w:cs="Times New Roman"/>
      <w:b/>
      <w:bCs/>
      <w:noProof/>
      <w:spacing w:val="0"/>
      <w:sz w:val="21"/>
      <w:szCs w:val="21"/>
    </w:rPr>
  </w:style>
  <w:style w:type="character" w:customStyle="1" w:styleId="2189">
    <w:name w:val="Основной текст (2)189"/>
    <w:basedOn w:val="2e"/>
    <w:uiPriority w:val="99"/>
    <w:rPr>
      <w:rFonts w:ascii="Times New Roman" w:hAnsi="Times New Roman" w:cs="Times New Roman"/>
      <w:b/>
      <w:bCs/>
      <w:noProof/>
      <w:spacing w:val="0"/>
      <w:sz w:val="21"/>
      <w:szCs w:val="21"/>
    </w:rPr>
  </w:style>
  <w:style w:type="character" w:customStyle="1" w:styleId="2188">
    <w:name w:val="Основной текст (2)188"/>
    <w:basedOn w:val="2e"/>
    <w:uiPriority w:val="99"/>
    <w:rPr>
      <w:rFonts w:ascii="Times New Roman" w:hAnsi="Times New Roman" w:cs="Times New Roman"/>
      <w:b/>
      <w:bCs/>
      <w:noProof/>
      <w:spacing w:val="0"/>
      <w:sz w:val="21"/>
      <w:szCs w:val="21"/>
    </w:rPr>
  </w:style>
  <w:style w:type="character" w:customStyle="1" w:styleId="2187">
    <w:name w:val="Основной текст (2)187"/>
    <w:basedOn w:val="2e"/>
    <w:uiPriority w:val="99"/>
    <w:rPr>
      <w:rFonts w:ascii="Times New Roman" w:hAnsi="Times New Roman" w:cs="Times New Roman"/>
      <w:b/>
      <w:bCs/>
      <w:spacing w:val="0"/>
      <w:sz w:val="21"/>
      <w:szCs w:val="21"/>
    </w:rPr>
  </w:style>
  <w:style w:type="character" w:customStyle="1" w:styleId="2186">
    <w:name w:val="Основной текст (2)186"/>
    <w:basedOn w:val="2e"/>
    <w:uiPriority w:val="99"/>
    <w:rPr>
      <w:rFonts w:ascii="Times New Roman" w:hAnsi="Times New Roman" w:cs="Times New Roman"/>
      <w:b/>
      <w:bCs/>
      <w:noProof/>
      <w:spacing w:val="0"/>
      <w:sz w:val="21"/>
      <w:szCs w:val="21"/>
    </w:rPr>
  </w:style>
  <w:style w:type="character" w:customStyle="1" w:styleId="2185">
    <w:name w:val="Основной текст (2)185"/>
    <w:basedOn w:val="2e"/>
    <w:uiPriority w:val="99"/>
    <w:rPr>
      <w:rFonts w:ascii="Times New Roman" w:hAnsi="Times New Roman" w:cs="Times New Roman"/>
      <w:b/>
      <w:bCs/>
      <w:noProof/>
      <w:spacing w:val="0"/>
      <w:sz w:val="21"/>
      <w:szCs w:val="21"/>
    </w:rPr>
  </w:style>
  <w:style w:type="character" w:customStyle="1" w:styleId="2184">
    <w:name w:val="Основной текст (2)184"/>
    <w:basedOn w:val="2e"/>
    <w:uiPriority w:val="99"/>
    <w:rPr>
      <w:rFonts w:ascii="Times New Roman" w:hAnsi="Times New Roman" w:cs="Times New Roman"/>
      <w:b/>
      <w:bCs/>
      <w:spacing w:val="0"/>
      <w:sz w:val="21"/>
      <w:szCs w:val="21"/>
      <w:lang w:val="en-US" w:eastAsia="en-US"/>
    </w:rPr>
  </w:style>
  <w:style w:type="character" w:customStyle="1" w:styleId="101">
    <w:name w:val="Основной текст (10)_"/>
    <w:basedOn w:val="a0"/>
    <w:link w:val="1010"/>
    <w:uiPriority w:val="99"/>
    <w:locked/>
    <w:rPr>
      <w:rFonts w:ascii="Lucida Sans Unicode" w:hAnsi="Lucida Sans Unicode" w:cs="Lucida Sans Unicode"/>
      <w:b/>
      <w:bCs/>
      <w:spacing w:val="0"/>
      <w:sz w:val="20"/>
      <w:szCs w:val="20"/>
    </w:rPr>
  </w:style>
  <w:style w:type="paragraph" w:customStyle="1" w:styleId="1010">
    <w:name w:val="Основной текст (10)1"/>
    <w:basedOn w:val="a"/>
    <w:link w:val="101"/>
    <w:uiPriority w:val="99"/>
    <w:pPr>
      <w:shd w:val="clear" w:color="auto" w:fill="FFFFFF"/>
      <w:spacing w:line="240" w:lineRule="atLeast"/>
    </w:pPr>
    <w:rPr>
      <w:rFonts w:ascii="Lucida Sans Unicode" w:hAnsi="Lucida Sans Unicode" w:cs="Lucida Sans Unicode"/>
      <w:b/>
      <w:bCs/>
      <w:color w:val="auto"/>
      <w:sz w:val="20"/>
      <w:szCs w:val="20"/>
    </w:rPr>
  </w:style>
  <w:style w:type="character" w:customStyle="1" w:styleId="102">
    <w:name w:val="Основной текст (10)"/>
    <w:basedOn w:val="101"/>
    <w:uiPriority w:val="99"/>
    <w:rPr>
      <w:rFonts w:ascii="Lucida Sans Unicode" w:hAnsi="Lucida Sans Unicode" w:cs="Lucida Sans Unicode"/>
      <w:b/>
      <w:bCs/>
      <w:spacing w:val="0"/>
      <w:sz w:val="20"/>
      <w:szCs w:val="20"/>
    </w:rPr>
  </w:style>
  <w:style w:type="character" w:customStyle="1" w:styleId="2183">
    <w:name w:val="Основной текст (2)183"/>
    <w:basedOn w:val="2e"/>
    <w:uiPriority w:val="99"/>
    <w:rPr>
      <w:rFonts w:ascii="Times New Roman" w:hAnsi="Times New Roman" w:cs="Times New Roman"/>
      <w:b/>
      <w:bCs/>
      <w:spacing w:val="0"/>
      <w:sz w:val="21"/>
      <w:szCs w:val="21"/>
    </w:rPr>
  </w:style>
  <w:style w:type="character" w:customStyle="1" w:styleId="2182">
    <w:name w:val="Основной текст (2)182"/>
    <w:basedOn w:val="2e"/>
    <w:uiPriority w:val="99"/>
    <w:rPr>
      <w:rFonts w:ascii="Times New Roman" w:hAnsi="Times New Roman" w:cs="Times New Roman"/>
      <w:b/>
      <w:bCs/>
      <w:noProof/>
      <w:spacing w:val="0"/>
      <w:sz w:val="21"/>
      <w:szCs w:val="21"/>
    </w:rPr>
  </w:style>
  <w:style w:type="character" w:customStyle="1" w:styleId="2181">
    <w:name w:val="Основной текст (2)181"/>
    <w:basedOn w:val="2e"/>
    <w:uiPriority w:val="99"/>
    <w:rPr>
      <w:rFonts w:ascii="Times New Roman" w:hAnsi="Times New Roman" w:cs="Times New Roman"/>
      <w:b/>
      <w:bCs/>
      <w:spacing w:val="0"/>
      <w:sz w:val="21"/>
      <w:szCs w:val="21"/>
    </w:rPr>
  </w:style>
  <w:style w:type="character" w:customStyle="1" w:styleId="2180">
    <w:name w:val="Основной текст (2)180"/>
    <w:basedOn w:val="2e"/>
    <w:uiPriority w:val="99"/>
    <w:rPr>
      <w:rFonts w:ascii="Times New Roman" w:hAnsi="Times New Roman" w:cs="Times New Roman"/>
      <w:b/>
      <w:bCs/>
      <w:noProof/>
      <w:spacing w:val="0"/>
      <w:sz w:val="21"/>
      <w:szCs w:val="21"/>
    </w:rPr>
  </w:style>
  <w:style w:type="character" w:customStyle="1" w:styleId="462">
    <w:name w:val="Основной текст (4)62"/>
    <w:basedOn w:val="4b"/>
    <w:uiPriority w:val="99"/>
    <w:rPr>
      <w:rFonts w:ascii="Times New Roman" w:hAnsi="Times New Roman" w:cs="Times New Roman"/>
      <w:b/>
      <w:bCs/>
      <w:i/>
      <w:iCs/>
      <w:spacing w:val="0"/>
      <w:sz w:val="21"/>
      <w:szCs w:val="21"/>
    </w:rPr>
  </w:style>
  <w:style w:type="character" w:customStyle="1" w:styleId="461">
    <w:name w:val="Основной текст (4)61"/>
    <w:basedOn w:val="4b"/>
    <w:uiPriority w:val="99"/>
    <w:rPr>
      <w:rFonts w:ascii="Times New Roman" w:hAnsi="Times New Roman" w:cs="Times New Roman"/>
      <w:b/>
      <w:bCs/>
      <w:i/>
      <w:iCs/>
      <w:noProof/>
      <w:spacing w:val="0"/>
      <w:sz w:val="21"/>
      <w:szCs w:val="21"/>
    </w:rPr>
  </w:style>
  <w:style w:type="character" w:customStyle="1" w:styleId="460">
    <w:name w:val="Основной текст (4)60"/>
    <w:basedOn w:val="4b"/>
    <w:uiPriority w:val="99"/>
    <w:rPr>
      <w:rFonts w:ascii="Times New Roman" w:hAnsi="Times New Roman" w:cs="Times New Roman"/>
      <w:b/>
      <w:bCs/>
      <w:i/>
      <w:iCs/>
      <w:noProof/>
      <w:spacing w:val="0"/>
      <w:sz w:val="21"/>
      <w:szCs w:val="21"/>
    </w:rPr>
  </w:style>
  <w:style w:type="character" w:customStyle="1" w:styleId="459">
    <w:name w:val="Основной текст (4)59"/>
    <w:basedOn w:val="4b"/>
    <w:uiPriority w:val="99"/>
    <w:rPr>
      <w:rFonts w:ascii="Times New Roman" w:hAnsi="Times New Roman" w:cs="Times New Roman"/>
      <w:b/>
      <w:bCs/>
      <w:i/>
      <w:iCs/>
      <w:spacing w:val="0"/>
      <w:sz w:val="21"/>
      <w:szCs w:val="21"/>
    </w:rPr>
  </w:style>
  <w:style w:type="character" w:customStyle="1" w:styleId="458">
    <w:name w:val="Основной текст (4)58"/>
    <w:basedOn w:val="4b"/>
    <w:uiPriority w:val="99"/>
    <w:rPr>
      <w:rFonts w:ascii="Times New Roman" w:hAnsi="Times New Roman" w:cs="Times New Roman"/>
      <w:b/>
      <w:bCs/>
      <w:i/>
      <w:iCs/>
      <w:noProof/>
      <w:spacing w:val="0"/>
      <w:sz w:val="21"/>
      <w:szCs w:val="21"/>
    </w:rPr>
  </w:style>
  <w:style w:type="character" w:customStyle="1" w:styleId="457">
    <w:name w:val="Основной текст (4)57"/>
    <w:basedOn w:val="4b"/>
    <w:uiPriority w:val="99"/>
    <w:rPr>
      <w:rFonts w:ascii="Times New Roman" w:hAnsi="Times New Roman" w:cs="Times New Roman"/>
      <w:b/>
      <w:bCs/>
      <w:i/>
      <w:iCs/>
      <w:spacing w:val="0"/>
      <w:sz w:val="21"/>
      <w:szCs w:val="21"/>
    </w:rPr>
  </w:style>
  <w:style w:type="character" w:customStyle="1" w:styleId="456">
    <w:name w:val="Основной текст (4)56"/>
    <w:basedOn w:val="4b"/>
    <w:uiPriority w:val="99"/>
    <w:rPr>
      <w:rFonts w:ascii="Times New Roman" w:hAnsi="Times New Roman" w:cs="Times New Roman"/>
      <w:b/>
      <w:bCs/>
      <w:i/>
      <w:iCs/>
      <w:noProof/>
      <w:spacing w:val="0"/>
      <w:sz w:val="21"/>
      <w:szCs w:val="21"/>
    </w:rPr>
  </w:style>
  <w:style w:type="character" w:customStyle="1" w:styleId="111">
    <w:name w:val="Основной текст (11)_"/>
    <w:basedOn w:val="a0"/>
    <w:link w:val="1110"/>
    <w:uiPriority w:val="99"/>
    <w:locked/>
    <w:rPr>
      <w:rFonts w:ascii="Times New Roman" w:hAnsi="Times New Roman" w:cs="Times New Roman"/>
      <w:noProof/>
      <w:sz w:val="9"/>
      <w:szCs w:val="9"/>
    </w:rPr>
  </w:style>
  <w:style w:type="paragraph" w:customStyle="1" w:styleId="1110">
    <w:name w:val="Основной текст (11)1"/>
    <w:basedOn w:val="a"/>
    <w:link w:val="111"/>
    <w:uiPriority w:val="99"/>
    <w:pPr>
      <w:shd w:val="clear" w:color="auto" w:fill="FFFFFF"/>
      <w:spacing w:line="240" w:lineRule="atLeast"/>
    </w:pPr>
    <w:rPr>
      <w:rFonts w:ascii="Times New Roman" w:hAnsi="Times New Roman" w:cs="Times New Roman"/>
      <w:noProof/>
      <w:color w:val="auto"/>
      <w:sz w:val="9"/>
      <w:szCs w:val="9"/>
    </w:rPr>
  </w:style>
  <w:style w:type="character" w:customStyle="1" w:styleId="112">
    <w:name w:val="Основной текст (11)"/>
    <w:basedOn w:val="111"/>
    <w:uiPriority w:val="99"/>
    <w:rPr>
      <w:rFonts w:ascii="Times New Roman" w:hAnsi="Times New Roman" w:cs="Times New Roman"/>
      <w:noProof/>
      <w:sz w:val="9"/>
      <w:szCs w:val="9"/>
    </w:rPr>
  </w:style>
  <w:style w:type="character" w:customStyle="1" w:styleId="455">
    <w:name w:val="Основной текст (4)55"/>
    <w:basedOn w:val="4b"/>
    <w:uiPriority w:val="99"/>
    <w:rPr>
      <w:rFonts w:ascii="Times New Roman" w:hAnsi="Times New Roman" w:cs="Times New Roman"/>
      <w:b/>
      <w:bCs/>
      <w:i/>
      <w:iCs/>
      <w:spacing w:val="0"/>
      <w:sz w:val="21"/>
      <w:szCs w:val="21"/>
    </w:rPr>
  </w:style>
  <w:style w:type="character" w:customStyle="1" w:styleId="454">
    <w:name w:val="Основной текст (4)54"/>
    <w:basedOn w:val="4b"/>
    <w:uiPriority w:val="99"/>
    <w:rPr>
      <w:rFonts w:ascii="Times New Roman" w:hAnsi="Times New Roman" w:cs="Times New Roman"/>
      <w:b/>
      <w:bCs/>
      <w:i/>
      <w:iCs/>
      <w:spacing w:val="0"/>
      <w:sz w:val="21"/>
      <w:szCs w:val="21"/>
    </w:rPr>
  </w:style>
  <w:style w:type="character" w:customStyle="1" w:styleId="453">
    <w:name w:val="Основной текст (4)53"/>
    <w:basedOn w:val="4b"/>
    <w:uiPriority w:val="99"/>
    <w:rPr>
      <w:rFonts w:ascii="Times New Roman" w:hAnsi="Times New Roman" w:cs="Times New Roman"/>
      <w:b/>
      <w:bCs/>
      <w:i/>
      <w:iCs/>
      <w:noProof/>
      <w:spacing w:val="0"/>
      <w:sz w:val="21"/>
      <w:szCs w:val="21"/>
    </w:rPr>
  </w:style>
  <w:style w:type="character" w:customStyle="1" w:styleId="452">
    <w:name w:val="Основной текст (4)52"/>
    <w:basedOn w:val="4b"/>
    <w:uiPriority w:val="99"/>
    <w:rPr>
      <w:rFonts w:ascii="Times New Roman" w:hAnsi="Times New Roman" w:cs="Times New Roman"/>
      <w:b/>
      <w:bCs/>
      <w:i/>
      <w:iCs/>
      <w:spacing w:val="0"/>
      <w:sz w:val="21"/>
      <w:szCs w:val="21"/>
    </w:rPr>
  </w:style>
  <w:style w:type="character" w:customStyle="1" w:styleId="451">
    <w:name w:val="Основной текст (4)51"/>
    <w:basedOn w:val="4b"/>
    <w:uiPriority w:val="99"/>
    <w:rPr>
      <w:rFonts w:ascii="Times New Roman" w:hAnsi="Times New Roman" w:cs="Times New Roman"/>
      <w:b/>
      <w:bCs/>
      <w:i/>
      <w:iCs/>
      <w:noProof/>
      <w:spacing w:val="0"/>
      <w:sz w:val="21"/>
      <w:szCs w:val="21"/>
    </w:rPr>
  </w:style>
  <w:style w:type="character" w:customStyle="1" w:styleId="450">
    <w:name w:val="Основной текст (4)50"/>
    <w:basedOn w:val="4b"/>
    <w:uiPriority w:val="99"/>
    <w:rPr>
      <w:rFonts w:ascii="Times New Roman" w:hAnsi="Times New Roman" w:cs="Times New Roman"/>
      <w:b/>
      <w:bCs/>
      <w:i/>
      <w:iCs/>
      <w:spacing w:val="0"/>
      <w:sz w:val="21"/>
      <w:szCs w:val="21"/>
    </w:rPr>
  </w:style>
  <w:style w:type="character" w:customStyle="1" w:styleId="449">
    <w:name w:val="Основной текст (4)49"/>
    <w:basedOn w:val="4b"/>
    <w:uiPriority w:val="99"/>
    <w:rPr>
      <w:rFonts w:ascii="Times New Roman" w:hAnsi="Times New Roman" w:cs="Times New Roman"/>
      <w:b/>
      <w:bCs/>
      <w:i/>
      <w:iCs/>
      <w:noProof/>
      <w:spacing w:val="0"/>
      <w:sz w:val="21"/>
      <w:szCs w:val="21"/>
    </w:rPr>
  </w:style>
  <w:style w:type="character" w:customStyle="1" w:styleId="448">
    <w:name w:val="Основной текст (4)48"/>
    <w:basedOn w:val="4b"/>
    <w:uiPriority w:val="99"/>
    <w:rPr>
      <w:rFonts w:ascii="Times New Roman" w:hAnsi="Times New Roman" w:cs="Times New Roman"/>
      <w:b/>
      <w:bCs/>
      <w:i/>
      <w:iCs/>
      <w:noProof/>
      <w:spacing w:val="0"/>
      <w:sz w:val="21"/>
      <w:szCs w:val="21"/>
    </w:rPr>
  </w:style>
  <w:style w:type="character" w:customStyle="1" w:styleId="447">
    <w:name w:val="Основной текст (4)47"/>
    <w:basedOn w:val="4b"/>
    <w:uiPriority w:val="99"/>
    <w:rPr>
      <w:rFonts w:ascii="Times New Roman" w:hAnsi="Times New Roman" w:cs="Times New Roman"/>
      <w:b/>
      <w:bCs/>
      <w:i/>
      <w:iCs/>
      <w:noProof/>
      <w:spacing w:val="0"/>
      <w:sz w:val="21"/>
      <w:szCs w:val="21"/>
    </w:rPr>
  </w:style>
  <w:style w:type="character" w:customStyle="1" w:styleId="121">
    <w:name w:val="Основной текст (12)_"/>
    <w:basedOn w:val="a0"/>
    <w:link w:val="1210"/>
    <w:uiPriority w:val="99"/>
    <w:locked/>
    <w:rPr>
      <w:rFonts w:ascii="Times New Roman" w:hAnsi="Times New Roman" w:cs="Times New Roman"/>
      <w:noProof/>
      <w:sz w:val="9"/>
      <w:szCs w:val="9"/>
    </w:rPr>
  </w:style>
  <w:style w:type="paragraph" w:customStyle="1" w:styleId="1210">
    <w:name w:val="Основной текст (12)1"/>
    <w:basedOn w:val="a"/>
    <w:link w:val="121"/>
    <w:uiPriority w:val="99"/>
    <w:pPr>
      <w:shd w:val="clear" w:color="auto" w:fill="FFFFFF"/>
      <w:spacing w:line="240" w:lineRule="atLeast"/>
    </w:pPr>
    <w:rPr>
      <w:rFonts w:ascii="Times New Roman" w:hAnsi="Times New Roman" w:cs="Times New Roman"/>
      <w:noProof/>
      <w:color w:val="auto"/>
      <w:sz w:val="9"/>
      <w:szCs w:val="9"/>
    </w:rPr>
  </w:style>
  <w:style w:type="character" w:customStyle="1" w:styleId="122">
    <w:name w:val="Основной текст (12)"/>
    <w:basedOn w:val="121"/>
    <w:uiPriority w:val="99"/>
    <w:rPr>
      <w:rFonts w:ascii="Times New Roman" w:hAnsi="Times New Roman" w:cs="Times New Roman"/>
      <w:noProof/>
      <w:sz w:val="9"/>
      <w:szCs w:val="9"/>
    </w:rPr>
  </w:style>
  <w:style w:type="character" w:customStyle="1" w:styleId="2179">
    <w:name w:val="Основной текст (2)179"/>
    <w:basedOn w:val="2e"/>
    <w:uiPriority w:val="99"/>
    <w:rPr>
      <w:rFonts w:ascii="Times New Roman" w:hAnsi="Times New Roman" w:cs="Times New Roman"/>
      <w:b/>
      <w:bCs/>
      <w:spacing w:val="0"/>
      <w:sz w:val="21"/>
      <w:szCs w:val="21"/>
    </w:rPr>
  </w:style>
  <w:style w:type="character" w:customStyle="1" w:styleId="446">
    <w:name w:val="Основной текст (4)46"/>
    <w:basedOn w:val="4b"/>
    <w:uiPriority w:val="99"/>
    <w:rPr>
      <w:rFonts w:ascii="Times New Roman" w:hAnsi="Times New Roman" w:cs="Times New Roman"/>
      <w:b/>
      <w:bCs/>
      <w:i/>
      <w:iCs/>
      <w:noProof/>
      <w:spacing w:val="0"/>
      <w:sz w:val="21"/>
      <w:szCs w:val="21"/>
    </w:rPr>
  </w:style>
  <w:style w:type="character" w:customStyle="1" w:styleId="445">
    <w:name w:val="Основной текст (4)45"/>
    <w:basedOn w:val="4b"/>
    <w:uiPriority w:val="99"/>
    <w:rPr>
      <w:rFonts w:ascii="Times New Roman" w:hAnsi="Times New Roman" w:cs="Times New Roman"/>
      <w:b/>
      <w:bCs/>
      <w:i/>
      <w:iCs/>
      <w:spacing w:val="0"/>
      <w:sz w:val="21"/>
      <w:szCs w:val="21"/>
    </w:rPr>
  </w:style>
  <w:style w:type="character" w:customStyle="1" w:styleId="2178">
    <w:name w:val="Основной текст (2)178"/>
    <w:basedOn w:val="2e"/>
    <w:uiPriority w:val="99"/>
    <w:rPr>
      <w:rFonts w:ascii="Times New Roman" w:hAnsi="Times New Roman" w:cs="Times New Roman"/>
      <w:b/>
      <w:bCs/>
      <w:spacing w:val="0"/>
      <w:sz w:val="21"/>
      <w:szCs w:val="21"/>
    </w:rPr>
  </w:style>
  <w:style w:type="character" w:customStyle="1" w:styleId="2177">
    <w:name w:val="Основной текст (2)177"/>
    <w:basedOn w:val="2e"/>
    <w:uiPriority w:val="99"/>
    <w:rPr>
      <w:rFonts w:ascii="Times New Roman" w:hAnsi="Times New Roman" w:cs="Times New Roman"/>
      <w:b/>
      <w:bCs/>
      <w:spacing w:val="0"/>
      <w:sz w:val="21"/>
      <w:szCs w:val="21"/>
    </w:rPr>
  </w:style>
  <w:style w:type="character" w:customStyle="1" w:styleId="2176">
    <w:name w:val="Основной текст (2)176"/>
    <w:basedOn w:val="2e"/>
    <w:uiPriority w:val="99"/>
    <w:rPr>
      <w:rFonts w:ascii="Times New Roman" w:hAnsi="Times New Roman" w:cs="Times New Roman"/>
      <w:b/>
      <w:bCs/>
      <w:noProof/>
      <w:spacing w:val="0"/>
      <w:sz w:val="21"/>
      <w:szCs w:val="21"/>
    </w:rPr>
  </w:style>
  <w:style w:type="character" w:customStyle="1" w:styleId="2175">
    <w:name w:val="Основной текст (2)175"/>
    <w:basedOn w:val="2e"/>
    <w:uiPriority w:val="99"/>
    <w:rPr>
      <w:rFonts w:ascii="Times New Roman" w:hAnsi="Times New Roman" w:cs="Times New Roman"/>
      <w:b/>
      <w:bCs/>
      <w:spacing w:val="0"/>
      <w:sz w:val="21"/>
      <w:szCs w:val="21"/>
    </w:rPr>
  </w:style>
  <w:style w:type="character" w:customStyle="1" w:styleId="2174">
    <w:name w:val="Основной текст (2)174"/>
    <w:basedOn w:val="2e"/>
    <w:uiPriority w:val="99"/>
    <w:rPr>
      <w:rFonts w:ascii="Times New Roman" w:hAnsi="Times New Roman" w:cs="Times New Roman"/>
      <w:b/>
      <w:bCs/>
      <w:spacing w:val="0"/>
      <w:sz w:val="21"/>
      <w:szCs w:val="21"/>
    </w:rPr>
  </w:style>
  <w:style w:type="character" w:customStyle="1" w:styleId="130">
    <w:name w:val="Основной текст (13)_"/>
    <w:basedOn w:val="a0"/>
    <w:link w:val="131"/>
    <w:uiPriority w:val="99"/>
    <w:locked/>
    <w:rPr>
      <w:rFonts w:ascii="Franklin Gothic Book" w:hAnsi="Franklin Gothic Book" w:cs="Franklin Gothic Book"/>
      <w:b/>
      <w:bCs/>
      <w:spacing w:val="0"/>
      <w:sz w:val="28"/>
      <w:szCs w:val="28"/>
    </w:rPr>
  </w:style>
  <w:style w:type="paragraph" w:customStyle="1" w:styleId="131">
    <w:name w:val="Основной текст (13)1"/>
    <w:basedOn w:val="a"/>
    <w:link w:val="130"/>
    <w:uiPriority w:val="99"/>
    <w:pPr>
      <w:shd w:val="clear" w:color="auto" w:fill="FFFFFF"/>
      <w:spacing w:line="240" w:lineRule="atLeast"/>
    </w:pPr>
    <w:rPr>
      <w:rFonts w:ascii="Franklin Gothic Book" w:hAnsi="Franklin Gothic Book" w:cs="Franklin Gothic Book"/>
      <w:b/>
      <w:bCs/>
      <w:color w:val="auto"/>
      <w:sz w:val="28"/>
      <w:szCs w:val="28"/>
    </w:rPr>
  </w:style>
  <w:style w:type="character" w:customStyle="1" w:styleId="132">
    <w:name w:val="Основной текст (13)"/>
    <w:basedOn w:val="130"/>
    <w:uiPriority w:val="99"/>
    <w:rPr>
      <w:rFonts w:ascii="Franklin Gothic Book" w:hAnsi="Franklin Gothic Book" w:cs="Franklin Gothic Book"/>
      <w:b/>
      <w:bCs/>
      <w:spacing w:val="0"/>
      <w:sz w:val="28"/>
      <w:szCs w:val="28"/>
    </w:rPr>
  </w:style>
  <w:style w:type="character" w:customStyle="1" w:styleId="2173">
    <w:name w:val="Основной текст (2)173"/>
    <w:basedOn w:val="2e"/>
    <w:uiPriority w:val="99"/>
    <w:rPr>
      <w:rFonts w:ascii="Times New Roman" w:hAnsi="Times New Roman" w:cs="Times New Roman"/>
      <w:b/>
      <w:bCs/>
      <w:spacing w:val="0"/>
      <w:sz w:val="21"/>
      <w:szCs w:val="21"/>
    </w:rPr>
  </w:style>
  <w:style w:type="character" w:customStyle="1" w:styleId="444">
    <w:name w:val="Основной текст (4)44"/>
    <w:basedOn w:val="4b"/>
    <w:uiPriority w:val="99"/>
    <w:rPr>
      <w:rFonts w:ascii="Times New Roman" w:hAnsi="Times New Roman" w:cs="Times New Roman"/>
      <w:b/>
      <w:bCs/>
      <w:i/>
      <w:iCs/>
      <w:spacing w:val="0"/>
      <w:sz w:val="21"/>
      <w:szCs w:val="21"/>
    </w:rPr>
  </w:style>
  <w:style w:type="character" w:customStyle="1" w:styleId="443">
    <w:name w:val="Основной текст (4)43"/>
    <w:basedOn w:val="4b"/>
    <w:uiPriority w:val="99"/>
    <w:rPr>
      <w:rFonts w:ascii="Times New Roman" w:hAnsi="Times New Roman" w:cs="Times New Roman"/>
      <w:b/>
      <w:bCs/>
      <w:i/>
      <w:iCs/>
      <w:noProof/>
      <w:spacing w:val="0"/>
      <w:sz w:val="21"/>
      <w:szCs w:val="21"/>
    </w:rPr>
  </w:style>
  <w:style w:type="character" w:customStyle="1" w:styleId="4d">
    <w:name w:val="Основной текст (4) + Не курсив"/>
    <w:basedOn w:val="4b"/>
    <w:uiPriority w:val="99"/>
    <w:rPr>
      <w:rFonts w:ascii="Times New Roman" w:hAnsi="Times New Roman" w:cs="Times New Roman"/>
      <w:b/>
      <w:bCs/>
      <w:i w:val="0"/>
      <w:iCs w:val="0"/>
      <w:spacing w:val="0"/>
      <w:sz w:val="21"/>
      <w:szCs w:val="21"/>
    </w:rPr>
  </w:style>
  <w:style w:type="character" w:customStyle="1" w:styleId="2172">
    <w:name w:val="Основной текст (2)172"/>
    <w:basedOn w:val="2e"/>
    <w:uiPriority w:val="99"/>
    <w:rPr>
      <w:rFonts w:ascii="Times New Roman" w:hAnsi="Times New Roman" w:cs="Times New Roman"/>
      <w:b/>
      <w:bCs/>
      <w:noProof/>
      <w:spacing w:val="0"/>
      <w:sz w:val="21"/>
      <w:szCs w:val="21"/>
    </w:rPr>
  </w:style>
  <w:style w:type="character" w:customStyle="1" w:styleId="2171">
    <w:name w:val="Основной текст (2)171"/>
    <w:basedOn w:val="2e"/>
    <w:uiPriority w:val="99"/>
    <w:rPr>
      <w:rFonts w:ascii="Times New Roman" w:hAnsi="Times New Roman" w:cs="Times New Roman"/>
      <w:b/>
      <w:bCs/>
      <w:noProof/>
      <w:spacing w:val="0"/>
      <w:sz w:val="21"/>
      <w:szCs w:val="21"/>
    </w:rPr>
  </w:style>
  <w:style w:type="character" w:customStyle="1" w:styleId="2170">
    <w:name w:val="Основной текст (2)170"/>
    <w:basedOn w:val="2e"/>
    <w:uiPriority w:val="99"/>
    <w:rPr>
      <w:rFonts w:ascii="Times New Roman" w:hAnsi="Times New Roman" w:cs="Times New Roman"/>
      <w:b/>
      <w:bCs/>
      <w:noProof/>
      <w:spacing w:val="0"/>
      <w:sz w:val="21"/>
      <w:szCs w:val="21"/>
    </w:rPr>
  </w:style>
  <w:style w:type="character" w:customStyle="1" w:styleId="2169">
    <w:name w:val="Основной текст (2)169"/>
    <w:basedOn w:val="2e"/>
    <w:uiPriority w:val="99"/>
    <w:rPr>
      <w:rFonts w:ascii="Times New Roman" w:hAnsi="Times New Roman" w:cs="Times New Roman"/>
      <w:b/>
      <w:bCs/>
      <w:noProof/>
      <w:spacing w:val="0"/>
      <w:sz w:val="21"/>
      <w:szCs w:val="21"/>
    </w:rPr>
  </w:style>
  <w:style w:type="character" w:customStyle="1" w:styleId="442">
    <w:name w:val="Основной текст (4)42"/>
    <w:basedOn w:val="4b"/>
    <w:uiPriority w:val="99"/>
    <w:rPr>
      <w:rFonts w:ascii="Times New Roman" w:hAnsi="Times New Roman" w:cs="Times New Roman"/>
      <w:b/>
      <w:bCs/>
      <w:i/>
      <w:iCs/>
      <w:spacing w:val="0"/>
      <w:sz w:val="21"/>
      <w:szCs w:val="21"/>
    </w:rPr>
  </w:style>
  <w:style w:type="character" w:customStyle="1" w:styleId="441">
    <w:name w:val="Основной текст (4)41"/>
    <w:basedOn w:val="4b"/>
    <w:uiPriority w:val="99"/>
    <w:rPr>
      <w:rFonts w:ascii="Times New Roman" w:hAnsi="Times New Roman" w:cs="Times New Roman"/>
      <w:b/>
      <w:bCs/>
      <w:i/>
      <w:iCs/>
      <w:spacing w:val="0"/>
      <w:sz w:val="21"/>
      <w:szCs w:val="21"/>
    </w:rPr>
  </w:style>
  <w:style w:type="character" w:customStyle="1" w:styleId="440">
    <w:name w:val="Основной текст (4)40"/>
    <w:basedOn w:val="4b"/>
    <w:uiPriority w:val="99"/>
    <w:rPr>
      <w:rFonts w:ascii="Times New Roman" w:hAnsi="Times New Roman" w:cs="Times New Roman"/>
      <w:b/>
      <w:bCs/>
      <w:i/>
      <w:iCs/>
      <w:noProof/>
      <w:spacing w:val="0"/>
      <w:sz w:val="21"/>
      <w:szCs w:val="21"/>
    </w:rPr>
  </w:style>
  <w:style w:type="character" w:customStyle="1" w:styleId="2168">
    <w:name w:val="Основной текст (2)168"/>
    <w:basedOn w:val="2e"/>
    <w:uiPriority w:val="99"/>
    <w:rPr>
      <w:rFonts w:ascii="Times New Roman" w:hAnsi="Times New Roman" w:cs="Times New Roman"/>
      <w:b/>
      <w:bCs/>
      <w:noProof/>
      <w:spacing w:val="0"/>
      <w:sz w:val="21"/>
      <w:szCs w:val="21"/>
    </w:rPr>
  </w:style>
  <w:style w:type="character" w:customStyle="1" w:styleId="2167">
    <w:name w:val="Основной текст (2)167"/>
    <w:basedOn w:val="2e"/>
    <w:uiPriority w:val="99"/>
    <w:rPr>
      <w:rFonts w:ascii="Times New Roman" w:hAnsi="Times New Roman" w:cs="Times New Roman"/>
      <w:b/>
      <w:bCs/>
      <w:noProof/>
      <w:spacing w:val="0"/>
      <w:sz w:val="21"/>
      <w:szCs w:val="21"/>
    </w:rPr>
  </w:style>
  <w:style w:type="character" w:customStyle="1" w:styleId="2166">
    <w:name w:val="Основной текст (2)166"/>
    <w:basedOn w:val="2e"/>
    <w:uiPriority w:val="99"/>
    <w:rPr>
      <w:rFonts w:ascii="Times New Roman" w:hAnsi="Times New Roman" w:cs="Times New Roman"/>
      <w:b/>
      <w:bCs/>
      <w:noProof/>
      <w:spacing w:val="0"/>
      <w:sz w:val="21"/>
      <w:szCs w:val="21"/>
    </w:rPr>
  </w:style>
  <w:style w:type="character" w:customStyle="1" w:styleId="ab">
    <w:name w:val="Подпись к таблице_"/>
    <w:basedOn w:val="a0"/>
    <w:link w:val="1d"/>
    <w:uiPriority w:val="99"/>
    <w:locked/>
    <w:rPr>
      <w:rFonts w:ascii="Lucida Sans Unicode" w:hAnsi="Lucida Sans Unicode" w:cs="Lucida Sans Unicode"/>
      <w:spacing w:val="0"/>
      <w:sz w:val="15"/>
      <w:szCs w:val="15"/>
    </w:rPr>
  </w:style>
  <w:style w:type="paragraph" w:customStyle="1" w:styleId="1d">
    <w:name w:val="Подпись к таблице1"/>
    <w:basedOn w:val="a"/>
    <w:link w:val="ab"/>
    <w:uiPriority w:val="99"/>
    <w:pPr>
      <w:shd w:val="clear" w:color="auto" w:fill="FFFFFF"/>
      <w:spacing w:line="240" w:lineRule="atLeast"/>
      <w:jc w:val="both"/>
    </w:pPr>
    <w:rPr>
      <w:rFonts w:ascii="Lucida Sans Unicode" w:hAnsi="Lucida Sans Unicode" w:cs="Lucida Sans Unicode"/>
      <w:color w:val="auto"/>
      <w:sz w:val="15"/>
      <w:szCs w:val="15"/>
    </w:rPr>
  </w:style>
  <w:style w:type="character" w:customStyle="1" w:styleId="ac">
    <w:name w:val="Подпись к таблице"/>
    <w:basedOn w:val="ab"/>
    <w:uiPriority w:val="99"/>
    <w:rPr>
      <w:rFonts w:ascii="Lucida Sans Unicode" w:hAnsi="Lucida Sans Unicode" w:cs="Lucida Sans Unicode"/>
      <w:spacing w:val="0"/>
      <w:sz w:val="15"/>
      <w:szCs w:val="15"/>
    </w:rPr>
  </w:style>
  <w:style w:type="character" w:customStyle="1" w:styleId="3f">
    <w:name w:val="Подпись к таблице3"/>
    <w:basedOn w:val="ab"/>
    <w:uiPriority w:val="99"/>
    <w:rPr>
      <w:rFonts w:ascii="Lucida Sans Unicode" w:hAnsi="Lucida Sans Unicode" w:cs="Lucida Sans Unicode"/>
      <w:spacing w:val="0"/>
      <w:sz w:val="15"/>
      <w:szCs w:val="15"/>
    </w:rPr>
  </w:style>
  <w:style w:type="character" w:customStyle="1" w:styleId="2f1">
    <w:name w:val="Подпись к таблице2"/>
    <w:basedOn w:val="ab"/>
    <w:uiPriority w:val="99"/>
    <w:rPr>
      <w:rFonts w:ascii="Lucida Sans Unicode" w:hAnsi="Lucida Sans Unicode" w:cs="Lucida Sans Unicode"/>
      <w:noProof/>
      <w:spacing w:val="0"/>
      <w:sz w:val="15"/>
      <w:szCs w:val="15"/>
    </w:rPr>
  </w:style>
  <w:style w:type="character" w:customStyle="1" w:styleId="614">
    <w:name w:val="Основной текст (6)14"/>
    <w:basedOn w:val="61"/>
    <w:uiPriority w:val="99"/>
    <w:rPr>
      <w:rFonts w:ascii="Times New Roman" w:hAnsi="Times New Roman" w:cs="Times New Roman"/>
      <w:b/>
      <w:bCs/>
      <w:spacing w:val="0"/>
      <w:sz w:val="26"/>
      <w:szCs w:val="26"/>
    </w:rPr>
  </w:style>
  <w:style w:type="character" w:customStyle="1" w:styleId="613">
    <w:name w:val="Основной текст (6)13"/>
    <w:basedOn w:val="61"/>
    <w:uiPriority w:val="99"/>
    <w:rPr>
      <w:rFonts w:ascii="Times New Roman" w:hAnsi="Times New Roman" w:cs="Times New Roman"/>
      <w:b/>
      <w:bCs/>
      <w:noProof/>
      <w:spacing w:val="0"/>
      <w:sz w:val="26"/>
      <w:szCs w:val="26"/>
    </w:rPr>
  </w:style>
  <w:style w:type="character" w:customStyle="1" w:styleId="2165">
    <w:name w:val="Основной текст (2)165"/>
    <w:basedOn w:val="2e"/>
    <w:uiPriority w:val="99"/>
    <w:rPr>
      <w:rFonts w:ascii="Times New Roman" w:hAnsi="Times New Roman" w:cs="Times New Roman"/>
      <w:b/>
      <w:bCs/>
      <w:spacing w:val="0"/>
      <w:sz w:val="21"/>
      <w:szCs w:val="21"/>
    </w:rPr>
  </w:style>
  <w:style w:type="character" w:customStyle="1" w:styleId="2164">
    <w:name w:val="Основной текст (2)164"/>
    <w:basedOn w:val="2e"/>
    <w:uiPriority w:val="99"/>
    <w:rPr>
      <w:rFonts w:ascii="Times New Roman" w:hAnsi="Times New Roman" w:cs="Times New Roman"/>
      <w:b/>
      <w:bCs/>
      <w:noProof/>
      <w:spacing w:val="0"/>
      <w:sz w:val="21"/>
      <w:szCs w:val="21"/>
    </w:rPr>
  </w:style>
  <w:style w:type="character" w:customStyle="1" w:styleId="2163">
    <w:name w:val="Основной текст (2)163"/>
    <w:basedOn w:val="2e"/>
    <w:uiPriority w:val="99"/>
    <w:rPr>
      <w:rFonts w:ascii="Times New Roman" w:hAnsi="Times New Roman" w:cs="Times New Roman"/>
      <w:b/>
      <w:bCs/>
      <w:noProof/>
      <w:spacing w:val="0"/>
      <w:sz w:val="21"/>
      <w:szCs w:val="21"/>
    </w:rPr>
  </w:style>
  <w:style w:type="character" w:customStyle="1" w:styleId="2162">
    <w:name w:val="Основной текст (2)162"/>
    <w:basedOn w:val="2e"/>
    <w:uiPriority w:val="99"/>
    <w:rPr>
      <w:rFonts w:ascii="Times New Roman" w:hAnsi="Times New Roman" w:cs="Times New Roman"/>
      <w:b/>
      <w:bCs/>
      <w:spacing w:val="0"/>
      <w:sz w:val="21"/>
      <w:szCs w:val="21"/>
    </w:rPr>
  </w:style>
  <w:style w:type="character" w:customStyle="1" w:styleId="2161">
    <w:name w:val="Основной текст (2)161"/>
    <w:basedOn w:val="2e"/>
    <w:uiPriority w:val="99"/>
    <w:rPr>
      <w:rFonts w:ascii="Times New Roman" w:hAnsi="Times New Roman" w:cs="Times New Roman"/>
      <w:b/>
      <w:bCs/>
      <w:spacing w:val="0"/>
      <w:sz w:val="21"/>
      <w:szCs w:val="21"/>
      <w:lang w:val="en-US" w:eastAsia="en-US"/>
    </w:rPr>
  </w:style>
  <w:style w:type="character" w:customStyle="1" w:styleId="140">
    <w:name w:val="Основной текст (14)_"/>
    <w:basedOn w:val="a0"/>
    <w:link w:val="141"/>
    <w:uiPriority w:val="99"/>
    <w:locked/>
    <w:rPr>
      <w:rFonts w:ascii="Aharoni" w:cs="Aharoni"/>
      <w:spacing w:val="0"/>
      <w:sz w:val="29"/>
      <w:szCs w:val="29"/>
      <w:lang w:bidi="he-IL"/>
    </w:rPr>
  </w:style>
  <w:style w:type="paragraph" w:customStyle="1" w:styleId="141">
    <w:name w:val="Основной текст (14)1"/>
    <w:basedOn w:val="a"/>
    <w:link w:val="140"/>
    <w:uiPriority w:val="99"/>
    <w:pPr>
      <w:shd w:val="clear" w:color="auto" w:fill="FFFFFF"/>
      <w:spacing w:line="240" w:lineRule="atLeast"/>
    </w:pPr>
    <w:rPr>
      <w:rFonts w:ascii="Aharoni" w:cs="Aharoni"/>
      <w:color w:val="auto"/>
      <w:sz w:val="29"/>
      <w:szCs w:val="29"/>
      <w:lang w:bidi="he-IL"/>
    </w:rPr>
  </w:style>
  <w:style w:type="character" w:customStyle="1" w:styleId="142">
    <w:name w:val="Основной текст (14)"/>
    <w:basedOn w:val="140"/>
    <w:uiPriority w:val="99"/>
    <w:rPr>
      <w:rFonts w:ascii="Aharoni" w:cs="Aharoni"/>
      <w:spacing w:val="0"/>
      <w:sz w:val="29"/>
      <w:szCs w:val="29"/>
      <w:lang w:bidi="he-IL"/>
    </w:rPr>
  </w:style>
  <w:style w:type="character" w:customStyle="1" w:styleId="2160">
    <w:name w:val="Основной текст (2)160"/>
    <w:basedOn w:val="2e"/>
    <w:uiPriority w:val="99"/>
    <w:rPr>
      <w:rFonts w:ascii="Times New Roman" w:hAnsi="Times New Roman" w:cs="Times New Roman"/>
      <w:b/>
      <w:bCs/>
      <w:noProof/>
      <w:spacing w:val="0"/>
      <w:sz w:val="21"/>
      <w:szCs w:val="21"/>
    </w:rPr>
  </w:style>
  <w:style w:type="character" w:customStyle="1" w:styleId="439">
    <w:name w:val="Основной текст (4)39"/>
    <w:basedOn w:val="4b"/>
    <w:uiPriority w:val="99"/>
    <w:rPr>
      <w:rFonts w:ascii="Times New Roman" w:hAnsi="Times New Roman" w:cs="Times New Roman"/>
      <w:b/>
      <w:bCs/>
      <w:i/>
      <w:iCs/>
      <w:spacing w:val="0"/>
      <w:sz w:val="21"/>
      <w:szCs w:val="21"/>
    </w:rPr>
  </w:style>
  <w:style w:type="character" w:customStyle="1" w:styleId="150">
    <w:name w:val="Основной текст (15)_"/>
    <w:basedOn w:val="a0"/>
    <w:link w:val="151"/>
    <w:uiPriority w:val="99"/>
    <w:locked/>
    <w:rPr>
      <w:rFonts w:ascii="Franklin Gothic Book" w:hAnsi="Franklin Gothic Book" w:cs="Franklin Gothic Book"/>
      <w:b/>
      <w:bCs/>
      <w:spacing w:val="0"/>
      <w:sz w:val="27"/>
      <w:szCs w:val="27"/>
    </w:rPr>
  </w:style>
  <w:style w:type="paragraph" w:customStyle="1" w:styleId="151">
    <w:name w:val="Основной текст (15)1"/>
    <w:basedOn w:val="a"/>
    <w:link w:val="150"/>
    <w:uiPriority w:val="99"/>
    <w:pPr>
      <w:shd w:val="clear" w:color="auto" w:fill="FFFFFF"/>
      <w:spacing w:line="240" w:lineRule="atLeast"/>
    </w:pPr>
    <w:rPr>
      <w:rFonts w:ascii="Franklin Gothic Book" w:hAnsi="Franklin Gothic Book" w:cs="Franklin Gothic Book"/>
      <w:b/>
      <w:bCs/>
      <w:color w:val="auto"/>
      <w:sz w:val="27"/>
      <w:szCs w:val="27"/>
    </w:rPr>
  </w:style>
  <w:style w:type="character" w:customStyle="1" w:styleId="152">
    <w:name w:val="Основной текст (15)"/>
    <w:basedOn w:val="150"/>
    <w:uiPriority w:val="99"/>
    <w:rPr>
      <w:rFonts w:ascii="Franklin Gothic Book" w:hAnsi="Franklin Gothic Book" w:cs="Franklin Gothic Book"/>
      <w:b/>
      <w:bCs/>
      <w:spacing w:val="0"/>
      <w:sz w:val="27"/>
      <w:szCs w:val="27"/>
    </w:rPr>
  </w:style>
  <w:style w:type="character" w:customStyle="1" w:styleId="438">
    <w:name w:val="Основной текст (4)38"/>
    <w:basedOn w:val="4b"/>
    <w:uiPriority w:val="99"/>
    <w:rPr>
      <w:rFonts w:ascii="Times New Roman" w:hAnsi="Times New Roman" w:cs="Times New Roman"/>
      <w:b/>
      <w:bCs/>
      <w:i/>
      <w:iCs/>
      <w:spacing w:val="0"/>
      <w:sz w:val="21"/>
      <w:szCs w:val="21"/>
    </w:rPr>
  </w:style>
  <w:style w:type="character" w:customStyle="1" w:styleId="437">
    <w:name w:val="Основной текст (4)37"/>
    <w:basedOn w:val="4b"/>
    <w:uiPriority w:val="99"/>
    <w:rPr>
      <w:rFonts w:ascii="Times New Roman" w:hAnsi="Times New Roman" w:cs="Times New Roman"/>
      <w:b/>
      <w:bCs/>
      <w:i/>
      <w:iCs/>
      <w:spacing w:val="0"/>
      <w:sz w:val="21"/>
      <w:szCs w:val="21"/>
    </w:rPr>
  </w:style>
  <w:style w:type="character" w:customStyle="1" w:styleId="1e">
    <w:name w:val="Основной текст + Полужирный1"/>
    <w:aliases w:val="Курсив1"/>
    <w:basedOn w:val="1c"/>
    <w:uiPriority w:val="99"/>
    <w:rPr>
      <w:rFonts w:ascii="Times New Roman" w:hAnsi="Times New Roman" w:cs="Times New Roman"/>
      <w:b/>
      <w:bCs/>
      <w:i/>
      <w:iCs/>
      <w:spacing w:val="0"/>
      <w:sz w:val="26"/>
      <w:szCs w:val="26"/>
    </w:rPr>
  </w:style>
  <w:style w:type="character" w:customStyle="1" w:styleId="612">
    <w:name w:val="Основной текст (6)12"/>
    <w:basedOn w:val="61"/>
    <w:uiPriority w:val="99"/>
    <w:rPr>
      <w:rFonts w:ascii="Times New Roman" w:hAnsi="Times New Roman" w:cs="Times New Roman"/>
      <w:b/>
      <w:bCs/>
      <w:spacing w:val="0"/>
      <w:sz w:val="26"/>
      <w:szCs w:val="26"/>
    </w:rPr>
  </w:style>
  <w:style w:type="character" w:customStyle="1" w:styleId="611">
    <w:name w:val="Основной текст (6)11"/>
    <w:basedOn w:val="61"/>
    <w:uiPriority w:val="99"/>
    <w:rPr>
      <w:rFonts w:ascii="Times New Roman" w:hAnsi="Times New Roman" w:cs="Times New Roman"/>
      <w:b/>
      <w:bCs/>
      <w:noProof/>
      <w:spacing w:val="0"/>
      <w:sz w:val="26"/>
      <w:szCs w:val="26"/>
    </w:rPr>
  </w:style>
  <w:style w:type="character" w:customStyle="1" w:styleId="180">
    <w:name w:val="Основной текст (18)_"/>
    <w:basedOn w:val="a0"/>
    <w:link w:val="181"/>
    <w:uiPriority w:val="99"/>
    <w:locked/>
    <w:rPr>
      <w:rFonts w:ascii="Times New Roman" w:hAnsi="Times New Roman" w:cs="Times New Roman"/>
      <w:b/>
      <w:bCs/>
      <w:i/>
      <w:iCs/>
      <w:spacing w:val="0"/>
      <w:sz w:val="25"/>
      <w:szCs w:val="25"/>
    </w:rPr>
  </w:style>
  <w:style w:type="paragraph" w:customStyle="1" w:styleId="181">
    <w:name w:val="Основной текст (18)1"/>
    <w:basedOn w:val="a"/>
    <w:link w:val="180"/>
    <w:uiPriority w:val="99"/>
    <w:pPr>
      <w:shd w:val="clear" w:color="auto" w:fill="FFFFFF"/>
      <w:spacing w:after="600" w:line="298" w:lineRule="exact"/>
    </w:pPr>
    <w:rPr>
      <w:rFonts w:ascii="Times New Roman" w:hAnsi="Times New Roman" w:cs="Times New Roman"/>
      <w:b/>
      <w:bCs/>
      <w:i/>
      <w:iCs/>
      <w:color w:val="auto"/>
      <w:sz w:val="25"/>
      <w:szCs w:val="25"/>
    </w:rPr>
  </w:style>
  <w:style w:type="character" w:customStyle="1" w:styleId="182">
    <w:name w:val="Основной текст (18)"/>
    <w:basedOn w:val="180"/>
    <w:uiPriority w:val="99"/>
    <w:rPr>
      <w:rFonts w:ascii="Times New Roman" w:hAnsi="Times New Roman" w:cs="Times New Roman"/>
      <w:b/>
      <w:bCs/>
      <w:i/>
      <w:iCs/>
      <w:spacing w:val="0"/>
      <w:sz w:val="25"/>
      <w:szCs w:val="25"/>
    </w:rPr>
  </w:style>
  <w:style w:type="character" w:customStyle="1" w:styleId="2159">
    <w:name w:val="Основной текст (2)159"/>
    <w:basedOn w:val="2e"/>
    <w:uiPriority w:val="99"/>
    <w:rPr>
      <w:rFonts w:ascii="Times New Roman" w:hAnsi="Times New Roman" w:cs="Times New Roman"/>
      <w:b/>
      <w:bCs/>
      <w:spacing w:val="0"/>
      <w:sz w:val="21"/>
      <w:szCs w:val="21"/>
    </w:rPr>
  </w:style>
  <w:style w:type="character" w:customStyle="1" w:styleId="2158">
    <w:name w:val="Основной текст (2)158"/>
    <w:basedOn w:val="2e"/>
    <w:uiPriority w:val="99"/>
    <w:rPr>
      <w:rFonts w:ascii="Times New Roman" w:hAnsi="Times New Roman" w:cs="Times New Roman"/>
      <w:b/>
      <w:bCs/>
      <w:noProof/>
      <w:spacing w:val="0"/>
      <w:sz w:val="21"/>
      <w:szCs w:val="21"/>
    </w:rPr>
  </w:style>
  <w:style w:type="character" w:customStyle="1" w:styleId="2157">
    <w:name w:val="Основной текст (2)157"/>
    <w:basedOn w:val="2e"/>
    <w:uiPriority w:val="99"/>
    <w:rPr>
      <w:rFonts w:ascii="Times New Roman" w:hAnsi="Times New Roman" w:cs="Times New Roman"/>
      <w:b/>
      <w:bCs/>
      <w:noProof/>
      <w:spacing w:val="0"/>
      <w:sz w:val="21"/>
      <w:szCs w:val="21"/>
    </w:rPr>
  </w:style>
  <w:style w:type="character" w:customStyle="1" w:styleId="2156">
    <w:name w:val="Основной текст (2)156"/>
    <w:basedOn w:val="2e"/>
    <w:uiPriority w:val="99"/>
    <w:rPr>
      <w:rFonts w:ascii="Times New Roman" w:hAnsi="Times New Roman" w:cs="Times New Roman"/>
      <w:b/>
      <w:bCs/>
      <w:noProof/>
      <w:spacing w:val="0"/>
      <w:sz w:val="21"/>
      <w:szCs w:val="21"/>
    </w:rPr>
  </w:style>
  <w:style w:type="character" w:customStyle="1" w:styleId="170">
    <w:name w:val="Основной текст (17)_"/>
    <w:basedOn w:val="a0"/>
    <w:link w:val="171"/>
    <w:uiPriority w:val="99"/>
    <w:locked/>
    <w:rPr>
      <w:rFonts w:ascii="Franklin Gothic Book" w:hAnsi="Franklin Gothic Book" w:cs="Franklin Gothic Book"/>
      <w:b/>
      <w:bCs/>
      <w:spacing w:val="0"/>
      <w:sz w:val="25"/>
      <w:szCs w:val="25"/>
    </w:rPr>
  </w:style>
  <w:style w:type="paragraph" w:customStyle="1" w:styleId="171">
    <w:name w:val="Основной текст (17)1"/>
    <w:basedOn w:val="a"/>
    <w:link w:val="170"/>
    <w:uiPriority w:val="99"/>
    <w:pPr>
      <w:shd w:val="clear" w:color="auto" w:fill="FFFFFF"/>
      <w:spacing w:line="240" w:lineRule="atLeast"/>
    </w:pPr>
    <w:rPr>
      <w:rFonts w:ascii="Franklin Gothic Book" w:hAnsi="Franklin Gothic Book" w:cs="Franklin Gothic Book"/>
      <w:b/>
      <w:bCs/>
      <w:color w:val="auto"/>
      <w:sz w:val="25"/>
      <w:szCs w:val="25"/>
    </w:rPr>
  </w:style>
  <w:style w:type="character" w:customStyle="1" w:styleId="172">
    <w:name w:val="Основной текст (17)"/>
    <w:basedOn w:val="170"/>
    <w:uiPriority w:val="99"/>
    <w:rPr>
      <w:rFonts w:ascii="Franklin Gothic Book" w:hAnsi="Franklin Gothic Book" w:cs="Franklin Gothic Book"/>
      <w:b/>
      <w:bCs/>
      <w:spacing w:val="0"/>
      <w:sz w:val="25"/>
      <w:szCs w:val="25"/>
    </w:rPr>
  </w:style>
  <w:style w:type="character" w:customStyle="1" w:styleId="2155">
    <w:name w:val="Основной текст (2)155"/>
    <w:basedOn w:val="2e"/>
    <w:uiPriority w:val="99"/>
    <w:rPr>
      <w:rFonts w:ascii="Times New Roman" w:hAnsi="Times New Roman" w:cs="Times New Roman"/>
      <w:b/>
      <w:bCs/>
      <w:spacing w:val="0"/>
      <w:sz w:val="21"/>
      <w:szCs w:val="21"/>
    </w:rPr>
  </w:style>
  <w:style w:type="character" w:customStyle="1" w:styleId="160">
    <w:name w:val="Основной текст (16)_"/>
    <w:basedOn w:val="a0"/>
    <w:link w:val="161"/>
    <w:uiPriority w:val="99"/>
    <w:locked/>
    <w:rPr>
      <w:rFonts w:ascii="Aharoni" w:cs="Aharoni"/>
      <w:noProof/>
      <w:sz w:val="10"/>
      <w:szCs w:val="10"/>
      <w:lang w:bidi="he-IL"/>
    </w:rPr>
  </w:style>
  <w:style w:type="paragraph" w:customStyle="1" w:styleId="161">
    <w:name w:val="Основной текст (16)1"/>
    <w:basedOn w:val="a"/>
    <w:link w:val="160"/>
    <w:uiPriority w:val="99"/>
    <w:pPr>
      <w:shd w:val="clear" w:color="auto" w:fill="FFFFFF"/>
      <w:spacing w:line="240" w:lineRule="atLeast"/>
      <w:jc w:val="center"/>
    </w:pPr>
    <w:rPr>
      <w:rFonts w:ascii="Aharoni" w:cs="Aharoni"/>
      <w:noProof/>
      <w:color w:val="auto"/>
      <w:sz w:val="10"/>
      <w:szCs w:val="10"/>
      <w:lang w:bidi="he-IL"/>
    </w:rPr>
  </w:style>
  <w:style w:type="character" w:customStyle="1" w:styleId="162">
    <w:name w:val="Основной текст (16)"/>
    <w:basedOn w:val="160"/>
    <w:uiPriority w:val="99"/>
    <w:rPr>
      <w:rFonts w:ascii="Aharoni" w:cs="Aharoni"/>
      <w:noProof/>
      <w:sz w:val="10"/>
      <w:szCs w:val="10"/>
      <w:lang w:bidi="he-IL"/>
    </w:rPr>
  </w:style>
  <w:style w:type="character" w:customStyle="1" w:styleId="2154">
    <w:name w:val="Основной текст (2)154"/>
    <w:basedOn w:val="2e"/>
    <w:uiPriority w:val="99"/>
    <w:rPr>
      <w:rFonts w:ascii="Times New Roman" w:hAnsi="Times New Roman" w:cs="Times New Roman"/>
      <w:b/>
      <w:bCs/>
      <w:noProof/>
      <w:spacing w:val="0"/>
      <w:sz w:val="21"/>
      <w:szCs w:val="21"/>
    </w:rPr>
  </w:style>
  <w:style w:type="character" w:customStyle="1" w:styleId="2153">
    <w:name w:val="Основной текст (2)153"/>
    <w:basedOn w:val="2e"/>
    <w:uiPriority w:val="99"/>
    <w:rPr>
      <w:rFonts w:ascii="Times New Roman" w:hAnsi="Times New Roman" w:cs="Times New Roman"/>
      <w:b/>
      <w:bCs/>
      <w:noProof/>
      <w:spacing w:val="0"/>
      <w:sz w:val="21"/>
      <w:szCs w:val="21"/>
    </w:rPr>
  </w:style>
  <w:style w:type="character" w:customStyle="1" w:styleId="436">
    <w:name w:val="Основной текст (4)36"/>
    <w:basedOn w:val="4b"/>
    <w:uiPriority w:val="99"/>
    <w:rPr>
      <w:rFonts w:ascii="Times New Roman" w:hAnsi="Times New Roman" w:cs="Times New Roman"/>
      <w:b/>
      <w:bCs/>
      <w:i/>
      <w:iCs/>
      <w:spacing w:val="0"/>
      <w:sz w:val="21"/>
      <w:szCs w:val="21"/>
    </w:rPr>
  </w:style>
  <w:style w:type="character" w:customStyle="1" w:styleId="2152">
    <w:name w:val="Основной текст (2)152"/>
    <w:basedOn w:val="2e"/>
    <w:uiPriority w:val="99"/>
    <w:rPr>
      <w:rFonts w:ascii="Times New Roman" w:hAnsi="Times New Roman" w:cs="Times New Roman"/>
      <w:b/>
      <w:bCs/>
      <w:spacing w:val="0"/>
      <w:sz w:val="21"/>
      <w:szCs w:val="21"/>
    </w:rPr>
  </w:style>
  <w:style w:type="character" w:customStyle="1" w:styleId="2151">
    <w:name w:val="Основной текст (2)151"/>
    <w:basedOn w:val="2e"/>
    <w:uiPriority w:val="99"/>
    <w:rPr>
      <w:rFonts w:ascii="Times New Roman" w:hAnsi="Times New Roman" w:cs="Times New Roman"/>
      <w:b/>
      <w:bCs/>
      <w:spacing w:val="0"/>
      <w:sz w:val="21"/>
      <w:szCs w:val="21"/>
    </w:rPr>
  </w:style>
  <w:style w:type="character" w:customStyle="1" w:styleId="2150">
    <w:name w:val="Основной текст (2)150"/>
    <w:basedOn w:val="2e"/>
    <w:uiPriority w:val="99"/>
    <w:rPr>
      <w:rFonts w:ascii="Times New Roman" w:hAnsi="Times New Roman" w:cs="Times New Roman"/>
      <w:b/>
      <w:bCs/>
      <w:noProof/>
      <w:spacing w:val="0"/>
      <w:sz w:val="21"/>
      <w:szCs w:val="21"/>
    </w:rPr>
  </w:style>
  <w:style w:type="character" w:customStyle="1" w:styleId="2149">
    <w:name w:val="Основной текст (2)149"/>
    <w:basedOn w:val="2e"/>
    <w:uiPriority w:val="99"/>
    <w:rPr>
      <w:rFonts w:ascii="Times New Roman" w:hAnsi="Times New Roman" w:cs="Times New Roman"/>
      <w:b/>
      <w:bCs/>
      <w:spacing w:val="0"/>
      <w:sz w:val="21"/>
      <w:szCs w:val="21"/>
    </w:rPr>
  </w:style>
  <w:style w:type="character" w:customStyle="1" w:styleId="2148">
    <w:name w:val="Основной текст (2)148"/>
    <w:basedOn w:val="2e"/>
    <w:uiPriority w:val="99"/>
    <w:rPr>
      <w:rFonts w:ascii="Times New Roman" w:hAnsi="Times New Roman" w:cs="Times New Roman"/>
      <w:b/>
      <w:bCs/>
      <w:spacing w:val="0"/>
      <w:sz w:val="21"/>
      <w:szCs w:val="21"/>
    </w:rPr>
  </w:style>
  <w:style w:type="character" w:customStyle="1" w:styleId="190">
    <w:name w:val="Основной текст (19)_"/>
    <w:basedOn w:val="a0"/>
    <w:link w:val="191"/>
    <w:uiPriority w:val="99"/>
    <w:locked/>
    <w:rPr>
      <w:rFonts w:ascii="Aharoni" w:cs="Aharoni"/>
      <w:spacing w:val="0"/>
      <w:sz w:val="32"/>
      <w:szCs w:val="32"/>
      <w:lang w:bidi="he-IL"/>
    </w:rPr>
  </w:style>
  <w:style w:type="paragraph" w:customStyle="1" w:styleId="191">
    <w:name w:val="Основной текст (19)1"/>
    <w:basedOn w:val="a"/>
    <w:link w:val="190"/>
    <w:uiPriority w:val="99"/>
    <w:pPr>
      <w:shd w:val="clear" w:color="auto" w:fill="FFFFFF"/>
      <w:spacing w:line="240" w:lineRule="atLeast"/>
    </w:pPr>
    <w:rPr>
      <w:rFonts w:ascii="Aharoni" w:cs="Aharoni"/>
      <w:color w:val="auto"/>
      <w:sz w:val="32"/>
      <w:szCs w:val="32"/>
      <w:lang w:bidi="he-IL"/>
    </w:rPr>
  </w:style>
  <w:style w:type="character" w:customStyle="1" w:styleId="192">
    <w:name w:val="Основной текст (19)"/>
    <w:basedOn w:val="190"/>
    <w:uiPriority w:val="99"/>
    <w:rPr>
      <w:rFonts w:ascii="Aharoni" w:cs="Aharoni"/>
      <w:spacing w:val="0"/>
      <w:sz w:val="32"/>
      <w:szCs w:val="32"/>
      <w:lang w:bidi="he-IL"/>
    </w:rPr>
  </w:style>
  <w:style w:type="character" w:customStyle="1" w:styleId="2147">
    <w:name w:val="Основной текст (2)147"/>
    <w:basedOn w:val="2e"/>
    <w:uiPriority w:val="99"/>
    <w:rPr>
      <w:rFonts w:ascii="Times New Roman" w:hAnsi="Times New Roman" w:cs="Times New Roman"/>
      <w:b/>
      <w:bCs/>
      <w:spacing w:val="0"/>
      <w:sz w:val="21"/>
      <w:szCs w:val="21"/>
    </w:rPr>
  </w:style>
  <w:style w:type="character" w:customStyle="1" w:styleId="435">
    <w:name w:val="Основной текст (4)35"/>
    <w:basedOn w:val="4b"/>
    <w:uiPriority w:val="99"/>
    <w:rPr>
      <w:rFonts w:ascii="Times New Roman" w:hAnsi="Times New Roman" w:cs="Times New Roman"/>
      <w:b/>
      <w:bCs/>
      <w:i/>
      <w:iCs/>
      <w:spacing w:val="0"/>
      <w:sz w:val="21"/>
      <w:szCs w:val="21"/>
    </w:rPr>
  </w:style>
  <w:style w:type="character" w:customStyle="1" w:styleId="434">
    <w:name w:val="Основной текст (4)34"/>
    <w:basedOn w:val="4b"/>
    <w:uiPriority w:val="99"/>
    <w:rPr>
      <w:rFonts w:ascii="Times New Roman" w:hAnsi="Times New Roman" w:cs="Times New Roman"/>
      <w:b/>
      <w:bCs/>
      <w:i/>
      <w:iCs/>
      <w:noProof/>
      <w:spacing w:val="0"/>
      <w:sz w:val="21"/>
      <w:szCs w:val="21"/>
    </w:rPr>
  </w:style>
  <w:style w:type="character" w:customStyle="1" w:styleId="433">
    <w:name w:val="Основной текст (4)33"/>
    <w:basedOn w:val="4b"/>
    <w:uiPriority w:val="99"/>
    <w:rPr>
      <w:rFonts w:ascii="Times New Roman" w:hAnsi="Times New Roman" w:cs="Times New Roman"/>
      <w:b/>
      <w:bCs/>
      <w:i/>
      <w:iCs/>
      <w:spacing w:val="0"/>
      <w:sz w:val="21"/>
      <w:szCs w:val="21"/>
    </w:rPr>
  </w:style>
  <w:style w:type="character" w:customStyle="1" w:styleId="2146">
    <w:name w:val="Основной текст (2)146"/>
    <w:basedOn w:val="2e"/>
    <w:uiPriority w:val="99"/>
    <w:rPr>
      <w:rFonts w:ascii="Times New Roman" w:hAnsi="Times New Roman" w:cs="Times New Roman"/>
      <w:b/>
      <w:bCs/>
      <w:noProof/>
      <w:spacing w:val="0"/>
      <w:sz w:val="21"/>
      <w:szCs w:val="21"/>
    </w:rPr>
  </w:style>
  <w:style w:type="character" w:customStyle="1" w:styleId="2145">
    <w:name w:val="Основной текст (2)145"/>
    <w:basedOn w:val="2e"/>
    <w:uiPriority w:val="99"/>
    <w:rPr>
      <w:rFonts w:ascii="Times New Roman" w:hAnsi="Times New Roman" w:cs="Times New Roman"/>
      <w:b/>
      <w:bCs/>
      <w:noProof/>
      <w:spacing w:val="0"/>
      <w:sz w:val="21"/>
      <w:szCs w:val="21"/>
    </w:rPr>
  </w:style>
  <w:style w:type="character" w:customStyle="1" w:styleId="2144">
    <w:name w:val="Основной текст (2)144"/>
    <w:basedOn w:val="2e"/>
    <w:uiPriority w:val="99"/>
    <w:rPr>
      <w:rFonts w:ascii="Times New Roman" w:hAnsi="Times New Roman" w:cs="Times New Roman"/>
      <w:b/>
      <w:bCs/>
      <w:noProof/>
      <w:spacing w:val="0"/>
      <w:sz w:val="21"/>
      <w:szCs w:val="21"/>
    </w:rPr>
  </w:style>
  <w:style w:type="character" w:customStyle="1" w:styleId="432">
    <w:name w:val="Основной текст (4)32"/>
    <w:basedOn w:val="4b"/>
    <w:uiPriority w:val="99"/>
    <w:rPr>
      <w:rFonts w:ascii="Times New Roman" w:hAnsi="Times New Roman" w:cs="Times New Roman"/>
      <w:b/>
      <w:bCs/>
      <w:i/>
      <w:iCs/>
      <w:noProof/>
      <w:spacing w:val="0"/>
      <w:sz w:val="21"/>
      <w:szCs w:val="21"/>
    </w:rPr>
  </w:style>
  <w:style w:type="character" w:customStyle="1" w:styleId="2143">
    <w:name w:val="Основной текст (2)143"/>
    <w:basedOn w:val="2e"/>
    <w:uiPriority w:val="99"/>
    <w:rPr>
      <w:rFonts w:ascii="Times New Roman" w:hAnsi="Times New Roman" w:cs="Times New Roman"/>
      <w:b/>
      <w:bCs/>
      <w:noProof/>
      <w:spacing w:val="0"/>
      <w:sz w:val="21"/>
      <w:szCs w:val="21"/>
    </w:rPr>
  </w:style>
  <w:style w:type="character" w:customStyle="1" w:styleId="2142">
    <w:name w:val="Основной текст (2)142"/>
    <w:basedOn w:val="2e"/>
    <w:uiPriority w:val="99"/>
    <w:rPr>
      <w:rFonts w:ascii="Times New Roman" w:hAnsi="Times New Roman" w:cs="Times New Roman"/>
      <w:b/>
      <w:bCs/>
      <w:noProof/>
      <w:spacing w:val="0"/>
      <w:sz w:val="21"/>
      <w:szCs w:val="21"/>
    </w:rPr>
  </w:style>
  <w:style w:type="character" w:customStyle="1" w:styleId="2141">
    <w:name w:val="Основной текст (2)141"/>
    <w:basedOn w:val="2e"/>
    <w:uiPriority w:val="99"/>
    <w:rPr>
      <w:rFonts w:ascii="Times New Roman" w:hAnsi="Times New Roman" w:cs="Times New Roman"/>
      <w:b/>
      <w:bCs/>
      <w:noProof/>
      <w:spacing w:val="0"/>
      <w:sz w:val="21"/>
      <w:szCs w:val="21"/>
    </w:rPr>
  </w:style>
  <w:style w:type="character" w:customStyle="1" w:styleId="2140">
    <w:name w:val="Основной текст (2)140"/>
    <w:basedOn w:val="2e"/>
    <w:uiPriority w:val="99"/>
    <w:rPr>
      <w:rFonts w:ascii="Times New Roman" w:hAnsi="Times New Roman" w:cs="Times New Roman"/>
      <w:b/>
      <w:bCs/>
      <w:spacing w:val="0"/>
      <w:sz w:val="21"/>
      <w:szCs w:val="21"/>
    </w:rPr>
  </w:style>
  <w:style w:type="character" w:customStyle="1" w:styleId="2139">
    <w:name w:val="Основной текст (2)139"/>
    <w:basedOn w:val="2e"/>
    <w:uiPriority w:val="99"/>
    <w:rPr>
      <w:rFonts w:ascii="Times New Roman" w:hAnsi="Times New Roman" w:cs="Times New Roman"/>
      <w:b/>
      <w:bCs/>
      <w:noProof/>
      <w:spacing w:val="0"/>
      <w:sz w:val="21"/>
      <w:szCs w:val="21"/>
    </w:rPr>
  </w:style>
  <w:style w:type="character" w:customStyle="1" w:styleId="2138">
    <w:name w:val="Основной текст (2)138"/>
    <w:basedOn w:val="2e"/>
    <w:uiPriority w:val="99"/>
    <w:rPr>
      <w:rFonts w:ascii="Times New Roman" w:hAnsi="Times New Roman" w:cs="Times New Roman"/>
      <w:b/>
      <w:bCs/>
      <w:spacing w:val="0"/>
      <w:sz w:val="21"/>
      <w:szCs w:val="21"/>
    </w:rPr>
  </w:style>
  <w:style w:type="character" w:customStyle="1" w:styleId="2137">
    <w:name w:val="Основной текст (2)137"/>
    <w:basedOn w:val="2e"/>
    <w:uiPriority w:val="99"/>
    <w:rPr>
      <w:rFonts w:ascii="Times New Roman" w:hAnsi="Times New Roman" w:cs="Times New Roman"/>
      <w:b/>
      <w:bCs/>
      <w:spacing w:val="0"/>
      <w:sz w:val="21"/>
      <w:szCs w:val="21"/>
    </w:rPr>
  </w:style>
  <w:style w:type="character" w:customStyle="1" w:styleId="201">
    <w:name w:val="Основной текст (20)_"/>
    <w:basedOn w:val="a0"/>
    <w:link w:val="2010"/>
    <w:uiPriority w:val="99"/>
    <w:locked/>
    <w:rPr>
      <w:rFonts w:ascii="Franklin Gothic Book" w:hAnsi="Franklin Gothic Book" w:cs="Franklin Gothic Book"/>
      <w:b/>
      <w:bCs/>
      <w:spacing w:val="0"/>
      <w:sz w:val="27"/>
      <w:szCs w:val="27"/>
    </w:rPr>
  </w:style>
  <w:style w:type="paragraph" w:customStyle="1" w:styleId="2010">
    <w:name w:val="Основной текст (20)1"/>
    <w:basedOn w:val="a"/>
    <w:link w:val="201"/>
    <w:uiPriority w:val="99"/>
    <w:pPr>
      <w:shd w:val="clear" w:color="auto" w:fill="FFFFFF"/>
      <w:spacing w:line="240" w:lineRule="atLeast"/>
    </w:pPr>
    <w:rPr>
      <w:rFonts w:ascii="Franklin Gothic Book" w:hAnsi="Franklin Gothic Book" w:cs="Franklin Gothic Book"/>
      <w:b/>
      <w:bCs/>
      <w:color w:val="auto"/>
      <w:sz w:val="27"/>
      <w:szCs w:val="27"/>
    </w:rPr>
  </w:style>
  <w:style w:type="character" w:customStyle="1" w:styleId="202">
    <w:name w:val="Основной текст (20)"/>
    <w:basedOn w:val="201"/>
    <w:uiPriority w:val="99"/>
    <w:rPr>
      <w:rFonts w:ascii="Franklin Gothic Book" w:hAnsi="Franklin Gothic Book" w:cs="Franklin Gothic Book"/>
      <w:b/>
      <w:bCs/>
      <w:spacing w:val="0"/>
      <w:sz w:val="27"/>
      <w:szCs w:val="27"/>
    </w:rPr>
  </w:style>
  <w:style w:type="character" w:customStyle="1" w:styleId="431">
    <w:name w:val="Основной текст (4)31"/>
    <w:basedOn w:val="4b"/>
    <w:uiPriority w:val="99"/>
    <w:rPr>
      <w:rFonts w:ascii="Times New Roman" w:hAnsi="Times New Roman" w:cs="Times New Roman"/>
      <w:b/>
      <w:bCs/>
      <w:i/>
      <w:iCs/>
      <w:spacing w:val="0"/>
      <w:sz w:val="21"/>
      <w:szCs w:val="21"/>
    </w:rPr>
  </w:style>
  <w:style w:type="character" w:customStyle="1" w:styleId="430">
    <w:name w:val="Основной текст (4)30"/>
    <w:basedOn w:val="4b"/>
    <w:uiPriority w:val="99"/>
    <w:rPr>
      <w:rFonts w:ascii="Times New Roman" w:hAnsi="Times New Roman" w:cs="Times New Roman"/>
      <w:b/>
      <w:bCs/>
      <w:i/>
      <w:iCs/>
      <w:spacing w:val="0"/>
      <w:sz w:val="21"/>
      <w:szCs w:val="21"/>
    </w:rPr>
  </w:style>
  <w:style w:type="character" w:customStyle="1" w:styleId="429">
    <w:name w:val="Основной текст (4)29"/>
    <w:basedOn w:val="4b"/>
    <w:uiPriority w:val="99"/>
    <w:rPr>
      <w:rFonts w:ascii="Times New Roman" w:hAnsi="Times New Roman" w:cs="Times New Roman"/>
      <w:b/>
      <w:bCs/>
      <w:i/>
      <w:iCs/>
      <w:noProof/>
      <w:spacing w:val="0"/>
      <w:sz w:val="21"/>
      <w:szCs w:val="21"/>
    </w:rPr>
  </w:style>
  <w:style w:type="character" w:customStyle="1" w:styleId="2136">
    <w:name w:val="Основной текст (2)136"/>
    <w:basedOn w:val="2e"/>
    <w:uiPriority w:val="99"/>
    <w:rPr>
      <w:rFonts w:ascii="Times New Roman" w:hAnsi="Times New Roman" w:cs="Times New Roman"/>
      <w:b/>
      <w:bCs/>
      <w:noProof/>
      <w:spacing w:val="0"/>
      <w:sz w:val="21"/>
      <w:szCs w:val="21"/>
    </w:rPr>
  </w:style>
  <w:style w:type="character" w:customStyle="1" w:styleId="2135">
    <w:name w:val="Основной текст (2)135"/>
    <w:basedOn w:val="2e"/>
    <w:uiPriority w:val="99"/>
    <w:rPr>
      <w:rFonts w:ascii="Times New Roman" w:hAnsi="Times New Roman" w:cs="Times New Roman"/>
      <w:b/>
      <w:bCs/>
      <w:noProof/>
      <w:spacing w:val="0"/>
      <w:sz w:val="21"/>
      <w:szCs w:val="21"/>
    </w:rPr>
  </w:style>
  <w:style w:type="character" w:customStyle="1" w:styleId="2134">
    <w:name w:val="Основной текст (2)134"/>
    <w:basedOn w:val="2e"/>
    <w:uiPriority w:val="99"/>
    <w:rPr>
      <w:rFonts w:ascii="Times New Roman" w:hAnsi="Times New Roman" w:cs="Times New Roman"/>
      <w:b/>
      <w:bCs/>
      <w:noProof/>
      <w:spacing w:val="0"/>
      <w:sz w:val="21"/>
      <w:szCs w:val="21"/>
    </w:rPr>
  </w:style>
  <w:style w:type="character" w:customStyle="1" w:styleId="428">
    <w:name w:val="Основной текст (4)28"/>
    <w:basedOn w:val="4b"/>
    <w:uiPriority w:val="99"/>
    <w:rPr>
      <w:rFonts w:ascii="Times New Roman" w:hAnsi="Times New Roman" w:cs="Times New Roman"/>
      <w:b/>
      <w:bCs/>
      <w:i/>
      <w:iCs/>
      <w:noProof/>
      <w:spacing w:val="0"/>
      <w:sz w:val="21"/>
      <w:szCs w:val="21"/>
    </w:rPr>
  </w:style>
  <w:style w:type="character" w:customStyle="1" w:styleId="2133">
    <w:name w:val="Основной текст (2)133"/>
    <w:basedOn w:val="2e"/>
    <w:uiPriority w:val="99"/>
    <w:rPr>
      <w:rFonts w:ascii="Times New Roman" w:hAnsi="Times New Roman" w:cs="Times New Roman"/>
      <w:b/>
      <w:bCs/>
      <w:spacing w:val="0"/>
      <w:sz w:val="21"/>
      <w:szCs w:val="21"/>
    </w:rPr>
  </w:style>
  <w:style w:type="character" w:customStyle="1" w:styleId="214">
    <w:name w:val="Основной текст (21)_"/>
    <w:basedOn w:val="a0"/>
    <w:link w:val="2110"/>
    <w:uiPriority w:val="99"/>
    <w:locked/>
    <w:rPr>
      <w:rFonts w:ascii="Franklin Gothic Book" w:hAnsi="Franklin Gothic Book" w:cs="Franklin Gothic Book"/>
      <w:b/>
      <w:bCs/>
      <w:spacing w:val="0"/>
      <w:sz w:val="27"/>
      <w:szCs w:val="27"/>
    </w:rPr>
  </w:style>
  <w:style w:type="paragraph" w:customStyle="1" w:styleId="2110">
    <w:name w:val="Основной текст (21)1"/>
    <w:basedOn w:val="a"/>
    <w:link w:val="214"/>
    <w:uiPriority w:val="99"/>
    <w:pPr>
      <w:shd w:val="clear" w:color="auto" w:fill="FFFFFF"/>
      <w:spacing w:line="240" w:lineRule="atLeast"/>
    </w:pPr>
    <w:rPr>
      <w:rFonts w:ascii="Franklin Gothic Book" w:hAnsi="Franklin Gothic Book" w:cs="Franklin Gothic Book"/>
      <w:b/>
      <w:bCs/>
      <w:color w:val="auto"/>
      <w:sz w:val="27"/>
      <w:szCs w:val="27"/>
    </w:rPr>
  </w:style>
  <w:style w:type="character" w:customStyle="1" w:styleId="215">
    <w:name w:val="Основной текст (21)"/>
    <w:basedOn w:val="214"/>
    <w:uiPriority w:val="99"/>
    <w:rPr>
      <w:rFonts w:ascii="Franklin Gothic Book" w:hAnsi="Franklin Gothic Book" w:cs="Franklin Gothic Book"/>
      <w:b/>
      <w:bCs/>
      <w:spacing w:val="0"/>
      <w:sz w:val="27"/>
      <w:szCs w:val="27"/>
    </w:rPr>
  </w:style>
  <w:style w:type="character" w:customStyle="1" w:styleId="2132">
    <w:name w:val="Основной текст (2)132"/>
    <w:basedOn w:val="2e"/>
    <w:uiPriority w:val="99"/>
    <w:rPr>
      <w:rFonts w:ascii="Times New Roman" w:hAnsi="Times New Roman" w:cs="Times New Roman"/>
      <w:b/>
      <w:bCs/>
      <w:noProof/>
      <w:spacing w:val="0"/>
      <w:sz w:val="21"/>
      <w:szCs w:val="21"/>
    </w:rPr>
  </w:style>
  <w:style w:type="character" w:customStyle="1" w:styleId="427">
    <w:name w:val="Основной текст (4)27"/>
    <w:basedOn w:val="4b"/>
    <w:uiPriority w:val="99"/>
    <w:rPr>
      <w:rFonts w:ascii="Times New Roman" w:hAnsi="Times New Roman" w:cs="Times New Roman"/>
      <w:b/>
      <w:bCs/>
      <w:i/>
      <w:iCs/>
      <w:spacing w:val="0"/>
      <w:sz w:val="21"/>
      <w:szCs w:val="21"/>
    </w:rPr>
  </w:style>
  <w:style w:type="character" w:customStyle="1" w:styleId="225">
    <w:name w:val="Основной текст (22)_"/>
    <w:basedOn w:val="a0"/>
    <w:link w:val="2211"/>
    <w:uiPriority w:val="99"/>
    <w:locked/>
    <w:rPr>
      <w:rFonts w:ascii="Lucida Sans Unicode" w:hAnsi="Lucida Sans Unicode" w:cs="Lucida Sans Unicode"/>
      <w:spacing w:val="0"/>
      <w:sz w:val="15"/>
      <w:szCs w:val="15"/>
    </w:rPr>
  </w:style>
  <w:style w:type="paragraph" w:customStyle="1" w:styleId="2211">
    <w:name w:val="Основной текст (22)1"/>
    <w:basedOn w:val="a"/>
    <w:link w:val="225"/>
    <w:uiPriority w:val="99"/>
    <w:pPr>
      <w:shd w:val="clear" w:color="auto" w:fill="FFFFFF"/>
      <w:spacing w:before="1500" w:line="202" w:lineRule="exact"/>
      <w:ind w:firstLine="320"/>
      <w:jc w:val="both"/>
    </w:pPr>
    <w:rPr>
      <w:rFonts w:ascii="Lucida Sans Unicode" w:hAnsi="Lucida Sans Unicode" w:cs="Lucida Sans Unicode"/>
      <w:color w:val="auto"/>
      <w:sz w:val="15"/>
      <w:szCs w:val="15"/>
    </w:rPr>
  </w:style>
  <w:style w:type="character" w:customStyle="1" w:styleId="226">
    <w:name w:val="Основной текст (22)"/>
    <w:basedOn w:val="225"/>
    <w:uiPriority w:val="99"/>
    <w:rPr>
      <w:rFonts w:ascii="Lucida Sans Unicode" w:hAnsi="Lucida Sans Unicode" w:cs="Lucida Sans Unicode"/>
      <w:spacing w:val="0"/>
      <w:sz w:val="15"/>
      <w:szCs w:val="15"/>
    </w:rPr>
  </w:style>
  <w:style w:type="character" w:customStyle="1" w:styleId="2220">
    <w:name w:val="Основной текст (22)2"/>
    <w:basedOn w:val="225"/>
    <w:uiPriority w:val="99"/>
    <w:rPr>
      <w:rFonts w:ascii="Lucida Sans Unicode" w:hAnsi="Lucida Sans Unicode" w:cs="Lucida Sans Unicode"/>
      <w:noProof/>
      <w:spacing w:val="0"/>
      <w:sz w:val="15"/>
      <w:szCs w:val="15"/>
    </w:rPr>
  </w:style>
  <w:style w:type="character" w:customStyle="1" w:styleId="73">
    <w:name w:val="Основной текст (7)3"/>
    <w:basedOn w:val="70"/>
    <w:uiPriority w:val="99"/>
    <w:rPr>
      <w:rFonts w:ascii="Times New Roman" w:hAnsi="Times New Roman" w:cs="Times New Roman"/>
      <w:b/>
      <w:bCs/>
      <w:i/>
      <w:iCs/>
      <w:spacing w:val="0"/>
      <w:sz w:val="26"/>
      <w:szCs w:val="26"/>
    </w:rPr>
  </w:style>
  <w:style w:type="character" w:customStyle="1" w:styleId="2131">
    <w:name w:val="Основной текст (2)131"/>
    <w:basedOn w:val="2e"/>
    <w:uiPriority w:val="99"/>
    <w:rPr>
      <w:rFonts w:ascii="Times New Roman" w:hAnsi="Times New Roman" w:cs="Times New Roman"/>
      <w:b/>
      <w:bCs/>
      <w:spacing w:val="0"/>
      <w:sz w:val="21"/>
      <w:szCs w:val="21"/>
    </w:rPr>
  </w:style>
  <w:style w:type="character" w:customStyle="1" w:styleId="227">
    <w:name w:val="Основной текст (2) + Курсив2"/>
    <w:basedOn w:val="2e"/>
    <w:uiPriority w:val="99"/>
    <w:rPr>
      <w:rFonts w:ascii="Times New Roman" w:hAnsi="Times New Roman" w:cs="Times New Roman"/>
      <w:b/>
      <w:bCs/>
      <w:i/>
      <w:iCs/>
      <w:spacing w:val="0"/>
      <w:sz w:val="21"/>
      <w:szCs w:val="21"/>
    </w:rPr>
  </w:style>
  <w:style w:type="character" w:customStyle="1" w:styleId="216">
    <w:name w:val="Основной текст (2) + Курсив1"/>
    <w:basedOn w:val="2e"/>
    <w:uiPriority w:val="99"/>
    <w:rPr>
      <w:rFonts w:ascii="Times New Roman" w:hAnsi="Times New Roman" w:cs="Times New Roman"/>
      <w:b/>
      <w:bCs/>
      <w:i/>
      <w:iCs/>
      <w:noProof/>
      <w:spacing w:val="0"/>
      <w:sz w:val="21"/>
      <w:szCs w:val="21"/>
    </w:rPr>
  </w:style>
  <w:style w:type="character" w:customStyle="1" w:styleId="426">
    <w:name w:val="Основной текст (4)26"/>
    <w:basedOn w:val="4b"/>
    <w:uiPriority w:val="99"/>
    <w:rPr>
      <w:rFonts w:ascii="Times New Roman" w:hAnsi="Times New Roman" w:cs="Times New Roman"/>
      <w:b/>
      <w:bCs/>
      <w:i/>
      <w:iCs/>
      <w:spacing w:val="0"/>
      <w:sz w:val="21"/>
      <w:szCs w:val="21"/>
    </w:rPr>
  </w:style>
  <w:style w:type="character" w:customStyle="1" w:styleId="425">
    <w:name w:val="Основной текст (4)25"/>
    <w:basedOn w:val="4b"/>
    <w:uiPriority w:val="99"/>
    <w:rPr>
      <w:rFonts w:ascii="Times New Roman" w:hAnsi="Times New Roman" w:cs="Times New Roman"/>
      <w:b/>
      <w:bCs/>
      <w:i/>
      <w:iCs/>
      <w:noProof/>
      <w:spacing w:val="0"/>
      <w:sz w:val="21"/>
      <w:szCs w:val="21"/>
    </w:rPr>
  </w:style>
  <w:style w:type="character" w:customStyle="1" w:styleId="2130">
    <w:name w:val="Основной текст (2)130"/>
    <w:basedOn w:val="2e"/>
    <w:uiPriority w:val="99"/>
    <w:rPr>
      <w:rFonts w:ascii="Times New Roman" w:hAnsi="Times New Roman" w:cs="Times New Roman"/>
      <w:b/>
      <w:bCs/>
      <w:noProof/>
      <w:spacing w:val="0"/>
      <w:sz w:val="21"/>
      <w:szCs w:val="21"/>
    </w:rPr>
  </w:style>
  <w:style w:type="character" w:customStyle="1" w:styleId="424">
    <w:name w:val="Основной текст (4)24"/>
    <w:basedOn w:val="4b"/>
    <w:uiPriority w:val="99"/>
    <w:rPr>
      <w:rFonts w:ascii="Times New Roman" w:hAnsi="Times New Roman" w:cs="Times New Roman"/>
      <w:b/>
      <w:bCs/>
      <w:i/>
      <w:iCs/>
      <w:noProof/>
      <w:spacing w:val="0"/>
      <w:sz w:val="21"/>
      <w:szCs w:val="21"/>
    </w:rPr>
  </w:style>
  <w:style w:type="character" w:customStyle="1" w:styleId="2129">
    <w:name w:val="Основной текст (2)129"/>
    <w:basedOn w:val="2e"/>
    <w:uiPriority w:val="99"/>
    <w:rPr>
      <w:rFonts w:ascii="Times New Roman" w:hAnsi="Times New Roman" w:cs="Times New Roman"/>
      <w:b/>
      <w:bCs/>
      <w:spacing w:val="0"/>
      <w:sz w:val="21"/>
      <w:szCs w:val="21"/>
    </w:rPr>
  </w:style>
  <w:style w:type="character" w:customStyle="1" w:styleId="2128">
    <w:name w:val="Основной текст (2)128"/>
    <w:basedOn w:val="2e"/>
    <w:uiPriority w:val="99"/>
    <w:rPr>
      <w:rFonts w:ascii="Times New Roman" w:hAnsi="Times New Roman" w:cs="Times New Roman"/>
      <w:b/>
      <w:bCs/>
      <w:spacing w:val="0"/>
      <w:sz w:val="21"/>
      <w:szCs w:val="21"/>
    </w:rPr>
  </w:style>
  <w:style w:type="character" w:customStyle="1" w:styleId="240">
    <w:name w:val="Основной текст (24)_"/>
    <w:basedOn w:val="a0"/>
    <w:link w:val="241"/>
    <w:uiPriority w:val="99"/>
    <w:locked/>
    <w:rPr>
      <w:rFonts w:ascii="Times New Roman" w:hAnsi="Times New Roman" w:cs="Times New Roman"/>
      <w:i/>
      <w:iCs/>
      <w:spacing w:val="0"/>
      <w:sz w:val="14"/>
      <w:szCs w:val="14"/>
    </w:rPr>
  </w:style>
  <w:style w:type="paragraph" w:customStyle="1" w:styleId="241">
    <w:name w:val="Основной текст (24)1"/>
    <w:basedOn w:val="a"/>
    <w:link w:val="240"/>
    <w:uiPriority w:val="99"/>
    <w:pPr>
      <w:shd w:val="clear" w:color="auto" w:fill="FFFFFF"/>
      <w:spacing w:line="240" w:lineRule="atLeast"/>
    </w:pPr>
    <w:rPr>
      <w:rFonts w:ascii="Times New Roman" w:hAnsi="Times New Roman" w:cs="Times New Roman"/>
      <w:i/>
      <w:iCs/>
      <w:color w:val="auto"/>
      <w:sz w:val="14"/>
      <w:szCs w:val="14"/>
    </w:rPr>
  </w:style>
  <w:style w:type="character" w:customStyle="1" w:styleId="242">
    <w:name w:val="Основной текст (24)"/>
    <w:basedOn w:val="240"/>
    <w:uiPriority w:val="99"/>
    <w:rPr>
      <w:rFonts w:ascii="Times New Roman" w:hAnsi="Times New Roman" w:cs="Times New Roman"/>
      <w:i/>
      <w:iCs/>
      <w:spacing w:val="0"/>
      <w:sz w:val="14"/>
      <w:szCs w:val="14"/>
    </w:rPr>
  </w:style>
  <w:style w:type="character" w:customStyle="1" w:styleId="231">
    <w:name w:val="Основной текст (23)_"/>
    <w:basedOn w:val="a0"/>
    <w:link w:val="2310"/>
    <w:uiPriority w:val="99"/>
    <w:locked/>
    <w:rPr>
      <w:rFonts w:ascii="Aharoni" w:cs="Aharoni"/>
      <w:spacing w:val="0"/>
      <w:sz w:val="32"/>
      <w:szCs w:val="32"/>
      <w:lang w:bidi="he-IL"/>
    </w:rPr>
  </w:style>
  <w:style w:type="paragraph" w:customStyle="1" w:styleId="2310">
    <w:name w:val="Основной текст (23)1"/>
    <w:basedOn w:val="a"/>
    <w:link w:val="231"/>
    <w:uiPriority w:val="99"/>
    <w:pPr>
      <w:shd w:val="clear" w:color="auto" w:fill="FFFFFF"/>
      <w:spacing w:line="240" w:lineRule="atLeast"/>
    </w:pPr>
    <w:rPr>
      <w:rFonts w:ascii="Aharoni" w:cs="Aharoni"/>
      <w:color w:val="auto"/>
      <w:sz w:val="32"/>
      <w:szCs w:val="32"/>
      <w:lang w:bidi="he-IL"/>
    </w:rPr>
  </w:style>
  <w:style w:type="character" w:customStyle="1" w:styleId="232">
    <w:name w:val="Основной текст (23)"/>
    <w:basedOn w:val="231"/>
    <w:uiPriority w:val="99"/>
    <w:rPr>
      <w:rFonts w:ascii="Aharoni" w:cs="Aharoni"/>
      <w:spacing w:val="0"/>
      <w:sz w:val="32"/>
      <w:szCs w:val="32"/>
      <w:lang w:bidi="he-IL"/>
    </w:rPr>
  </w:style>
  <w:style w:type="character" w:customStyle="1" w:styleId="2127">
    <w:name w:val="Основной текст (2)127"/>
    <w:basedOn w:val="2e"/>
    <w:uiPriority w:val="99"/>
    <w:rPr>
      <w:rFonts w:ascii="Times New Roman" w:hAnsi="Times New Roman" w:cs="Times New Roman"/>
      <w:b/>
      <w:bCs/>
      <w:spacing w:val="0"/>
      <w:sz w:val="21"/>
      <w:szCs w:val="21"/>
    </w:rPr>
  </w:style>
  <w:style w:type="character" w:customStyle="1" w:styleId="133">
    <w:name w:val="Колонтитул + 13"/>
    <w:aliases w:val="5 pt6"/>
    <w:basedOn w:val="a8"/>
    <w:uiPriority w:val="99"/>
    <w:rPr>
      <w:rFonts w:ascii="Times New Roman" w:hAnsi="Times New Roman" w:cs="Times New Roman"/>
      <w:noProof/>
      <w:spacing w:val="0"/>
      <w:sz w:val="27"/>
      <w:szCs w:val="27"/>
    </w:rPr>
  </w:style>
  <w:style w:type="character" w:customStyle="1" w:styleId="6100">
    <w:name w:val="Основной текст (6)10"/>
    <w:basedOn w:val="61"/>
    <w:uiPriority w:val="99"/>
    <w:rPr>
      <w:rFonts w:ascii="Times New Roman" w:hAnsi="Times New Roman" w:cs="Times New Roman"/>
      <w:b/>
      <w:bCs/>
      <w:spacing w:val="0"/>
      <w:sz w:val="26"/>
      <w:szCs w:val="26"/>
    </w:rPr>
  </w:style>
  <w:style w:type="character" w:customStyle="1" w:styleId="2126">
    <w:name w:val="Основной текст (2)126"/>
    <w:basedOn w:val="2e"/>
    <w:uiPriority w:val="99"/>
    <w:rPr>
      <w:rFonts w:ascii="Times New Roman" w:hAnsi="Times New Roman" w:cs="Times New Roman"/>
      <w:b/>
      <w:bCs/>
      <w:noProof/>
      <w:spacing w:val="0"/>
      <w:sz w:val="21"/>
      <w:szCs w:val="21"/>
    </w:rPr>
  </w:style>
  <w:style w:type="character" w:customStyle="1" w:styleId="2125">
    <w:name w:val="Основной текст (2)125"/>
    <w:basedOn w:val="2e"/>
    <w:uiPriority w:val="99"/>
    <w:rPr>
      <w:rFonts w:ascii="Times New Roman" w:hAnsi="Times New Roman" w:cs="Times New Roman"/>
      <w:b/>
      <w:bCs/>
      <w:noProof/>
      <w:spacing w:val="0"/>
      <w:sz w:val="21"/>
      <w:szCs w:val="21"/>
    </w:rPr>
  </w:style>
  <w:style w:type="character" w:customStyle="1" w:styleId="290">
    <w:name w:val="Основной текст (29)_"/>
    <w:basedOn w:val="a0"/>
    <w:link w:val="291"/>
    <w:uiPriority w:val="99"/>
    <w:locked/>
    <w:rPr>
      <w:rFonts w:ascii="Franklin Gothic Book" w:hAnsi="Franklin Gothic Book" w:cs="Franklin Gothic Book"/>
      <w:b/>
      <w:bCs/>
      <w:spacing w:val="0"/>
      <w:sz w:val="25"/>
      <w:szCs w:val="25"/>
    </w:rPr>
  </w:style>
  <w:style w:type="paragraph" w:customStyle="1" w:styleId="291">
    <w:name w:val="Основной текст (29)1"/>
    <w:basedOn w:val="a"/>
    <w:link w:val="290"/>
    <w:uiPriority w:val="99"/>
    <w:pPr>
      <w:shd w:val="clear" w:color="auto" w:fill="FFFFFF"/>
      <w:spacing w:line="240" w:lineRule="atLeast"/>
    </w:pPr>
    <w:rPr>
      <w:rFonts w:ascii="Franklin Gothic Book" w:hAnsi="Franklin Gothic Book" w:cs="Franklin Gothic Book"/>
      <w:b/>
      <w:bCs/>
      <w:color w:val="auto"/>
      <w:sz w:val="25"/>
      <w:szCs w:val="25"/>
    </w:rPr>
  </w:style>
  <w:style w:type="character" w:customStyle="1" w:styleId="292">
    <w:name w:val="Основной текст (29)"/>
    <w:basedOn w:val="290"/>
    <w:uiPriority w:val="99"/>
    <w:rPr>
      <w:rFonts w:ascii="Franklin Gothic Book" w:hAnsi="Franklin Gothic Book" w:cs="Franklin Gothic Book"/>
      <w:b/>
      <w:bCs/>
      <w:spacing w:val="0"/>
      <w:sz w:val="25"/>
      <w:szCs w:val="25"/>
    </w:rPr>
  </w:style>
  <w:style w:type="character" w:customStyle="1" w:styleId="250">
    <w:name w:val="Основной текст (25)_"/>
    <w:basedOn w:val="a0"/>
    <w:link w:val="251"/>
    <w:uiPriority w:val="99"/>
    <w:locked/>
    <w:rPr>
      <w:rFonts w:ascii="Gungsuh" w:eastAsia="Gungsuh" w:cs="Gungsuh"/>
      <w:noProof/>
      <w:sz w:val="8"/>
      <w:szCs w:val="8"/>
    </w:rPr>
  </w:style>
  <w:style w:type="paragraph" w:customStyle="1" w:styleId="251">
    <w:name w:val="Основной текст (25)1"/>
    <w:basedOn w:val="a"/>
    <w:link w:val="250"/>
    <w:uiPriority w:val="99"/>
    <w:pPr>
      <w:shd w:val="clear" w:color="auto" w:fill="FFFFFF"/>
      <w:spacing w:line="240" w:lineRule="atLeast"/>
    </w:pPr>
    <w:rPr>
      <w:rFonts w:ascii="Gungsuh" w:eastAsia="Gungsuh" w:cs="Gungsuh"/>
      <w:noProof/>
      <w:color w:val="auto"/>
      <w:sz w:val="8"/>
      <w:szCs w:val="8"/>
    </w:rPr>
  </w:style>
  <w:style w:type="character" w:customStyle="1" w:styleId="252">
    <w:name w:val="Основной текст (25)"/>
    <w:basedOn w:val="250"/>
    <w:uiPriority w:val="99"/>
    <w:rPr>
      <w:rFonts w:ascii="Gungsuh" w:eastAsia="Gungsuh" w:cs="Gungsuh"/>
      <w:noProof/>
      <w:sz w:val="8"/>
      <w:szCs w:val="8"/>
    </w:rPr>
  </w:style>
  <w:style w:type="character" w:customStyle="1" w:styleId="260">
    <w:name w:val="Основной текст (26)_"/>
    <w:basedOn w:val="a0"/>
    <w:link w:val="261"/>
    <w:uiPriority w:val="99"/>
    <w:locked/>
    <w:rPr>
      <w:rFonts w:ascii="Times New Roman" w:hAnsi="Times New Roman" w:cs="Times New Roman"/>
      <w:noProof/>
      <w:sz w:val="8"/>
      <w:szCs w:val="8"/>
    </w:rPr>
  </w:style>
  <w:style w:type="paragraph" w:customStyle="1" w:styleId="261">
    <w:name w:val="Основной текст (26)1"/>
    <w:basedOn w:val="a"/>
    <w:link w:val="260"/>
    <w:uiPriority w:val="99"/>
    <w:pPr>
      <w:shd w:val="clear" w:color="auto" w:fill="FFFFFF"/>
      <w:spacing w:line="240" w:lineRule="atLeast"/>
    </w:pPr>
    <w:rPr>
      <w:rFonts w:ascii="Times New Roman" w:hAnsi="Times New Roman" w:cs="Times New Roman"/>
      <w:noProof/>
      <w:color w:val="auto"/>
      <w:sz w:val="8"/>
      <w:szCs w:val="8"/>
    </w:rPr>
  </w:style>
  <w:style w:type="character" w:customStyle="1" w:styleId="262">
    <w:name w:val="Основной текст (26)"/>
    <w:basedOn w:val="260"/>
    <w:uiPriority w:val="99"/>
    <w:rPr>
      <w:rFonts w:ascii="Times New Roman" w:hAnsi="Times New Roman" w:cs="Times New Roman"/>
      <w:noProof/>
      <w:sz w:val="8"/>
      <w:szCs w:val="8"/>
    </w:rPr>
  </w:style>
  <w:style w:type="character" w:customStyle="1" w:styleId="270">
    <w:name w:val="Основной текст (27)_"/>
    <w:basedOn w:val="a0"/>
    <w:link w:val="271"/>
    <w:uiPriority w:val="99"/>
    <w:locked/>
    <w:rPr>
      <w:rFonts w:ascii="Times New Roman" w:hAnsi="Times New Roman" w:cs="Times New Roman"/>
      <w:noProof/>
      <w:sz w:val="8"/>
      <w:szCs w:val="8"/>
    </w:rPr>
  </w:style>
  <w:style w:type="paragraph" w:customStyle="1" w:styleId="271">
    <w:name w:val="Основной текст (27)1"/>
    <w:basedOn w:val="a"/>
    <w:link w:val="270"/>
    <w:uiPriority w:val="99"/>
    <w:pPr>
      <w:shd w:val="clear" w:color="auto" w:fill="FFFFFF"/>
      <w:spacing w:line="240" w:lineRule="atLeast"/>
    </w:pPr>
    <w:rPr>
      <w:rFonts w:ascii="Times New Roman" w:hAnsi="Times New Roman" w:cs="Times New Roman"/>
      <w:noProof/>
      <w:color w:val="auto"/>
      <w:sz w:val="8"/>
      <w:szCs w:val="8"/>
    </w:rPr>
  </w:style>
  <w:style w:type="character" w:customStyle="1" w:styleId="272">
    <w:name w:val="Основной текст (27)"/>
    <w:basedOn w:val="270"/>
    <w:uiPriority w:val="99"/>
    <w:rPr>
      <w:rFonts w:ascii="Times New Roman" w:hAnsi="Times New Roman" w:cs="Times New Roman"/>
      <w:noProof/>
      <w:sz w:val="8"/>
      <w:szCs w:val="8"/>
    </w:rPr>
  </w:style>
  <w:style w:type="character" w:customStyle="1" w:styleId="280">
    <w:name w:val="Основной текст (28)_"/>
    <w:basedOn w:val="a0"/>
    <w:link w:val="281"/>
    <w:uiPriority w:val="99"/>
    <w:locked/>
    <w:rPr>
      <w:rFonts w:ascii="Times New Roman" w:hAnsi="Times New Roman" w:cs="Times New Roman"/>
      <w:noProof/>
      <w:sz w:val="8"/>
      <w:szCs w:val="8"/>
    </w:rPr>
  </w:style>
  <w:style w:type="paragraph" w:customStyle="1" w:styleId="281">
    <w:name w:val="Основной текст (28)1"/>
    <w:basedOn w:val="a"/>
    <w:link w:val="280"/>
    <w:uiPriority w:val="99"/>
    <w:pPr>
      <w:shd w:val="clear" w:color="auto" w:fill="FFFFFF"/>
      <w:spacing w:line="240" w:lineRule="atLeast"/>
    </w:pPr>
    <w:rPr>
      <w:rFonts w:ascii="Times New Roman" w:hAnsi="Times New Roman" w:cs="Times New Roman"/>
      <w:noProof/>
      <w:color w:val="auto"/>
      <w:sz w:val="8"/>
      <w:szCs w:val="8"/>
    </w:rPr>
  </w:style>
  <w:style w:type="character" w:customStyle="1" w:styleId="282">
    <w:name w:val="Основной текст (28)"/>
    <w:basedOn w:val="280"/>
    <w:uiPriority w:val="99"/>
    <w:rPr>
      <w:rFonts w:ascii="Times New Roman" w:hAnsi="Times New Roman" w:cs="Times New Roman"/>
      <w:noProof/>
      <w:sz w:val="8"/>
      <w:szCs w:val="8"/>
    </w:rPr>
  </w:style>
  <w:style w:type="character" w:customStyle="1" w:styleId="283">
    <w:name w:val="Основной текст (28)3"/>
    <w:basedOn w:val="280"/>
    <w:uiPriority w:val="99"/>
    <w:rPr>
      <w:rFonts w:ascii="Times New Roman" w:hAnsi="Times New Roman" w:cs="Times New Roman"/>
      <w:noProof/>
      <w:sz w:val="8"/>
      <w:szCs w:val="8"/>
    </w:rPr>
  </w:style>
  <w:style w:type="character" w:customStyle="1" w:styleId="2820">
    <w:name w:val="Основной текст (28)2"/>
    <w:basedOn w:val="280"/>
    <w:uiPriority w:val="99"/>
    <w:rPr>
      <w:rFonts w:ascii="Times New Roman" w:hAnsi="Times New Roman" w:cs="Times New Roman"/>
      <w:noProof/>
      <w:sz w:val="8"/>
      <w:szCs w:val="8"/>
    </w:rPr>
  </w:style>
  <w:style w:type="character" w:customStyle="1" w:styleId="423">
    <w:name w:val="Основной текст (4)23"/>
    <w:basedOn w:val="4b"/>
    <w:uiPriority w:val="99"/>
    <w:rPr>
      <w:rFonts w:ascii="Times New Roman" w:hAnsi="Times New Roman" w:cs="Times New Roman"/>
      <w:b/>
      <w:bCs/>
      <w:i/>
      <w:iCs/>
      <w:spacing w:val="0"/>
      <w:sz w:val="21"/>
      <w:szCs w:val="21"/>
    </w:rPr>
  </w:style>
  <w:style w:type="character" w:customStyle="1" w:styleId="422">
    <w:name w:val="Основной текст (4)22"/>
    <w:basedOn w:val="4b"/>
    <w:uiPriority w:val="99"/>
    <w:rPr>
      <w:rFonts w:ascii="Times New Roman" w:hAnsi="Times New Roman" w:cs="Times New Roman"/>
      <w:b/>
      <w:bCs/>
      <w:i/>
      <w:iCs/>
      <w:spacing w:val="0"/>
      <w:sz w:val="21"/>
      <w:szCs w:val="21"/>
    </w:rPr>
  </w:style>
  <w:style w:type="character" w:customStyle="1" w:styleId="2124">
    <w:name w:val="Основной текст (2)124"/>
    <w:basedOn w:val="2e"/>
    <w:uiPriority w:val="99"/>
    <w:rPr>
      <w:rFonts w:ascii="Times New Roman" w:hAnsi="Times New Roman" w:cs="Times New Roman"/>
      <w:b/>
      <w:bCs/>
      <w:spacing w:val="0"/>
      <w:sz w:val="21"/>
      <w:szCs w:val="21"/>
    </w:rPr>
  </w:style>
  <w:style w:type="character" w:customStyle="1" w:styleId="2123">
    <w:name w:val="Основной текст (2)123"/>
    <w:basedOn w:val="2e"/>
    <w:uiPriority w:val="99"/>
    <w:rPr>
      <w:rFonts w:ascii="Times New Roman" w:hAnsi="Times New Roman" w:cs="Times New Roman"/>
      <w:b/>
      <w:bCs/>
      <w:noProof/>
      <w:spacing w:val="0"/>
      <w:sz w:val="21"/>
      <w:szCs w:val="21"/>
    </w:rPr>
  </w:style>
  <w:style w:type="character" w:customStyle="1" w:styleId="2122">
    <w:name w:val="Основной текст (2)122"/>
    <w:basedOn w:val="2e"/>
    <w:uiPriority w:val="99"/>
    <w:rPr>
      <w:rFonts w:ascii="Times New Roman" w:hAnsi="Times New Roman" w:cs="Times New Roman"/>
      <w:b/>
      <w:bCs/>
      <w:noProof/>
      <w:spacing w:val="0"/>
      <w:sz w:val="21"/>
      <w:szCs w:val="21"/>
    </w:rPr>
  </w:style>
  <w:style w:type="character" w:customStyle="1" w:styleId="2121">
    <w:name w:val="Основной текст (2)121"/>
    <w:basedOn w:val="2e"/>
    <w:uiPriority w:val="99"/>
    <w:rPr>
      <w:rFonts w:ascii="Times New Roman" w:hAnsi="Times New Roman" w:cs="Times New Roman"/>
      <w:b/>
      <w:bCs/>
      <w:noProof/>
      <w:spacing w:val="0"/>
      <w:sz w:val="21"/>
      <w:szCs w:val="21"/>
    </w:rPr>
  </w:style>
  <w:style w:type="character" w:customStyle="1" w:styleId="2120">
    <w:name w:val="Основной текст (2)120"/>
    <w:basedOn w:val="2e"/>
    <w:uiPriority w:val="99"/>
    <w:rPr>
      <w:rFonts w:ascii="Times New Roman" w:hAnsi="Times New Roman" w:cs="Times New Roman"/>
      <w:b/>
      <w:bCs/>
      <w:spacing w:val="0"/>
      <w:sz w:val="21"/>
      <w:szCs w:val="21"/>
    </w:rPr>
  </w:style>
  <w:style w:type="character" w:customStyle="1" w:styleId="2119">
    <w:name w:val="Основной текст (2)119"/>
    <w:basedOn w:val="2e"/>
    <w:uiPriority w:val="99"/>
    <w:rPr>
      <w:rFonts w:ascii="Times New Roman" w:hAnsi="Times New Roman" w:cs="Times New Roman"/>
      <w:b/>
      <w:bCs/>
      <w:noProof/>
      <w:spacing w:val="0"/>
      <w:sz w:val="21"/>
      <w:szCs w:val="21"/>
    </w:rPr>
  </w:style>
  <w:style w:type="character" w:customStyle="1" w:styleId="2118">
    <w:name w:val="Основной текст (2)118"/>
    <w:basedOn w:val="2e"/>
    <w:uiPriority w:val="99"/>
    <w:rPr>
      <w:rFonts w:ascii="Times New Roman" w:hAnsi="Times New Roman" w:cs="Times New Roman"/>
      <w:b/>
      <w:bCs/>
      <w:spacing w:val="0"/>
      <w:sz w:val="21"/>
      <w:szCs w:val="21"/>
      <w:lang w:val="en-US" w:eastAsia="en-US"/>
    </w:rPr>
  </w:style>
  <w:style w:type="character" w:customStyle="1" w:styleId="300">
    <w:name w:val="Основной текст (30)_"/>
    <w:basedOn w:val="a0"/>
    <w:link w:val="301"/>
    <w:uiPriority w:val="99"/>
    <w:locked/>
    <w:rPr>
      <w:rFonts w:ascii="Franklin Gothic Book" w:hAnsi="Franklin Gothic Book" w:cs="Franklin Gothic Book"/>
      <w:b/>
      <w:bCs/>
      <w:spacing w:val="0"/>
      <w:sz w:val="28"/>
      <w:szCs w:val="28"/>
    </w:rPr>
  </w:style>
  <w:style w:type="paragraph" w:customStyle="1" w:styleId="301">
    <w:name w:val="Основной текст (30)1"/>
    <w:basedOn w:val="a"/>
    <w:link w:val="300"/>
    <w:uiPriority w:val="99"/>
    <w:pPr>
      <w:shd w:val="clear" w:color="auto" w:fill="FFFFFF"/>
      <w:spacing w:line="240" w:lineRule="atLeast"/>
    </w:pPr>
    <w:rPr>
      <w:rFonts w:ascii="Franklin Gothic Book" w:hAnsi="Franklin Gothic Book" w:cs="Franklin Gothic Book"/>
      <w:b/>
      <w:bCs/>
      <w:color w:val="auto"/>
      <w:sz w:val="28"/>
      <w:szCs w:val="28"/>
    </w:rPr>
  </w:style>
  <w:style w:type="character" w:customStyle="1" w:styleId="302">
    <w:name w:val="Основной текст (30)"/>
    <w:basedOn w:val="300"/>
    <w:uiPriority w:val="99"/>
    <w:rPr>
      <w:rFonts w:ascii="Franklin Gothic Book" w:hAnsi="Franklin Gothic Book" w:cs="Franklin Gothic Book"/>
      <w:b/>
      <w:bCs/>
      <w:spacing w:val="0"/>
      <w:sz w:val="28"/>
      <w:szCs w:val="28"/>
    </w:rPr>
  </w:style>
  <w:style w:type="character" w:customStyle="1" w:styleId="421">
    <w:name w:val="Основной текст (4)21"/>
    <w:basedOn w:val="4b"/>
    <w:uiPriority w:val="99"/>
    <w:rPr>
      <w:rFonts w:ascii="Times New Roman" w:hAnsi="Times New Roman" w:cs="Times New Roman"/>
      <w:b/>
      <w:bCs/>
      <w:i/>
      <w:iCs/>
      <w:spacing w:val="0"/>
      <w:sz w:val="21"/>
      <w:szCs w:val="21"/>
    </w:rPr>
  </w:style>
  <w:style w:type="character" w:customStyle="1" w:styleId="2117">
    <w:name w:val="Основной текст (2)117"/>
    <w:basedOn w:val="2e"/>
    <w:uiPriority w:val="99"/>
    <w:rPr>
      <w:rFonts w:ascii="Times New Roman" w:hAnsi="Times New Roman" w:cs="Times New Roman"/>
      <w:b/>
      <w:bCs/>
      <w:spacing w:val="0"/>
      <w:sz w:val="21"/>
      <w:szCs w:val="21"/>
    </w:rPr>
  </w:style>
  <w:style w:type="character" w:customStyle="1" w:styleId="420">
    <w:name w:val="Основной текст (4)20"/>
    <w:basedOn w:val="4b"/>
    <w:uiPriority w:val="99"/>
    <w:rPr>
      <w:rFonts w:ascii="Times New Roman" w:hAnsi="Times New Roman" w:cs="Times New Roman"/>
      <w:b/>
      <w:bCs/>
      <w:i/>
      <w:iCs/>
      <w:noProof/>
      <w:spacing w:val="0"/>
      <w:sz w:val="21"/>
      <w:szCs w:val="21"/>
    </w:rPr>
  </w:style>
  <w:style w:type="character" w:customStyle="1" w:styleId="1220">
    <w:name w:val="Колонтитул + 122"/>
    <w:aliases w:val="5 pt5,Полужирный2"/>
    <w:basedOn w:val="a8"/>
    <w:uiPriority w:val="99"/>
    <w:rPr>
      <w:rFonts w:ascii="Times New Roman" w:hAnsi="Times New Roman" w:cs="Times New Roman"/>
      <w:b/>
      <w:bCs/>
      <w:noProof/>
      <w:spacing w:val="0"/>
      <w:sz w:val="25"/>
      <w:szCs w:val="25"/>
    </w:rPr>
  </w:style>
  <w:style w:type="character" w:customStyle="1" w:styleId="2116">
    <w:name w:val="Основной текст (2)116"/>
    <w:basedOn w:val="2e"/>
    <w:uiPriority w:val="99"/>
    <w:rPr>
      <w:rFonts w:ascii="Times New Roman" w:hAnsi="Times New Roman" w:cs="Times New Roman"/>
      <w:b/>
      <w:bCs/>
      <w:spacing w:val="0"/>
      <w:sz w:val="21"/>
      <w:szCs w:val="21"/>
    </w:rPr>
  </w:style>
  <w:style w:type="character" w:customStyle="1" w:styleId="2115">
    <w:name w:val="Основной текст (2)115"/>
    <w:basedOn w:val="2e"/>
    <w:uiPriority w:val="99"/>
    <w:rPr>
      <w:rFonts w:ascii="Times New Roman" w:hAnsi="Times New Roman" w:cs="Times New Roman"/>
      <w:b/>
      <w:bCs/>
      <w:noProof/>
      <w:spacing w:val="0"/>
      <w:sz w:val="21"/>
      <w:szCs w:val="21"/>
    </w:rPr>
  </w:style>
  <w:style w:type="character" w:customStyle="1" w:styleId="2114">
    <w:name w:val="Основной текст (2)114"/>
    <w:basedOn w:val="2e"/>
    <w:uiPriority w:val="99"/>
    <w:rPr>
      <w:rFonts w:ascii="Times New Roman" w:hAnsi="Times New Roman" w:cs="Times New Roman"/>
      <w:b/>
      <w:bCs/>
      <w:noProof/>
      <w:spacing w:val="0"/>
      <w:sz w:val="21"/>
      <w:szCs w:val="21"/>
    </w:rPr>
  </w:style>
  <w:style w:type="character" w:customStyle="1" w:styleId="2113">
    <w:name w:val="Основной текст (2)113"/>
    <w:basedOn w:val="2e"/>
    <w:uiPriority w:val="99"/>
    <w:rPr>
      <w:rFonts w:ascii="Times New Roman" w:hAnsi="Times New Roman" w:cs="Times New Roman"/>
      <w:b/>
      <w:bCs/>
      <w:noProof/>
      <w:spacing w:val="0"/>
      <w:sz w:val="21"/>
      <w:szCs w:val="21"/>
    </w:rPr>
  </w:style>
  <w:style w:type="character" w:customStyle="1" w:styleId="2112">
    <w:name w:val="Основной текст (2)112"/>
    <w:basedOn w:val="2e"/>
    <w:uiPriority w:val="99"/>
    <w:rPr>
      <w:rFonts w:ascii="Times New Roman" w:hAnsi="Times New Roman" w:cs="Times New Roman"/>
      <w:b/>
      <w:bCs/>
      <w:spacing w:val="0"/>
      <w:sz w:val="21"/>
      <w:szCs w:val="21"/>
    </w:rPr>
  </w:style>
  <w:style w:type="character" w:customStyle="1" w:styleId="2111">
    <w:name w:val="Основной текст (2)111"/>
    <w:basedOn w:val="2e"/>
    <w:uiPriority w:val="99"/>
    <w:rPr>
      <w:rFonts w:ascii="Times New Roman" w:hAnsi="Times New Roman" w:cs="Times New Roman"/>
      <w:b/>
      <w:bCs/>
      <w:noProof/>
      <w:spacing w:val="0"/>
      <w:sz w:val="21"/>
      <w:szCs w:val="21"/>
    </w:rPr>
  </w:style>
  <w:style w:type="character" w:customStyle="1" w:styleId="419">
    <w:name w:val="Основной текст (4)19"/>
    <w:basedOn w:val="4b"/>
    <w:uiPriority w:val="99"/>
    <w:rPr>
      <w:rFonts w:ascii="Times New Roman" w:hAnsi="Times New Roman" w:cs="Times New Roman"/>
      <w:b/>
      <w:bCs/>
      <w:i/>
      <w:iCs/>
      <w:spacing w:val="0"/>
      <w:sz w:val="21"/>
      <w:szCs w:val="21"/>
    </w:rPr>
  </w:style>
  <w:style w:type="character" w:customStyle="1" w:styleId="418">
    <w:name w:val="Основной текст (4)18"/>
    <w:basedOn w:val="4b"/>
    <w:uiPriority w:val="99"/>
    <w:rPr>
      <w:rFonts w:ascii="Times New Roman" w:hAnsi="Times New Roman" w:cs="Times New Roman"/>
      <w:b/>
      <w:bCs/>
      <w:i/>
      <w:iCs/>
      <w:noProof/>
      <w:spacing w:val="0"/>
      <w:sz w:val="21"/>
      <w:szCs w:val="21"/>
    </w:rPr>
  </w:style>
  <w:style w:type="character" w:customStyle="1" w:styleId="417">
    <w:name w:val="Основной текст (4)17"/>
    <w:basedOn w:val="4b"/>
    <w:uiPriority w:val="99"/>
    <w:rPr>
      <w:rFonts w:ascii="Times New Roman" w:hAnsi="Times New Roman" w:cs="Times New Roman"/>
      <w:b/>
      <w:bCs/>
      <w:i/>
      <w:iCs/>
      <w:spacing w:val="0"/>
      <w:sz w:val="21"/>
      <w:szCs w:val="21"/>
    </w:rPr>
  </w:style>
  <w:style w:type="character" w:customStyle="1" w:styleId="412">
    <w:name w:val="Основной текст (4) + Не курсив12"/>
    <w:basedOn w:val="4b"/>
    <w:uiPriority w:val="99"/>
    <w:rPr>
      <w:rFonts w:ascii="Times New Roman" w:hAnsi="Times New Roman" w:cs="Times New Roman"/>
      <w:b/>
      <w:bCs/>
      <w:i w:val="0"/>
      <w:iCs w:val="0"/>
      <w:spacing w:val="0"/>
      <w:sz w:val="21"/>
      <w:szCs w:val="21"/>
    </w:rPr>
  </w:style>
  <w:style w:type="character" w:customStyle="1" w:styleId="411">
    <w:name w:val="Основной текст (4) + Не курсив11"/>
    <w:basedOn w:val="4b"/>
    <w:uiPriority w:val="99"/>
    <w:rPr>
      <w:rFonts w:ascii="Times New Roman" w:hAnsi="Times New Roman" w:cs="Times New Roman"/>
      <w:b/>
      <w:bCs/>
      <w:i w:val="0"/>
      <w:iCs w:val="0"/>
      <w:noProof/>
      <w:spacing w:val="0"/>
      <w:sz w:val="21"/>
      <w:szCs w:val="21"/>
    </w:rPr>
  </w:style>
  <w:style w:type="character" w:customStyle="1" w:styleId="320">
    <w:name w:val="Основной текст (32)_"/>
    <w:basedOn w:val="a0"/>
    <w:link w:val="321"/>
    <w:uiPriority w:val="99"/>
    <w:locked/>
    <w:rPr>
      <w:rFonts w:ascii="Times New Roman" w:hAnsi="Times New Roman" w:cs="Times New Roman"/>
      <w:b/>
      <w:bCs/>
      <w:spacing w:val="0"/>
      <w:sz w:val="18"/>
      <w:szCs w:val="18"/>
    </w:rPr>
  </w:style>
  <w:style w:type="paragraph" w:customStyle="1" w:styleId="321">
    <w:name w:val="Основной текст (32)1"/>
    <w:basedOn w:val="a"/>
    <w:link w:val="320"/>
    <w:uiPriority w:val="99"/>
    <w:pPr>
      <w:shd w:val="clear" w:color="auto" w:fill="FFFFFF"/>
      <w:spacing w:line="240" w:lineRule="atLeast"/>
      <w:jc w:val="center"/>
    </w:pPr>
    <w:rPr>
      <w:rFonts w:ascii="Times New Roman" w:hAnsi="Times New Roman" w:cs="Times New Roman"/>
      <w:b/>
      <w:bCs/>
      <w:color w:val="auto"/>
      <w:sz w:val="18"/>
      <w:szCs w:val="18"/>
    </w:rPr>
  </w:style>
  <w:style w:type="character" w:customStyle="1" w:styleId="322">
    <w:name w:val="Основной текст (32)"/>
    <w:basedOn w:val="320"/>
    <w:uiPriority w:val="99"/>
    <w:rPr>
      <w:rFonts w:ascii="Times New Roman" w:hAnsi="Times New Roman" w:cs="Times New Roman"/>
      <w:b/>
      <w:bCs/>
      <w:spacing w:val="0"/>
      <w:sz w:val="18"/>
      <w:szCs w:val="18"/>
    </w:rPr>
  </w:style>
  <w:style w:type="character" w:customStyle="1" w:styleId="3222">
    <w:name w:val="Основной текст (32)22"/>
    <w:basedOn w:val="320"/>
    <w:uiPriority w:val="99"/>
    <w:rPr>
      <w:rFonts w:ascii="Times New Roman" w:hAnsi="Times New Roman" w:cs="Times New Roman"/>
      <w:b/>
      <w:bCs/>
      <w:noProof/>
      <w:spacing w:val="0"/>
      <w:sz w:val="18"/>
      <w:szCs w:val="18"/>
    </w:rPr>
  </w:style>
  <w:style w:type="character" w:customStyle="1" w:styleId="3221">
    <w:name w:val="Основной текст (32)21"/>
    <w:basedOn w:val="320"/>
    <w:uiPriority w:val="99"/>
    <w:rPr>
      <w:rFonts w:ascii="Times New Roman" w:hAnsi="Times New Roman" w:cs="Times New Roman"/>
      <w:b/>
      <w:bCs/>
      <w:noProof/>
      <w:spacing w:val="0"/>
      <w:sz w:val="18"/>
      <w:szCs w:val="18"/>
    </w:rPr>
  </w:style>
  <w:style w:type="character" w:customStyle="1" w:styleId="3220">
    <w:name w:val="Основной текст (32)20"/>
    <w:basedOn w:val="320"/>
    <w:uiPriority w:val="99"/>
    <w:rPr>
      <w:rFonts w:ascii="Times New Roman" w:hAnsi="Times New Roman" w:cs="Times New Roman"/>
      <w:b/>
      <w:bCs/>
      <w:noProof/>
      <w:spacing w:val="0"/>
      <w:sz w:val="18"/>
      <w:szCs w:val="18"/>
    </w:rPr>
  </w:style>
  <w:style w:type="character" w:customStyle="1" w:styleId="3219">
    <w:name w:val="Основной текст (32)19"/>
    <w:basedOn w:val="320"/>
    <w:uiPriority w:val="99"/>
    <w:rPr>
      <w:rFonts w:ascii="Times New Roman" w:hAnsi="Times New Roman" w:cs="Times New Roman"/>
      <w:b/>
      <w:bCs/>
      <w:noProof/>
      <w:spacing w:val="0"/>
      <w:sz w:val="18"/>
      <w:szCs w:val="18"/>
    </w:rPr>
  </w:style>
  <w:style w:type="character" w:customStyle="1" w:styleId="3218">
    <w:name w:val="Основной текст (32)18"/>
    <w:basedOn w:val="320"/>
    <w:uiPriority w:val="99"/>
    <w:rPr>
      <w:rFonts w:ascii="Times New Roman" w:hAnsi="Times New Roman" w:cs="Times New Roman"/>
      <w:b/>
      <w:bCs/>
      <w:noProof/>
      <w:spacing w:val="0"/>
      <w:sz w:val="18"/>
      <w:szCs w:val="18"/>
    </w:rPr>
  </w:style>
  <w:style w:type="character" w:customStyle="1" w:styleId="3217">
    <w:name w:val="Основной текст (32)17"/>
    <w:basedOn w:val="320"/>
    <w:uiPriority w:val="99"/>
    <w:rPr>
      <w:rFonts w:ascii="Times New Roman" w:hAnsi="Times New Roman" w:cs="Times New Roman"/>
      <w:b/>
      <w:bCs/>
      <w:noProof/>
      <w:spacing w:val="0"/>
      <w:sz w:val="18"/>
      <w:szCs w:val="18"/>
    </w:rPr>
  </w:style>
  <w:style w:type="character" w:customStyle="1" w:styleId="312">
    <w:name w:val="Основной текст (31)_"/>
    <w:basedOn w:val="a0"/>
    <w:link w:val="3110"/>
    <w:uiPriority w:val="99"/>
    <w:locked/>
    <w:rPr>
      <w:rFonts w:ascii="Times New Roman" w:hAnsi="Times New Roman" w:cs="Times New Roman"/>
      <w:i/>
      <w:iCs/>
      <w:spacing w:val="0"/>
      <w:sz w:val="21"/>
      <w:szCs w:val="21"/>
    </w:rPr>
  </w:style>
  <w:style w:type="paragraph" w:customStyle="1" w:styleId="3110">
    <w:name w:val="Основной текст (31)1"/>
    <w:basedOn w:val="a"/>
    <w:link w:val="312"/>
    <w:uiPriority w:val="99"/>
    <w:pPr>
      <w:shd w:val="clear" w:color="auto" w:fill="FFFFFF"/>
      <w:spacing w:line="240" w:lineRule="atLeast"/>
    </w:pPr>
    <w:rPr>
      <w:rFonts w:ascii="Times New Roman" w:hAnsi="Times New Roman" w:cs="Times New Roman"/>
      <w:i/>
      <w:iCs/>
      <w:color w:val="auto"/>
      <w:sz w:val="21"/>
      <w:szCs w:val="21"/>
    </w:rPr>
  </w:style>
  <w:style w:type="character" w:customStyle="1" w:styleId="313">
    <w:name w:val="Основной текст (31)"/>
    <w:basedOn w:val="312"/>
    <w:uiPriority w:val="99"/>
    <w:rPr>
      <w:rFonts w:ascii="Times New Roman" w:hAnsi="Times New Roman" w:cs="Times New Roman"/>
      <w:i/>
      <w:iCs/>
      <w:spacing w:val="0"/>
      <w:sz w:val="21"/>
      <w:szCs w:val="21"/>
    </w:rPr>
  </w:style>
  <w:style w:type="character" w:customStyle="1" w:styleId="31100">
    <w:name w:val="Основной текст (31)10"/>
    <w:basedOn w:val="312"/>
    <w:uiPriority w:val="99"/>
    <w:rPr>
      <w:rFonts w:ascii="Times New Roman" w:hAnsi="Times New Roman" w:cs="Times New Roman"/>
      <w:i/>
      <w:iCs/>
      <w:spacing w:val="0"/>
      <w:sz w:val="21"/>
      <w:szCs w:val="21"/>
    </w:rPr>
  </w:style>
  <w:style w:type="character" w:customStyle="1" w:styleId="319">
    <w:name w:val="Основной текст (31)9"/>
    <w:basedOn w:val="312"/>
    <w:uiPriority w:val="99"/>
    <w:rPr>
      <w:rFonts w:ascii="Times New Roman" w:hAnsi="Times New Roman" w:cs="Times New Roman"/>
      <w:i/>
      <w:iCs/>
      <w:noProof/>
      <w:spacing w:val="0"/>
      <w:sz w:val="21"/>
      <w:szCs w:val="21"/>
    </w:rPr>
  </w:style>
  <w:style w:type="character" w:customStyle="1" w:styleId="1011">
    <w:name w:val="Колонтитул + 101"/>
    <w:aliases w:val="5 pt4,Интервал 1 pt1"/>
    <w:basedOn w:val="a8"/>
    <w:uiPriority w:val="99"/>
    <w:rPr>
      <w:rFonts w:ascii="Times New Roman" w:hAnsi="Times New Roman" w:cs="Times New Roman"/>
      <w:noProof/>
      <w:spacing w:val="20"/>
      <w:sz w:val="21"/>
      <w:szCs w:val="21"/>
    </w:rPr>
  </w:style>
  <w:style w:type="character" w:customStyle="1" w:styleId="21100">
    <w:name w:val="Основной текст (2)110"/>
    <w:basedOn w:val="2e"/>
    <w:uiPriority w:val="99"/>
    <w:rPr>
      <w:rFonts w:ascii="Times New Roman" w:hAnsi="Times New Roman" w:cs="Times New Roman"/>
      <w:b/>
      <w:bCs/>
      <w:spacing w:val="0"/>
      <w:sz w:val="21"/>
      <w:szCs w:val="21"/>
    </w:rPr>
  </w:style>
  <w:style w:type="character" w:customStyle="1" w:styleId="2109">
    <w:name w:val="Основной текст (2)109"/>
    <w:basedOn w:val="2e"/>
    <w:uiPriority w:val="99"/>
    <w:rPr>
      <w:rFonts w:ascii="Times New Roman" w:hAnsi="Times New Roman" w:cs="Times New Roman"/>
      <w:b/>
      <w:bCs/>
      <w:noProof/>
      <w:spacing w:val="0"/>
      <w:sz w:val="21"/>
      <w:szCs w:val="21"/>
    </w:rPr>
  </w:style>
  <w:style w:type="character" w:customStyle="1" w:styleId="2108">
    <w:name w:val="Основной текст (2)108"/>
    <w:basedOn w:val="2e"/>
    <w:uiPriority w:val="99"/>
    <w:rPr>
      <w:rFonts w:ascii="Times New Roman" w:hAnsi="Times New Roman" w:cs="Times New Roman"/>
      <w:b/>
      <w:bCs/>
      <w:spacing w:val="0"/>
      <w:sz w:val="21"/>
      <w:szCs w:val="21"/>
    </w:rPr>
  </w:style>
  <w:style w:type="character" w:customStyle="1" w:styleId="2107">
    <w:name w:val="Основной текст (2)107"/>
    <w:basedOn w:val="2e"/>
    <w:uiPriority w:val="99"/>
    <w:rPr>
      <w:rFonts w:ascii="Times New Roman" w:hAnsi="Times New Roman" w:cs="Times New Roman"/>
      <w:b/>
      <w:bCs/>
      <w:spacing w:val="0"/>
      <w:sz w:val="21"/>
      <w:szCs w:val="21"/>
    </w:rPr>
  </w:style>
  <w:style w:type="character" w:customStyle="1" w:styleId="2106">
    <w:name w:val="Основной текст (2)106"/>
    <w:basedOn w:val="2e"/>
    <w:uiPriority w:val="99"/>
    <w:rPr>
      <w:rFonts w:ascii="Times New Roman" w:hAnsi="Times New Roman" w:cs="Times New Roman"/>
      <w:b/>
      <w:bCs/>
      <w:noProof/>
      <w:spacing w:val="0"/>
      <w:sz w:val="21"/>
      <w:szCs w:val="21"/>
    </w:rPr>
  </w:style>
  <w:style w:type="character" w:customStyle="1" w:styleId="2105">
    <w:name w:val="Основной текст (2)105"/>
    <w:basedOn w:val="2e"/>
    <w:uiPriority w:val="99"/>
    <w:rPr>
      <w:rFonts w:ascii="Times New Roman" w:hAnsi="Times New Roman" w:cs="Times New Roman"/>
      <w:b/>
      <w:bCs/>
      <w:noProof/>
      <w:spacing w:val="0"/>
      <w:sz w:val="21"/>
      <w:szCs w:val="21"/>
    </w:rPr>
  </w:style>
  <w:style w:type="character" w:customStyle="1" w:styleId="2104">
    <w:name w:val="Основной текст (2)104"/>
    <w:basedOn w:val="2e"/>
    <w:uiPriority w:val="99"/>
    <w:rPr>
      <w:rFonts w:ascii="Times New Roman" w:hAnsi="Times New Roman" w:cs="Times New Roman"/>
      <w:b/>
      <w:bCs/>
      <w:spacing w:val="0"/>
      <w:sz w:val="21"/>
      <w:szCs w:val="21"/>
    </w:rPr>
  </w:style>
  <w:style w:type="character" w:customStyle="1" w:styleId="2103">
    <w:name w:val="Основной текст (2)103"/>
    <w:basedOn w:val="2e"/>
    <w:uiPriority w:val="99"/>
    <w:rPr>
      <w:rFonts w:ascii="Times New Roman" w:hAnsi="Times New Roman" w:cs="Times New Roman"/>
      <w:b/>
      <w:bCs/>
      <w:noProof/>
      <w:spacing w:val="0"/>
      <w:sz w:val="21"/>
      <w:szCs w:val="21"/>
    </w:rPr>
  </w:style>
  <w:style w:type="character" w:customStyle="1" w:styleId="2102">
    <w:name w:val="Основной текст (2)102"/>
    <w:basedOn w:val="2e"/>
    <w:uiPriority w:val="99"/>
    <w:rPr>
      <w:rFonts w:ascii="Times New Roman" w:hAnsi="Times New Roman" w:cs="Times New Roman"/>
      <w:b/>
      <w:bCs/>
      <w:noProof/>
      <w:spacing w:val="0"/>
      <w:sz w:val="21"/>
      <w:szCs w:val="21"/>
    </w:rPr>
  </w:style>
  <w:style w:type="character" w:customStyle="1" w:styleId="2101">
    <w:name w:val="Основной текст (2)101"/>
    <w:basedOn w:val="2e"/>
    <w:uiPriority w:val="99"/>
    <w:rPr>
      <w:rFonts w:ascii="Times New Roman" w:hAnsi="Times New Roman" w:cs="Times New Roman"/>
      <w:b/>
      <w:bCs/>
      <w:noProof/>
      <w:spacing w:val="0"/>
      <w:sz w:val="21"/>
      <w:szCs w:val="21"/>
    </w:rPr>
  </w:style>
  <w:style w:type="character" w:customStyle="1" w:styleId="2100">
    <w:name w:val="Основной текст (2)100"/>
    <w:basedOn w:val="2e"/>
    <w:uiPriority w:val="99"/>
    <w:rPr>
      <w:rFonts w:ascii="Times New Roman" w:hAnsi="Times New Roman" w:cs="Times New Roman"/>
      <w:b/>
      <w:bCs/>
      <w:noProof/>
      <w:spacing w:val="0"/>
      <w:sz w:val="21"/>
      <w:szCs w:val="21"/>
    </w:rPr>
  </w:style>
  <w:style w:type="character" w:customStyle="1" w:styleId="299">
    <w:name w:val="Основной текст (2)99"/>
    <w:basedOn w:val="2e"/>
    <w:uiPriority w:val="99"/>
    <w:rPr>
      <w:rFonts w:ascii="Times New Roman" w:hAnsi="Times New Roman" w:cs="Times New Roman"/>
      <w:b/>
      <w:bCs/>
      <w:noProof/>
      <w:spacing w:val="0"/>
      <w:sz w:val="21"/>
      <w:szCs w:val="21"/>
    </w:rPr>
  </w:style>
  <w:style w:type="character" w:customStyle="1" w:styleId="298">
    <w:name w:val="Основной текст (2)98"/>
    <w:basedOn w:val="2e"/>
    <w:uiPriority w:val="99"/>
    <w:rPr>
      <w:rFonts w:ascii="Times New Roman" w:hAnsi="Times New Roman" w:cs="Times New Roman"/>
      <w:b/>
      <w:bCs/>
      <w:noProof/>
      <w:spacing w:val="0"/>
      <w:sz w:val="21"/>
      <w:szCs w:val="21"/>
    </w:rPr>
  </w:style>
  <w:style w:type="character" w:customStyle="1" w:styleId="297">
    <w:name w:val="Основной текст (2)97"/>
    <w:basedOn w:val="2e"/>
    <w:uiPriority w:val="99"/>
    <w:rPr>
      <w:rFonts w:ascii="Times New Roman" w:hAnsi="Times New Roman" w:cs="Times New Roman"/>
      <w:b/>
      <w:bCs/>
      <w:noProof/>
      <w:spacing w:val="0"/>
      <w:sz w:val="21"/>
      <w:szCs w:val="21"/>
    </w:rPr>
  </w:style>
  <w:style w:type="character" w:customStyle="1" w:styleId="296">
    <w:name w:val="Основной текст (2)96"/>
    <w:basedOn w:val="2e"/>
    <w:uiPriority w:val="99"/>
    <w:rPr>
      <w:rFonts w:ascii="Times New Roman" w:hAnsi="Times New Roman" w:cs="Times New Roman"/>
      <w:b/>
      <w:bCs/>
      <w:noProof/>
      <w:spacing w:val="0"/>
      <w:sz w:val="21"/>
      <w:szCs w:val="21"/>
    </w:rPr>
  </w:style>
  <w:style w:type="character" w:customStyle="1" w:styleId="295">
    <w:name w:val="Основной текст (2)95"/>
    <w:basedOn w:val="2e"/>
    <w:uiPriority w:val="99"/>
    <w:rPr>
      <w:rFonts w:ascii="Times New Roman" w:hAnsi="Times New Roman" w:cs="Times New Roman"/>
      <w:b/>
      <w:bCs/>
      <w:spacing w:val="0"/>
      <w:sz w:val="21"/>
      <w:szCs w:val="21"/>
    </w:rPr>
  </w:style>
  <w:style w:type="character" w:customStyle="1" w:styleId="294">
    <w:name w:val="Основной текст (2)94"/>
    <w:basedOn w:val="2e"/>
    <w:uiPriority w:val="99"/>
    <w:rPr>
      <w:rFonts w:ascii="Times New Roman" w:hAnsi="Times New Roman" w:cs="Times New Roman"/>
      <w:b/>
      <w:bCs/>
      <w:noProof/>
      <w:spacing w:val="0"/>
      <w:sz w:val="21"/>
      <w:szCs w:val="21"/>
    </w:rPr>
  </w:style>
  <w:style w:type="character" w:customStyle="1" w:styleId="293">
    <w:name w:val="Основной текст (2)93"/>
    <w:basedOn w:val="2e"/>
    <w:uiPriority w:val="99"/>
    <w:rPr>
      <w:rFonts w:ascii="Times New Roman" w:hAnsi="Times New Roman" w:cs="Times New Roman"/>
      <w:b/>
      <w:bCs/>
      <w:spacing w:val="0"/>
      <w:sz w:val="21"/>
      <w:szCs w:val="21"/>
    </w:rPr>
  </w:style>
  <w:style w:type="character" w:customStyle="1" w:styleId="2920">
    <w:name w:val="Основной текст (2)92"/>
    <w:basedOn w:val="2e"/>
    <w:uiPriority w:val="99"/>
    <w:rPr>
      <w:rFonts w:ascii="Times New Roman" w:hAnsi="Times New Roman" w:cs="Times New Roman"/>
      <w:b/>
      <w:bCs/>
      <w:noProof/>
      <w:spacing w:val="0"/>
      <w:sz w:val="21"/>
      <w:szCs w:val="21"/>
    </w:rPr>
  </w:style>
  <w:style w:type="character" w:customStyle="1" w:styleId="2910">
    <w:name w:val="Основной текст (2)91"/>
    <w:basedOn w:val="2e"/>
    <w:uiPriority w:val="99"/>
    <w:rPr>
      <w:rFonts w:ascii="Times New Roman" w:hAnsi="Times New Roman" w:cs="Times New Roman"/>
      <w:b/>
      <w:bCs/>
      <w:spacing w:val="0"/>
      <w:sz w:val="21"/>
      <w:szCs w:val="21"/>
    </w:rPr>
  </w:style>
  <w:style w:type="character" w:customStyle="1" w:styleId="2900">
    <w:name w:val="Основной текст (2)90"/>
    <w:basedOn w:val="2e"/>
    <w:uiPriority w:val="99"/>
    <w:rPr>
      <w:rFonts w:ascii="Times New Roman" w:hAnsi="Times New Roman" w:cs="Times New Roman"/>
      <w:b/>
      <w:bCs/>
      <w:noProof/>
      <w:spacing w:val="0"/>
      <w:sz w:val="21"/>
      <w:szCs w:val="21"/>
    </w:rPr>
  </w:style>
  <w:style w:type="character" w:customStyle="1" w:styleId="289">
    <w:name w:val="Основной текст (2)89"/>
    <w:basedOn w:val="2e"/>
    <w:uiPriority w:val="99"/>
    <w:rPr>
      <w:rFonts w:ascii="Times New Roman" w:hAnsi="Times New Roman" w:cs="Times New Roman"/>
      <w:b/>
      <w:bCs/>
      <w:spacing w:val="0"/>
      <w:sz w:val="21"/>
      <w:szCs w:val="21"/>
    </w:rPr>
  </w:style>
  <w:style w:type="character" w:customStyle="1" w:styleId="288">
    <w:name w:val="Основной текст (2)88"/>
    <w:basedOn w:val="2e"/>
    <w:uiPriority w:val="99"/>
    <w:rPr>
      <w:rFonts w:ascii="Times New Roman" w:hAnsi="Times New Roman" w:cs="Times New Roman"/>
      <w:b/>
      <w:bCs/>
      <w:noProof/>
      <w:spacing w:val="0"/>
      <w:sz w:val="21"/>
      <w:szCs w:val="21"/>
    </w:rPr>
  </w:style>
  <w:style w:type="character" w:customStyle="1" w:styleId="287">
    <w:name w:val="Основной текст (2)87"/>
    <w:basedOn w:val="2e"/>
    <w:uiPriority w:val="99"/>
    <w:rPr>
      <w:rFonts w:ascii="Times New Roman" w:hAnsi="Times New Roman" w:cs="Times New Roman"/>
      <w:b/>
      <w:bCs/>
      <w:noProof/>
      <w:spacing w:val="0"/>
      <w:sz w:val="21"/>
      <w:szCs w:val="21"/>
    </w:rPr>
  </w:style>
  <w:style w:type="character" w:customStyle="1" w:styleId="286">
    <w:name w:val="Основной текст (2)86"/>
    <w:basedOn w:val="2e"/>
    <w:uiPriority w:val="99"/>
    <w:rPr>
      <w:rFonts w:ascii="Times New Roman" w:hAnsi="Times New Roman" w:cs="Times New Roman"/>
      <w:b/>
      <w:bCs/>
      <w:noProof/>
      <w:spacing w:val="0"/>
      <w:sz w:val="21"/>
      <w:szCs w:val="21"/>
    </w:rPr>
  </w:style>
  <w:style w:type="character" w:customStyle="1" w:styleId="285">
    <w:name w:val="Основной текст (2)85"/>
    <w:basedOn w:val="2e"/>
    <w:uiPriority w:val="99"/>
    <w:rPr>
      <w:rFonts w:ascii="Times New Roman" w:hAnsi="Times New Roman" w:cs="Times New Roman"/>
      <w:b/>
      <w:bCs/>
      <w:noProof/>
      <w:spacing w:val="0"/>
      <w:sz w:val="21"/>
      <w:szCs w:val="21"/>
    </w:rPr>
  </w:style>
  <w:style w:type="character" w:customStyle="1" w:styleId="284">
    <w:name w:val="Основной текст (2)84"/>
    <w:basedOn w:val="2e"/>
    <w:uiPriority w:val="99"/>
    <w:rPr>
      <w:rFonts w:ascii="Times New Roman" w:hAnsi="Times New Roman" w:cs="Times New Roman"/>
      <w:b/>
      <w:bCs/>
      <w:noProof/>
      <w:spacing w:val="0"/>
      <w:sz w:val="21"/>
      <w:szCs w:val="21"/>
    </w:rPr>
  </w:style>
  <w:style w:type="character" w:customStyle="1" w:styleId="2830">
    <w:name w:val="Основной текст (2)83"/>
    <w:basedOn w:val="2e"/>
    <w:uiPriority w:val="99"/>
    <w:rPr>
      <w:rFonts w:ascii="Times New Roman" w:hAnsi="Times New Roman" w:cs="Times New Roman"/>
      <w:b/>
      <w:bCs/>
      <w:noProof/>
      <w:spacing w:val="0"/>
      <w:sz w:val="21"/>
      <w:szCs w:val="21"/>
    </w:rPr>
  </w:style>
  <w:style w:type="character" w:customStyle="1" w:styleId="2821">
    <w:name w:val="Основной текст (2)82"/>
    <w:basedOn w:val="2e"/>
    <w:uiPriority w:val="99"/>
    <w:rPr>
      <w:rFonts w:ascii="Times New Roman" w:hAnsi="Times New Roman" w:cs="Times New Roman"/>
      <w:b/>
      <w:bCs/>
      <w:spacing w:val="0"/>
      <w:sz w:val="21"/>
      <w:szCs w:val="21"/>
    </w:rPr>
  </w:style>
  <w:style w:type="character" w:customStyle="1" w:styleId="2810">
    <w:name w:val="Основной текст (2)81"/>
    <w:basedOn w:val="2e"/>
    <w:uiPriority w:val="99"/>
    <w:rPr>
      <w:rFonts w:ascii="Times New Roman" w:hAnsi="Times New Roman" w:cs="Times New Roman"/>
      <w:b/>
      <w:bCs/>
      <w:noProof/>
      <w:spacing w:val="0"/>
      <w:sz w:val="21"/>
      <w:szCs w:val="21"/>
    </w:rPr>
  </w:style>
  <w:style w:type="character" w:customStyle="1" w:styleId="2800">
    <w:name w:val="Основной текст (2)80"/>
    <w:basedOn w:val="2e"/>
    <w:uiPriority w:val="99"/>
    <w:rPr>
      <w:rFonts w:ascii="Times New Roman" w:hAnsi="Times New Roman" w:cs="Times New Roman"/>
      <w:b/>
      <w:bCs/>
      <w:noProof/>
      <w:spacing w:val="0"/>
      <w:sz w:val="21"/>
      <w:szCs w:val="21"/>
    </w:rPr>
  </w:style>
  <w:style w:type="character" w:customStyle="1" w:styleId="279">
    <w:name w:val="Основной текст (2)79"/>
    <w:basedOn w:val="2e"/>
    <w:uiPriority w:val="99"/>
    <w:rPr>
      <w:rFonts w:ascii="Times New Roman" w:hAnsi="Times New Roman" w:cs="Times New Roman"/>
      <w:b/>
      <w:bCs/>
      <w:noProof/>
      <w:spacing w:val="0"/>
      <w:sz w:val="21"/>
      <w:szCs w:val="21"/>
    </w:rPr>
  </w:style>
  <w:style w:type="character" w:customStyle="1" w:styleId="278">
    <w:name w:val="Основной текст (2)78"/>
    <w:basedOn w:val="2e"/>
    <w:uiPriority w:val="99"/>
    <w:rPr>
      <w:rFonts w:ascii="Times New Roman" w:hAnsi="Times New Roman" w:cs="Times New Roman"/>
      <w:b/>
      <w:bCs/>
      <w:noProof/>
      <w:spacing w:val="0"/>
      <w:sz w:val="21"/>
      <w:szCs w:val="21"/>
    </w:rPr>
  </w:style>
  <w:style w:type="character" w:customStyle="1" w:styleId="277">
    <w:name w:val="Основной текст (2)77"/>
    <w:basedOn w:val="2e"/>
    <w:uiPriority w:val="99"/>
    <w:rPr>
      <w:rFonts w:ascii="Times New Roman" w:hAnsi="Times New Roman" w:cs="Times New Roman"/>
      <w:b/>
      <w:bCs/>
      <w:spacing w:val="0"/>
      <w:sz w:val="21"/>
      <w:szCs w:val="21"/>
    </w:rPr>
  </w:style>
  <w:style w:type="character" w:customStyle="1" w:styleId="276">
    <w:name w:val="Основной текст (2)76"/>
    <w:basedOn w:val="2e"/>
    <w:uiPriority w:val="99"/>
    <w:rPr>
      <w:rFonts w:ascii="Times New Roman" w:hAnsi="Times New Roman" w:cs="Times New Roman"/>
      <w:b/>
      <w:bCs/>
      <w:noProof/>
      <w:spacing w:val="0"/>
      <w:sz w:val="21"/>
      <w:szCs w:val="21"/>
    </w:rPr>
  </w:style>
  <w:style w:type="character" w:customStyle="1" w:styleId="275">
    <w:name w:val="Основной текст (2)75"/>
    <w:basedOn w:val="2e"/>
    <w:uiPriority w:val="99"/>
    <w:rPr>
      <w:rFonts w:ascii="Times New Roman" w:hAnsi="Times New Roman" w:cs="Times New Roman"/>
      <w:b/>
      <w:bCs/>
      <w:noProof/>
      <w:spacing w:val="0"/>
      <w:sz w:val="21"/>
      <w:szCs w:val="21"/>
    </w:rPr>
  </w:style>
  <w:style w:type="character" w:customStyle="1" w:styleId="274">
    <w:name w:val="Основной текст (2)74"/>
    <w:basedOn w:val="2e"/>
    <w:uiPriority w:val="99"/>
    <w:rPr>
      <w:rFonts w:ascii="Times New Roman" w:hAnsi="Times New Roman" w:cs="Times New Roman"/>
      <w:b/>
      <w:bCs/>
      <w:spacing w:val="0"/>
      <w:sz w:val="21"/>
      <w:szCs w:val="21"/>
    </w:rPr>
  </w:style>
  <w:style w:type="character" w:customStyle="1" w:styleId="273">
    <w:name w:val="Основной текст (2)73"/>
    <w:basedOn w:val="2e"/>
    <w:uiPriority w:val="99"/>
    <w:rPr>
      <w:rFonts w:ascii="Times New Roman" w:hAnsi="Times New Roman" w:cs="Times New Roman"/>
      <w:b/>
      <w:bCs/>
      <w:noProof/>
      <w:spacing w:val="0"/>
      <w:sz w:val="21"/>
      <w:szCs w:val="21"/>
    </w:rPr>
  </w:style>
  <w:style w:type="character" w:customStyle="1" w:styleId="2720">
    <w:name w:val="Основной текст (2)72"/>
    <w:basedOn w:val="2e"/>
    <w:uiPriority w:val="99"/>
    <w:rPr>
      <w:rFonts w:ascii="Times New Roman" w:hAnsi="Times New Roman" w:cs="Times New Roman"/>
      <w:b/>
      <w:bCs/>
      <w:spacing w:val="0"/>
      <w:sz w:val="21"/>
      <w:szCs w:val="21"/>
    </w:rPr>
  </w:style>
  <w:style w:type="character" w:customStyle="1" w:styleId="2710">
    <w:name w:val="Основной текст (2)71"/>
    <w:basedOn w:val="2e"/>
    <w:uiPriority w:val="99"/>
    <w:rPr>
      <w:rFonts w:ascii="Times New Roman" w:hAnsi="Times New Roman" w:cs="Times New Roman"/>
      <w:b/>
      <w:bCs/>
      <w:noProof/>
      <w:spacing w:val="0"/>
      <w:sz w:val="21"/>
      <w:szCs w:val="21"/>
    </w:rPr>
  </w:style>
  <w:style w:type="character" w:customStyle="1" w:styleId="3216">
    <w:name w:val="Основной текст (32)16"/>
    <w:basedOn w:val="320"/>
    <w:uiPriority w:val="99"/>
    <w:rPr>
      <w:rFonts w:ascii="Times New Roman" w:hAnsi="Times New Roman" w:cs="Times New Roman"/>
      <w:b/>
      <w:bCs/>
      <w:spacing w:val="0"/>
      <w:sz w:val="18"/>
      <w:szCs w:val="18"/>
    </w:rPr>
  </w:style>
  <w:style w:type="character" w:customStyle="1" w:styleId="2700">
    <w:name w:val="Основной текст (2)70"/>
    <w:basedOn w:val="2e"/>
    <w:uiPriority w:val="99"/>
    <w:rPr>
      <w:rFonts w:ascii="Times New Roman" w:hAnsi="Times New Roman" w:cs="Times New Roman"/>
      <w:b/>
      <w:bCs/>
      <w:noProof/>
      <w:spacing w:val="0"/>
      <w:sz w:val="21"/>
      <w:szCs w:val="21"/>
    </w:rPr>
  </w:style>
  <w:style w:type="character" w:customStyle="1" w:styleId="62pt">
    <w:name w:val="Основной текст (6) + Интервал 2 pt"/>
    <w:basedOn w:val="61"/>
    <w:uiPriority w:val="99"/>
    <w:rPr>
      <w:rFonts w:ascii="Times New Roman" w:hAnsi="Times New Roman" w:cs="Times New Roman"/>
      <w:b/>
      <w:bCs/>
      <w:spacing w:val="40"/>
      <w:sz w:val="26"/>
      <w:szCs w:val="26"/>
    </w:rPr>
  </w:style>
  <w:style w:type="character" w:customStyle="1" w:styleId="69">
    <w:name w:val="Основной текст (6)9"/>
    <w:basedOn w:val="61"/>
    <w:uiPriority w:val="99"/>
    <w:rPr>
      <w:rFonts w:ascii="Times New Roman" w:hAnsi="Times New Roman" w:cs="Times New Roman"/>
      <w:b/>
      <w:bCs/>
      <w:spacing w:val="0"/>
      <w:sz w:val="26"/>
      <w:szCs w:val="26"/>
    </w:rPr>
  </w:style>
  <w:style w:type="character" w:customStyle="1" w:styleId="68">
    <w:name w:val="Основной текст (6)8"/>
    <w:basedOn w:val="61"/>
    <w:uiPriority w:val="99"/>
    <w:rPr>
      <w:rFonts w:ascii="Times New Roman" w:hAnsi="Times New Roman" w:cs="Times New Roman"/>
      <w:b/>
      <w:bCs/>
      <w:noProof/>
      <w:spacing w:val="0"/>
      <w:sz w:val="26"/>
      <w:szCs w:val="26"/>
    </w:rPr>
  </w:style>
  <w:style w:type="character" w:customStyle="1" w:styleId="3215">
    <w:name w:val="Основной текст (32)15"/>
    <w:basedOn w:val="320"/>
    <w:uiPriority w:val="99"/>
    <w:rPr>
      <w:rFonts w:ascii="Times New Roman" w:hAnsi="Times New Roman" w:cs="Times New Roman"/>
      <w:b/>
      <w:bCs/>
      <w:spacing w:val="0"/>
      <w:sz w:val="18"/>
      <w:szCs w:val="18"/>
    </w:rPr>
  </w:style>
  <w:style w:type="character" w:customStyle="1" w:styleId="3214">
    <w:name w:val="Основной текст (32)14"/>
    <w:basedOn w:val="320"/>
    <w:uiPriority w:val="99"/>
    <w:rPr>
      <w:rFonts w:ascii="Times New Roman" w:hAnsi="Times New Roman" w:cs="Times New Roman"/>
      <w:b/>
      <w:bCs/>
      <w:noProof/>
      <w:spacing w:val="0"/>
      <w:sz w:val="18"/>
      <w:szCs w:val="18"/>
    </w:rPr>
  </w:style>
  <w:style w:type="character" w:customStyle="1" w:styleId="3213">
    <w:name w:val="Основной текст (32)13"/>
    <w:basedOn w:val="320"/>
    <w:uiPriority w:val="99"/>
    <w:rPr>
      <w:rFonts w:ascii="Times New Roman" w:hAnsi="Times New Roman" w:cs="Times New Roman"/>
      <w:b/>
      <w:bCs/>
      <w:spacing w:val="0"/>
      <w:sz w:val="18"/>
      <w:szCs w:val="18"/>
    </w:rPr>
  </w:style>
  <w:style w:type="character" w:customStyle="1" w:styleId="3212">
    <w:name w:val="Основной текст (32)12"/>
    <w:basedOn w:val="320"/>
    <w:uiPriority w:val="99"/>
    <w:rPr>
      <w:rFonts w:ascii="Times New Roman" w:hAnsi="Times New Roman" w:cs="Times New Roman"/>
      <w:b/>
      <w:bCs/>
      <w:noProof/>
      <w:spacing w:val="0"/>
      <w:sz w:val="18"/>
      <w:szCs w:val="18"/>
    </w:rPr>
  </w:style>
  <w:style w:type="character" w:customStyle="1" w:styleId="3211">
    <w:name w:val="Основной текст (32)11"/>
    <w:basedOn w:val="320"/>
    <w:uiPriority w:val="99"/>
    <w:rPr>
      <w:rFonts w:ascii="Times New Roman" w:hAnsi="Times New Roman" w:cs="Times New Roman"/>
      <w:b/>
      <w:bCs/>
      <w:noProof/>
      <w:spacing w:val="0"/>
      <w:sz w:val="18"/>
      <w:szCs w:val="18"/>
    </w:rPr>
  </w:style>
  <w:style w:type="character" w:customStyle="1" w:styleId="3210">
    <w:name w:val="Основной текст (32)10"/>
    <w:basedOn w:val="320"/>
    <w:uiPriority w:val="99"/>
    <w:rPr>
      <w:rFonts w:ascii="Times New Roman" w:hAnsi="Times New Roman" w:cs="Times New Roman"/>
      <w:b/>
      <w:bCs/>
      <w:spacing w:val="0"/>
      <w:sz w:val="18"/>
      <w:szCs w:val="18"/>
    </w:rPr>
  </w:style>
  <w:style w:type="character" w:customStyle="1" w:styleId="329">
    <w:name w:val="Основной текст (32)9"/>
    <w:basedOn w:val="320"/>
    <w:uiPriority w:val="99"/>
    <w:rPr>
      <w:rFonts w:ascii="Times New Roman" w:hAnsi="Times New Roman" w:cs="Times New Roman"/>
      <w:b/>
      <w:bCs/>
      <w:noProof/>
      <w:spacing w:val="0"/>
      <w:sz w:val="18"/>
      <w:szCs w:val="18"/>
    </w:rPr>
  </w:style>
  <w:style w:type="character" w:customStyle="1" w:styleId="328">
    <w:name w:val="Основной текст (32)8"/>
    <w:basedOn w:val="320"/>
    <w:uiPriority w:val="99"/>
    <w:rPr>
      <w:rFonts w:ascii="Times New Roman" w:hAnsi="Times New Roman" w:cs="Times New Roman"/>
      <w:b/>
      <w:bCs/>
      <w:noProof/>
      <w:spacing w:val="0"/>
      <w:sz w:val="18"/>
      <w:szCs w:val="18"/>
    </w:rPr>
  </w:style>
  <w:style w:type="character" w:customStyle="1" w:styleId="330">
    <w:name w:val="Основной текст (33)_"/>
    <w:basedOn w:val="a0"/>
    <w:link w:val="331"/>
    <w:uiPriority w:val="99"/>
    <w:locked/>
    <w:rPr>
      <w:rFonts w:ascii="Lucida Sans Unicode" w:hAnsi="Lucida Sans Unicode" w:cs="Lucida Sans Unicode"/>
      <w:b/>
      <w:bCs/>
      <w:spacing w:val="0"/>
      <w:sz w:val="20"/>
      <w:szCs w:val="20"/>
    </w:rPr>
  </w:style>
  <w:style w:type="paragraph" w:customStyle="1" w:styleId="331">
    <w:name w:val="Основной текст (33)1"/>
    <w:basedOn w:val="a"/>
    <w:link w:val="330"/>
    <w:uiPriority w:val="99"/>
    <w:pPr>
      <w:shd w:val="clear" w:color="auto" w:fill="FFFFFF"/>
      <w:spacing w:line="240" w:lineRule="atLeast"/>
    </w:pPr>
    <w:rPr>
      <w:rFonts w:ascii="Lucida Sans Unicode" w:hAnsi="Lucida Sans Unicode" w:cs="Lucida Sans Unicode"/>
      <w:b/>
      <w:bCs/>
      <w:color w:val="auto"/>
      <w:sz w:val="20"/>
      <w:szCs w:val="20"/>
    </w:rPr>
  </w:style>
  <w:style w:type="character" w:customStyle="1" w:styleId="332">
    <w:name w:val="Основной текст (33)"/>
    <w:basedOn w:val="330"/>
    <w:uiPriority w:val="99"/>
    <w:rPr>
      <w:rFonts w:ascii="Lucida Sans Unicode" w:hAnsi="Lucida Sans Unicode" w:cs="Lucida Sans Unicode"/>
      <w:b/>
      <w:bCs/>
      <w:spacing w:val="0"/>
      <w:sz w:val="20"/>
      <w:szCs w:val="20"/>
    </w:rPr>
  </w:style>
  <w:style w:type="character" w:customStyle="1" w:styleId="327">
    <w:name w:val="Основной текст (32)7"/>
    <w:basedOn w:val="320"/>
    <w:uiPriority w:val="99"/>
    <w:rPr>
      <w:rFonts w:ascii="Times New Roman" w:hAnsi="Times New Roman" w:cs="Times New Roman"/>
      <w:b/>
      <w:bCs/>
      <w:spacing w:val="0"/>
      <w:sz w:val="18"/>
      <w:szCs w:val="18"/>
    </w:rPr>
  </w:style>
  <w:style w:type="character" w:customStyle="1" w:styleId="326">
    <w:name w:val="Основной текст (32)6"/>
    <w:basedOn w:val="320"/>
    <w:uiPriority w:val="99"/>
    <w:rPr>
      <w:rFonts w:ascii="Times New Roman" w:hAnsi="Times New Roman" w:cs="Times New Roman"/>
      <w:b/>
      <w:bCs/>
      <w:noProof/>
      <w:spacing w:val="0"/>
      <w:sz w:val="18"/>
      <w:szCs w:val="18"/>
    </w:rPr>
  </w:style>
  <w:style w:type="character" w:customStyle="1" w:styleId="325">
    <w:name w:val="Основной текст (32)5"/>
    <w:basedOn w:val="320"/>
    <w:uiPriority w:val="99"/>
    <w:rPr>
      <w:rFonts w:ascii="Times New Roman" w:hAnsi="Times New Roman" w:cs="Times New Roman"/>
      <w:b/>
      <w:bCs/>
      <w:spacing w:val="0"/>
      <w:sz w:val="18"/>
      <w:szCs w:val="18"/>
    </w:rPr>
  </w:style>
  <w:style w:type="character" w:customStyle="1" w:styleId="324">
    <w:name w:val="Основной текст (32)4"/>
    <w:basedOn w:val="320"/>
    <w:uiPriority w:val="99"/>
    <w:rPr>
      <w:rFonts w:ascii="Times New Roman" w:hAnsi="Times New Roman" w:cs="Times New Roman"/>
      <w:b/>
      <w:bCs/>
      <w:spacing w:val="0"/>
      <w:sz w:val="18"/>
      <w:szCs w:val="18"/>
    </w:rPr>
  </w:style>
  <w:style w:type="character" w:customStyle="1" w:styleId="318">
    <w:name w:val="Основной текст (31)8"/>
    <w:basedOn w:val="312"/>
    <w:uiPriority w:val="99"/>
    <w:rPr>
      <w:rFonts w:ascii="Times New Roman" w:hAnsi="Times New Roman" w:cs="Times New Roman"/>
      <w:i/>
      <w:iCs/>
      <w:spacing w:val="0"/>
      <w:sz w:val="21"/>
      <w:szCs w:val="21"/>
    </w:rPr>
  </w:style>
  <w:style w:type="character" w:customStyle="1" w:styleId="323">
    <w:name w:val="Основной текст (32)3"/>
    <w:basedOn w:val="320"/>
    <w:uiPriority w:val="99"/>
    <w:rPr>
      <w:rFonts w:ascii="Times New Roman" w:hAnsi="Times New Roman" w:cs="Times New Roman"/>
      <w:b/>
      <w:bCs/>
      <w:noProof/>
      <w:spacing w:val="0"/>
      <w:sz w:val="18"/>
      <w:szCs w:val="18"/>
    </w:rPr>
  </w:style>
  <w:style w:type="character" w:customStyle="1" w:styleId="3223">
    <w:name w:val="Основной текст (32)2"/>
    <w:basedOn w:val="320"/>
    <w:uiPriority w:val="99"/>
    <w:rPr>
      <w:rFonts w:ascii="Times New Roman" w:hAnsi="Times New Roman" w:cs="Times New Roman"/>
      <w:b/>
      <w:bCs/>
      <w:noProof/>
      <w:spacing w:val="0"/>
      <w:sz w:val="18"/>
      <w:szCs w:val="18"/>
    </w:rPr>
  </w:style>
  <w:style w:type="character" w:customStyle="1" w:styleId="317">
    <w:name w:val="Основной текст (31)7"/>
    <w:basedOn w:val="312"/>
    <w:uiPriority w:val="99"/>
    <w:rPr>
      <w:rFonts w:ascii="Times New Roman" w:hAnsi="Times New Roman" w:cs="Times New Roman"/>
      <w:i/>
      <w:iCs/>
      <w:noProof/>
      <w:spacing w:val="0"/>
      <w:sz w:val="21"/>
      <w:szCs w:val="21"/>
    </w:rPr>
  </w:style>
  <w:style w:type="character" w:customStyle="1" w:styleId="350">
    <w:name w:val="Основной текст (35)_"/>
    <w:basedOn w:val="a0"/>
    <w:link w:val="351"/>
    <w:uiPriority w:val="99"/>
    <w:locked/>
    <w:rPr>
      <w:rFonts w:ascii="Times New Roman" w:hAnsi="Times New Roman" w:cs="Times New Roman"/>
      <w:b/>
      <w:bCs/>
      <w:spacing w:val="0"/>
      <w:sz w:val="27"/>
      <w:szCs w:val="27"/>
    </w:rPr>
  </w:style>
  <w:style w:type="paragraph" w:customStyle="1" w:styleId="351">
    <w:name w:val="Основной текст (35)1"/>
    <w:basedOn w:val="a"/>
    <w:link w:val="350"/>
    <w:uiPriority w:val="99"/>
    <w:pPr>
      <w:shd w:val="clear" w:color="auto" w:fill="FFFFFF"/>
      <w:spacing w:before="1080" w:line="322" w:lineRule="exact"/>
      <w:jc w:val="center"/>
    </w:pPr>
    <w:rPr>
      <w:rFonts w:ascii="Times New Roman" w:hAnsi="Times New Roman" w:cs="Times New Roman"/>
      <w:b/>
      <w:bCs/>
      <w:color w:val="auto"/>
      <w:sz w:val="27"/>
      <w:szCs w:val="27"/>
    </w:rPr>
  </w:style>
  <w:style w:type="character" w:customStyle="1" w:styleId="352">
    <w:name w:val="Основной текст (35)"/>
    <w:basedOn w:val="350"/>
    <w:uiPriority w:val="99"/>
    <w:rPr>
      <w:rFonts w:ascii="Times New Roman" w:hAnsi="Times New Roman" w:cs="Times New Roman"/>
      <w:b/>
      <w:bCs/>
      <w:spacing w:val="0"/>
      <w:sz w:val="27"/>
      <w:szCs w:val="27"/>
    </w:rPr>
  </w:style>
  <w:style w:type="character" w:customStyle="1" w:styleId="67">
    <w:name w:val="Основной текст (6)7"/>
    <w:basedOn w:val="61"/>
    <w:uiPriority w:val="99"/>
    <w:rPr>
      <w:rFonts w:ascii="Times New Roman" w:hAnsi="Times New Roman" w:cs="Times New Roman"/>
      <w:b/>
      <w:bCs/>
      <w:spacing w:val="0"/>
      <w:sz w:val="26"/>
      <w:szCs w:val="26"/>
    </w:rPr>
  </w:style>
  <w:style w:type="character" w:customStyle="1" w:styleId="66">
    <w:name w:val="Основной текст (6)6"/>
    <w:basedOn w:val="61"/>
    <w:uiPriority w:val="99"/>
    <w:rPr>
      <w:rFonts w:ascii="Times New Roman" w:hAnsi="Times New Roman" w:cs="Times New Roman"/>
      <w:b/>
      <w:bCs/>
      <w:noProof/>
      <w:spacing w:val="0"/>
      <w:sz w:val="26"/>
      <w:szCs w:val="26"/>
    </w:rPr>
  </w:style>
  <w:style w:type="character" w:customStyle="1" w:styleId="269">
    <w:name w:val="Основной текст (2)69"/>
    <w:basedOn w:val="2e"/>
    <w:uiPriority w:val="99"/>
    <w:rPr>
      <w:rFonts w:ascii="Times New Roman" w:hAnsi="Times New Roman" w:cs="Times New Roman"/>
      <w:b/>
      <w:bCs/>
      <w:spacing w:val="0"/>
      <w:sz w:val="21"/>
      <w:szCs w:val="21"/>
    </w:rPr>
  </w:style>
  <w:style w:type="character" w:customStyle="1" w:styleId="268">
    <w:name w:val="Основной текст (2)68"/>
    <w:basedOn w:val="2e"/>
    <w:uiPriority w:val="99"/>
    <w:rPr>
      <w:rFonts w:ascii="Times New Roman" w:hAnsi="Times New Roman" w:cs="Times New Roman"/>
      <w:b/>
      <w:bCs/>
      <w:noProof/>
      <w:spacing w:val="0"/>
      <w:sz w:val="21"/>
      <w:szCs w:val="21"/>
    </w:rPr>
  </w:style>
  <w:style w:type="character" w:customStyle="1" w:styleId="267">
    <w:name w:val="Основной текст (2)67"/>
    <w:basedOn w:val="2e"/>
    <w:uiPriority w:val="99"/>
    <w:rPr>
      <w:rFonts w:ascii="Times New Roman" w:hAnsi="Times New Roman" w:cs="Times New Roman"/>
      <w:b/>
      <w:bCs/>
      <w:noProof/>
      <w:spacing w:val="0"/>
      <w:sz w:val="21"/>
      <w:szCs w:val="21"/>
    </w:rPr>
  </w:style>
  <w:style w:type="character" w:customStyle="1" w:styleId="266">
    <w:name w:val="Основной текст (2)66"/>
    <w:basedOn w:val="2e"/>
    <w:uiPriority w:val="99"/>
    <w:rPr>
      <w:rFonts w:ascii="Times New Roman" w:hAnsi="Times New Roman" w:cs="Times New Roman"/>
      <w:b/>
      <w:bCs/>
      <w:spacing w:val="0"/>
      <w:sz w:val="21"/>
      <w:szCs w:val="21"/>
    </w:rPr>
  </w:style>
  <w:style w:type="character" w:customStyle="1" w:styleId="265">
    <w:name w:val="Основной текст (2)65"/>
    <w:basedOn w:val="2e"/>
    <w:uiPriority w:val="99"/>
    <w:rPr>
      <w:rFonts w:ascii="Times New Roman" w:hAnsi="Times New Roman" w:cs="Times New Roman"/>
      <w:b/>
      <w:bCs/>
      <w:noProof/>
      <w:spacing w:val="0"/>
      <w:sz w:val="21"/>
      <w:szCs w:val="21"/>
    </w:rPr>
  </w:style>
  <w:style w:type="character" w:customStyle="1" w:styleId="264">
    <w:name w:val="Основной текст (2)64"/>
    <w:basedOn w:val="2e"/>
    <w:uiPriority w:val="99"/>
    <w:rPr>
      <w:rFonts w:ascii="Times New Roman" w:hAnsi="Times New Roman" w:cs="Times New Roman"/>
      <w:b/>
      <w:bCs/>
      <w:spacing w:val="0"/>
      <w:sz w:val="21"/>
      <w:szCs w:val="21"/>
    </w:rPr>
  </w:style>
  <w:style w:type="character" w:customStyle="1" w:styleId="340">
    <w:name w:val="Основной текст (34)_"/>
    <w:basedOn w:val="a0"/>
    <w:link w:val="341"/>
    <w:uiPriority w:val="99"/>
    <w:locked/>
    <w:rPr>
      <w:rFonts w:ascii="Franklin Gothic Book" w:hAnsi="Franklin Gothic Book" w:cs="Franklin Gothic Book"/>
      <w:b/>
      <w:bCs/>
      <w:spacing w:val="0"/>
      <w:sz w:val="25"/>
      <w:szCs w:val="25"/>
    </w:rPr>
  </w:style>
  <w:style w:type="paragraph" w:customStyle="1" w:styleId="341">
    <w:name w:val="Основной текст (34)1"/>
    <w:basedOn w:val="a"/>
    <w:link w:val="340"/>
    <w:uiPriority w:val="99"/>
    <w:pPr>
      <w:shd w:val="clear" w:color="auto" w:fill="FFFFFF"/>
      <w:spacing w:line="240" w:lineRule="atLeast"/>
    </w:pPr>
    <w:rPr>
      <w:rFonts w:ascii="Franklin Gothic Book" w:hAnsi="Franklin Gothic Book" w:cs="Franklin Gothic Book"/>
      <w:b/>
      <w:bCs/>
      <w:color w:val="auto"/>
      <w:sz w:val="25"/>
      <w:szCs w:val="25"/>
    </w:rPr>
  </w:style>
  <w:style w:type="character" w:customStyle="1" w:styleId="342">
    <w:name w:val="Основной текст (34)"/>
    <w:basedOn w:val="340"/>
    <w:uiPriority w:val="99"/>
    <w:rPr>
      <w:rFonts w:ascii="Franklin Gothic Book" w:hAnsi="Franklin Gothic Book" w:cs="Franklin Gothic Book"/>
      <w:b/>
      <w:bCs/>
      <w:spacing w:val="0"/>
      <w:sz w:val="25"/>
      <w:szCs w:val="25"/>
    </w:rPr>
  </w:style>
  <w:style w:type="character" w:customStyle="1" w:styleId="263">
    <w:name w:val="Основной текст (2)63"/>
    <w:basedOn w:val="2e"/>
    <w:uiPriority w:val="99"/>
    <w:rPr>
      <w:rFonts w:ascii="Times New Roman" w:hAnsi="Times New Roman" w:cs="Times New Roman"/>
      <w:b/>
      <w:bCs/>
      <w:noProof/>
      <w:spacing w:val="0"/>
      <w:sz w:val="21"/>
      <w:szCs w:val="21"/>
    </w:rPr>
  </w:style>
  <w:style w:type="character" w:customStyle="1" w:styleId="2620">
    <w:name w:val="Основной текст (2)62"/>
    <w:basedOn w:val="2e"/>
    <w:uiPriority w:val="99"/>
    <w:rPr>
      <w:rFonts w:ascii="Times New Roman" w:hAnsi="Times New Roman" w:cs="Times New Roman"/>
      <w:b/>
      <w:bCs/>
      <w:noProof/>
      <w:spacing w:val="0"/>
      <w:sz w:val="21"/>
      <w:szCs w:val="21"/>
    </w:rPr>
  </w:style>
  <w:style w:type="character" w:customStyle="1" w:styleId="2610">
    <w:name w:val="Основной текст (2)61"/>
    <w:basedOn w:val="2e"/>
    <w:uiPriority w:val="99"/>
    <w:rPr>
      <w:rFonts w:ascii="Times New Roman" w:hAnsi="Times New Roman" w:cs="Times New Roman"/>
      <w:b/>
      <w:bCs/>
      <w:noProof/>
      <w:spacing w:val="0"/>
      <w:sz w:val="21"/>
      <w:szCs w:val="21"/>
    </w:rPr>
  </w:style>
  <w:style w:type="character" w:customStyle="1" w:styleId="416">
    <w:name w:val="Основной текст (4)16"/>
    <w:basedOn w:val="4b"/>
    <w:uiPriority w:val="99"/>
    <w:rPr>
      <w:rFonts w:ascii="Times New Roman" w:hAnsi="Times New Roman" w:cs="Times New Roman"/>
      <w:b/>
      <w:bCs/>
      <w:i/>
      <w:iCs/>
      <w:spacing w:val="0"/>
      <w:sz w:val="21"/>
      <w:szCs w:val="21"/>
    </w:rPr>
  </w:style>
  <w:style w:type="character" w:customStyle="1" w:styleId="2600">
    <w:name w:val="Основной текст (2)60"/>
    <w:basedOn w:val="2e"/>
    <w:uiPriority w:val="99"/>
    <w:rPr>
      <w:rFonts w:ascii="Times New Roman" w:hAnsi="Times New Roman" w:cs="Times New Roman"/>
      <w:b/>
      <w:bCs/>
      <w:spacing w:val="0"/>
      <w:sz w:val="21"/>
      <w:szCs w:val="21"/>
    </w:rPr>
  </w:style>
  <w:style w:type="character" w:customStyle="1" w:styleId="259">
    <w:name w:val="Основной текст (2)59"/>
    <w:basedOn w:val="2e"/>
    <w:uiPriority w:val="99"/>
    <w:rPr>
      <w:rFonts w:ascii="Times New Roman" w:hAnsi="Times New Roman" w:cs="Times New Roman"/>
      <w:b/>
      <w:bCs/>
      <w:noProof/>
      <w:spacing w:val="0"/>
      <w:sz w:val="21"/>
      <w:szCs w:val="21"/>
    </w:rPr>
  </w:style>
  <w:style w:type="character" w:customStyle="1" w:styleId="415">
    <w:name w:val="Основной текст (4)15"/>
    <w:basedOn w:val="4b"/>
    <w:uiPriority w:val="99"/>
    <w:rPr>
      <w:rFonts w:ascii="Times New Roman" w:hAnsi="Times New Roman" w:cs="Times New Roman"/>
      <w:b/>
      <w:bCs/>
      <w:i/>
      <w:iCs/>
      <w:noProof/>
      <w:spacing w:val="0"/>
      <w:sz w:val="21"/>
      <w:szCs w:val="21"/>
    </w:rPr>
  </w:style>
  <w:style w:type="character" w:customStyle="1" w:styleId="360">
    <w:name w:val="Основной текст (36)_"/>
    <w:basedOn w:val="a0"/>
    <w:link w:val="361"/>
    <w:uiPriority w:val="99"/>
    <w:locked/>
    <w:rPr>
      <w:rFonts w:ascii="Times New Roman" w:hAnsi="Times New Roman" w:cs="Times New Roman"/>
      <w:i/>
      <w:iCs/>
      <w:spacing w:val="0"/>
      <w:sz w:val="18"/>
      <w:szCs w:val="18"/>
    </w:rPr>
  </w:style>
  <w:style w:type="paragraph" w:customStyle="1" w:styleId="361">
    <w:name w:val="Основной текст (36)1"/>
    <w:basedOn w:val="a"/>
    <w:link w:val="360"/>
    <w:uiPriority w:val="99"/>
    <w:pPr>
      <w:shd w:val="clear" w:color="auto" w:fill="FFFFFF"/>
      <w:spacing w:line="230" w:lineRule="exact"/>
      <w:jc w:val="center"/>
    </w:pPr>
    <w:rPr>
      <w:rFonts w:ascii="Times New Roman" w:hAnsi="Times New Roman" w:cs="Times New Roman"/>
      <w:i/>
      <w:iCs/>
      <w:color w:val="auto"/>
      <w:sz w:val="18"/>
      <w:szCs w:val="18"/>
    </w:rPr>
  </w:style>
  <w:style w:type="character" w:customStyle="1" w:styleId="362">
    <w:name w:val="Основной текст (36)"/>
    <w:basedOn w:val="360"/>
    <w:uiPriority w:val="99"/>
    <w:rPr>
      <w:rFonts w:ascii="Times New Roman" w:hAnsi="Times New Roman" w:cs="Times New Roman"/>
      <w:i/>
      <w:iCs/>
      <w:spacing w:val="0"/>
      <w:sz w:val="18"/>
      <w:szCs w:val="18"/>
    </w:rPr>
  </w:style>
  <w:style w:type="character" w:customStyle="1" w:styleId="364">
    <w:name w:val="Основной текст (36)4"/>
    <w:basedOn w:val="360"/>
    <w:uiPriority w:val="99"/>
    <w:rPr>
      <w:rFonts w:ascii="Times New Roman" w:hAnsi="Times New Roman" w:cs="Times New Roman"/>
      <w:i/>
      <w:iCs/>
      <w:noProof/>
      <w:spacing w:val="0"/>
      <w:sz w:val="18"/>
      <w:szCs w:val="18"/>
    </w:rPr>
  </w:style>
  <w:style w:type="character" w:customStyle="1" w:styleId="363">
    <w:name w:val="Основной текст (36)3"/>
    <w:basedOn w:val="360"/>
    <w:uiPriority w:val="99"/>
    <w:rPr>
      <w:rFonts w:ascii="Times New Roman" w:hAnsi="Times New Roman" w:cs="Times New Roman"/>
      <w:i/>
      <w:iCs/>
      <w:noProof/>
      <w:spacing w:val="0"/>
      <w:sz w:val="18"/>
      <w:szCs w:val="18"/>
    </w:rPr>
  </w:style>
  <w:style w:type="character" w:customStyle="1" w:styleId="3620">
    <w:name w:val="Основной текст (36)2"/>
    <w:basedOn w:val="360"/>
    <w:uiPriority w:val="99"/>
    <w:rPr>
      <w:rFonts w:ascii="Times New Roman" w:hAnsi="Times New Roman" w:cs="Times New Roman"/>
      <w:i/>
      <w:iCs/>
      <w:noProof/>
      <w:spacing w:val="0"/>
      <w:sz w:val="18"/>
      <w:szCs w:val="18"/>
    </w:rPr>
  </w:style>
  <w:style w:type="character" w:customStyle="1" w:styleId="65">
    <w:name w:val="Основной текст (6)5"/>
    <w:basedOn w:val="61"/>
    <w:uiPriority w:val="99"/>
    <w:rPr>
      <w:rFonts w:ascii="Times New Roman" w:hAnsi="Times New Roman" w:cs="Times New Roman"/>
      <w:b/>
      <w:bCs/>
      <w:spacing w:val="0"/>
      <w:sz w:val="26"/>
      <w:szCs w:val="26"/>
    </w:rPr>
  </w:style>
  <w:style w:type="character" w:customStyle="1" w:styleId="64">
    <w:name w:val="Основной текст (6)4"/>
    <w:basedOn w:val="61"/>
    <w:uiPriority w:val="99"/>
    <w:rPr>
      <w:rFonts w:ascii="Times New Roman" w:hAnsi="Times New Roman" w:cs="Times New Roman"/>
      <w:b/>
      <w:bCs/>
      <w:noProof/>
      <w:spacing w:val="0"/>
      <w:sz w:val="26"/>
      <w:szCs w:val="26"/>
    </w:rPr>
  </w:style>
  <w:style w:type="character" w:customStyle="1" w:styleId="6a">
    <w:name w:val="Основной текст (6) + Курсив"/>
    <w:basedOn w:val="61"/>
    <w:uiPriority w:val="99"/>
    <w:rPr>
      <w:rFonts w:ascii="Times New Roman" w:hAnsi="Times New Roman" w:cs="Times New Roman"/>
      <w:b/>
      <w:bCs/>
      <w:i/>
      <w:iCs/>
      <w:spacing w:val="0"/>
      <w:sz w:val="26"/>
      <w:szCs w:val="26"/>
    </w:rPr>
  </w:style>
  <w:style w:type="character" w:customStyle="1" w:styleId="258">
    <w:name w:val="Основной текст (2)58"/>
    <w:basedOn w:val="2e"/>
    <w:uiPriority w:val="99"/>
    <w:rPr>
      <w:rFonts w:ascii="Times New Roman" w:hAnsi="Times New Roman" w:cs="Times New Roman"/>
      <w:b/>
      <w:bCs/>
      <w:spacing w:val="0"/>
      <w:sz w:val="21"/>
      <w:szCs w:val="21"/>
    </w:rPr>
  </w:style>
  <w:style w:type="character" w:customStyle="1" w:styleId="257">
    <w:name w:val="Основной текст (2)57"/>
    <w:basedOn w:val="2e"/>
    <w:uiPriority w:val="99"/>
    <w:rPr>
      <w:rFonts w:ascii="Times New Roman" w:hAnsi="Times New Roman" w:cs="Times New Roman"/>
      <w:b/>
      <w:bCs/>
      <w:noProof/>
      <w:spacing w:val="0"/>
      <w:sz w:val="21"/>
      <w:szCs w:val="21"/>
    </w:rPr>
  </w:style>
  <w:style w:type="character" w:customStyle="1" w:styleId="256">
    <w:name w:val="Основной текст (2)56"/>
    <w:basedOn w:val="2e"/>
    <w:uiPriority w:val="99"/>
    <w:rPr>
      <w:rFonts w:ascii="Times New Roman" w:hAnsi="Times New Roman" w:cs="Times New Roman"/>
      <w:b/>
      <w:bCs/>
      <w:spacing w:val="0"/>
      <w:sz w:val="21"/>
      <w:szCs w:val="21"/>
    </w:rPr>
  </w:style>
  <w:style w:type="character" w:customStyle="1" w:styleId="255">
    <w:name w:val="Основной текст (2)55"/>
    <w:basedOn w:val="2e"/>
    <w:uiPriority w:val="99"/>
    <w:rPr>
      <w:rFonts w:ascii="Times New Roman" w:hAnsi="Times New Roman" w:cs="Times New Roman"/>
      <w:b/>
      <w:bCs/>
      <w:noProof/>
      <w:spacing w:val="0"/>
      <w:sz w:val="21"/>
      <w:szCs w:val="21"/>
    </w:rPr>
  </w:style>
  <w:style w:type="character" w:customStyle="1" w:styleId="254">
    <w:name w:val="Основной текст (2)54"/>
    <w:basedOn w:val="2e"/>
    <w:uiPriority w:val="99"/>
    <w:rPr>
      <w:rFonts w:ascii="Times New Roman" w:hAnsi="Times New Roman" w:cs="Times New Roman"/>
      <w:b/>
      <w:bCs/>
      <w:noProof/>
      <w:spacing w:val="0"/>
      <w:sz w:val="21"/>
      <w:szCs w:val="21"/>
    </w:rPr>
  </w:style>
  <w:style w:type="character" w:customStyle="1" w:styleId="253">
    <w:name w:val="Основной текст (2)53"/>
    <w:basedOn w:val="2e"/>
    <w:uiPriority w:val="99"/>
    <w:rPr>
      <w:rFonts w:ascii="Times New Roman" w:hAnsi="Times New Roman" w:cs="Times New Roman"/>
      <w:b/>
      <w:bCs/>
      <w:spacing w:val="0"/>
      <w:sz w:val="21"/>
      <w:szCs w:val="21"/>
    </w:rPr>
  </w:style>
  <w:style w:type="character" w:customStyle="1" w:styleId="2520">
    <w:name w:val="Основной текст (2)52"/>
    <w:basedOn w:val="2e"/>
    <w:uiPriority w:val="99"/>
    <w:rPr>
      <w:rFonts w:ascii="Times New Roman" w:hAnsi="Times New Roman" w:cs="Times New Roman"/>
      <w:b/>
      <w:bCs/>
      <w:noProof/>
      <w:spacing w:val="0"/>
      <w:sz w:val="21"/>
      <w:szCs w:val="21"/>
    </w:rPr>
  </w:style>
  <w:style w:type="character" w:customStyle="1" w:styleId="2510">
    <w:name w:val="Основной текст (2)51"/>
    <w:basedOn w:val="2e"/>
    <w:uiPriority w:val="99"/>
    <w:rPr>
      <w:rFonts w:ascii="Times New Roman" w:hAnsi="Times New Roman" w:cs="Times New Roman"/>
      <w:b/>
      <w:bCs/>
      <w:noProof/>
      <w:spacing w:val="0"/>
      <w:sz w:val="21"/>
      <w:szCs w:val="21"/>
    </w:rPr>
  </w:style>
  <w:style w:type="character" w:customStyle="1" w:styleId="370">
    <w:name w:val="Основной текст (37)_"/>
    <w:basedOn w:val="a0"/>
    <w:link w:val="371"/>
    <w:uiPriority w:val="99"/>
    <w:locked/>
    <w:rPr>
      <w:rFonts w:ascii="Franklin Gothic Book" w:hAnsi="Franklin Gothic Book" w:cs="Franklin Gothic Book"/>
      <w:b/>
      <w:bCs/>
      <w:spacing w:val="0"/>
      <w:sz w:val="29"/>
      <w:szCs w:val="29"/>
    </w:rPr>
  </w:style>
  <w:style w:type="paragraph" w:customStyle="1" w:styleId="371">
    <w:name w:val="Основной текст (37)1"/>
    <w:basedOn w:val="a"/>
    <w:link w:val="370"/>
    <w:uiPriority w:val="99"/>
    <w:pPr>
      <w:shd w:val="clear" w:color="auto" w:fill="FFFFFF"/>
      <w:spacing w:line="240" w:lineRule="atLeast"/>
    </w:pPr>
    <w:rPr>
      <w:rFonts w:ascii="Franklin Gothic Book" w:hAnsi="Franklin Gothic Book" w:cs="Franklin Gothic Book"/>
      <w:b/>
      <w:bCs/>
      <w:color w:val="auto"/>
      <w:sz w:val="29"/>
      <w:szCs w:val="29"/>
    </w:rPr>
  </w:style>
  <w:style w:type="character" w:customStyle="1" w:styleId="372">
    <w:name w:val="Основной текст (37)"/>
    <w:basedOn w:val="370"/>
    <w:uiPriority w:val="99"/>
    <w:rPr>
      <w:rFonts w:ascii="Franklin Gothic Book" w:hAnsi="Franklin Gothic Book" w:cs="Franklin Gothic Book"/>
      <w:b/>
      <w:bCs/>
      <w:spacing w:val="0"/>
      <w:sz w:val="29"/>
      <w:szCs w:val="29"/>
    </w:rPr>
  </w:style>
  <w:style w:type="character" w:customStyle="1" w:styleId="2500">
    <w:name w:val="Основной текст (2)50"/>
    <w:basedOn w:val="2e"/>
    <w:uiPriority w:val="99"/>
    <w:rPr>
      <w:rFonts w:ascii="Times New Roman" w:hAnsi="Times New Roman" w:cs="Times New Roman"/>
      <w:b/>
      <w:bCs/>
      <w:noProof/>
      <w:spacing w:val="0"/>
      <w:sz w:val="21"/>
      <w:szCs w:val="21"/>
    </w:rPr>
  </w:style>
  <w:style w:type="character" w:customStyle="1" w:styleId="414">
    <w:name w:val="Основной текст (4)14"/>
    <w:basedOn w:val="4b"/>
    <w:uiPriority w:val="99"/>
    <w:rPr>
      <w:rFonts w:ascii="Times New Roman" w:hAnsi="Times New Roman" w:cs="Times New Roman"/>
      <w:b/>
      <w:bCs/>
      <w:i/>
      <w:iCs/>
      <w:spacing w:val="0"/>
      <w:sz w:val="21"/>
      <w:szCs w:val="21"/>
    </w:rPr>
  </w:style>
  <w:style w:type="character" w:customStyle="1" w:styleId="1310">
    <w:name w:val="Колонтитул + 131"/>
    <w:aliases w:val="5 pt3"/>
    <w:basedOn w:val="a8"/>
    <w:uiPriority w:val="99"/>
    <w:rPr>
      <w:rFonts w:ascii="Times New Roman" w:hAnsi="Times New Roman" w:cs="Times New Roman"/>
      <w:spacing w:val="0"/>
      <w:sz w:val="27"/>
      <w:szCs w:val="27"/>
    </w:rPr>
  </w:style>
  <w:style w:type="character" w:customStyle="1" w:styleId="249">
    <w:name w:val="Основной текст (2)49"/>
    <w:basedOn w:val="2e"/>
    <w:uiPriority w:val="99"/>
    <w:rPr>
      <w:rFonts w:ascii="Times New Roman" w:hAnsi="Times New Roman" w:cs="Times New Roman"/>
      <w:b/>
      <w:bCs/>
      <w:spacing w:val="0"/>
      <w:sz w:val="21"/>
      <w:szCs w:val="21"/>
    </w:rPr>
  </w:style>
  <w:style w:type="character" w:customStyle="1" w:styleId="248">
    <w:name w:val="Основной текст (2)48"/>
    <w:basedOn w:val="2e"/>
    <w:uiPriority w:val="99"/>
    <w:rPr>
      <w:rFonts w:ascii="Times New Roman" w:hAnsi="Times New Roman" w:cs="Times New Roman"/>
      <w:b/>
      <w:bCs/>
      <w:noProof/>
      <w:spacing w:val="0"/>
      <w:sz w:val="21"/>
      <w:szCs w:val="21"/>
    </w:rPr>
  </w:style>
  <w:style w:type="character" w:customStyle="1" w:styleId="247">
    <w:name w:val="Основной текст (2)47"/>
    <w:basedOn w:val="2e"/>
    <w:uiPriority w:val="99"/>
    <w:rPr>
      <w:rFonts w:ascii="Times New Roman" w:hAnsi="Times New Roman" w:cs="Times New Roman"/>
      <w:b/>
      <w:bCs/>
      <w:spacing w:val="0"/>
      <w:sz w:val="21"/>
      <w:szCs w:val="21"/>
    </w:rPr>
  </w:style>
  <w:style w:type="character" w:customStyle="1" w:styleId="246">
    <w:name w:val="Основной текст (2)46"/>
    <w:basedOn w:val="2e"/>
    <w:uiPriority w:val="99"/>
    <w:rPr>
      <w:rFonts w:ascii="Times New Roman" w:hAnsi="Times New Roman" w:cs="Times New Roman"/>
      <w:b/>
      <w:bCs/>
      <w:noProof/>
      <w:spacing w:val="0"/>
      <w:sz w:val="21"/>
      <w:szCs w:val="21"/>
    </w:rPr>
  </w:style>
  <w:style w:type="character" w:customStyle="1" w:styleId="245">
    <w:name w:val="Основной текст (2)45"/>
    <w:basedOn w:val="2e"/>
    <w:uiPriority w:val="99"/>
    <w:rPr>
      <w:rFonts w:ascii="Times New Roman" w:hAnsi="Times New Roman" w:cs="Times New Roman"/>
      <w:b/>
      <w:bCs/>
      <w:spacing w:val="0"/>
      <w:sz w:val="21"/>
      <w:szCs w:val="21"/>
    </w:rPr>
  </w:style>
  <w:style w:type="character" w:customStyle="1" w:styleId="244">
    <w:name w:val="Основной текст (2)44"/>
    <w:basedOn w:val="2e"/>
    <w:uiPriority w:val="99"/>
    <w:rPr>
      <w:rFonts w:ascii="Times New Roman" w:hAnsi="Times New Roman" w:cs="Times New Roman"/>
      <w:b/>
      <w:bCs/>
      <w:noProof/>
      <w:spacing w:val="0"/>
      <w:sz w:val="21"/>
      <w:szCs w:val="21"/>
    </w:rPr>
  </w:style>
  <w:style w:type="character" w:customStyle="1" w:styleId="243">
    <w:name w:val="Основной текст (2)43"/>
    <w:basedOn w:val="2e"/>
    <w:uiPriority w:val="99"/>
    <w:rPr>
      <w:rFonts w:ascii="Times New Roman" w:hAnsi="Times New Roman" w:cs="Times New Roman"/>
      <w:b/>
      <w:bCs/>
      <w:noProof/>
      <w:spacing w:val="0"/>
      <w:sz w:val="21"/>
      <w:szCs w:val="21"/>
    </w:rPr>
  </w:style>
  <w:style w:type="character" w:customStyle="1" w:styleId="2420">
    <w:name w:val="Основной текст (2)42"/>
    <w:basedOn w:val="2e"/>
    <w:uiPriority w:val="99"/>
    <w:rPr>
      <w:rFonts w:ascii="Times New Roman" w:hAnsi="Times New Roman" w:cs="Times New Roman"/>
      <w:b/>
      <w:bCs/>
      <w:noProof/>
      <w:spacing w:val="0"/>
      <w:sz w:val="21"/>
      <w:szCs w:val="21"/>
    </w:rPr>
  </w:style>
  <w:style w:type="character" w:customStyle="1" w:styleId="2410">
    <w:name w:val="Основной текст (2)41"/>
    <w:basedOn w:val="2e"/>
    <w:uiPriority w:val="99"/>
    <w:rPr>
      <w:rFonts w:ascii="Times New Roman" w:hAnsi="Times New Roman" w:cs="Times New Roman"/>
      <w:b/>
      <w:bCs/>
      <w:spacing w:val="0"/>
      <w:sz w:val="21"/>
      <w:szCs w:val="21"/>
    </w:rPr>
  </w:style>
  <w:style w:type="character" w:customStyle="1" w:styleId="2400">
    <w:name w:val="Основной текст (2)40"/>
    <w:basedOn w:val="2e"/>
    <w:uiPriority w:val="99"/>
    <w:rPr>
      <w:rFonts w:ascii="Times New Roman" w:hAnsi="Times New Roman" w:cs="Times New Roman"/>
      <w:b/>
      <w:bCs/>
      <w:noProof/>
      <w:spacing w:val="0"/>
      <w:sz w:val="21"/>
      <w:szCs w:val="21"/>
    </w:rPr>
  </w:style>
  <w:style w:type="character" w:customStyle="1" w:styleId="239">
    <w:name w:val="Основной текст (2)39"/>
    <w:basedOn w:val="2e"/>
    <w:uiPriority w:val="99"/>
    <w:rPr>
      <w:rFonts w:ascii="Times New Roman" w:hAnsi="Times New Roman" w:cs="Times New Roman"/>
      <w:b/>
      <w:bCs/>
      <w:noProof/>
      <w:spacing w:val="0"/>
      <w:sz w:val="21"/>
      <w:szCs w:val="21"/>
    </w:rPr>
  </w:style>
  <w:style w:type="character" w:customStyle="1" w:styleId="238">
    <w:name w:val="Основной текст (2)38"/>
    <w:basedOn w:val="2e"/>
    <w:uiPriority w:val="99"/>
    <w:rPr>
      <w:rFonts w:ascii="Times New Roman" w:hAnsi="Times New Roman" w:cs="Times New Roman"/>
      <w:b/>
      <w:bCs/>
      <w:spacing w:val="0"/>
      <w:sz w:val="21"/>
      <w:szCs w:val="21"/>
    </w:rPr>
  </w:style>
  <w:style w:type="character" w:customStyle="1" w:styleId="237">
    <w:name w:val="Основной текст (2)37"/>
    <w:basedOn w:val="2e"/>
    <w:uiPriority w:val="99"/>
    <w:rPr>
      <w:rFonts w:ascii="Times New Roman" w:hAnsi="Times New Roman" w:cs="Times New Roman"/>
      <w:b/>
      <w:bCs/>
      <w:noProof/>
      <w:spacing w:val="0"/>
      <w:sz w:val="21"/>
      <w:szCs w:val="21"/>
    </w:rPr>
  </w:style>
  <w:style w:type="character" w:customStyle="1" w:styleId="236">
    <w:name w:val="Основной текст (2)36"/>
    <w:basedOn w:val="2e"/>
    <w:uiPriority w:val="99"/>
    <w:rPr>
      <w:rFonts w:ascii="Times New Roman" w:hAnsi="Times New Roman" w:cs="Times New Roman"/>
      <w:b/>
      <w:bCs/>
      <w:noProof/>
      <w:spacing w:val="0"/>
      <w:sz w:val="21"/>
      <w:szCs w:val="21"/>
    </w:rPr>
  </w:style>
  <w:style w:type="character" w:customStyle="1" w:styleId="235">
    <w:name w:val="Основной текст (2)35"/>
    <w:basedOn w:val="2e"/>
    <w:uiPriority w:val="99"/>
    <w:rPr>
      <w:rFonts w:ascii="Times New Roman" w:hAnsi="Times New Roman" w:cs="Times New Roman"/>
      <w:b/>
      <w:bCs/>
      <w:spacing w:val="0"/>
      <w:sz w:val="21"/>
      <w:szCs w:val="21"/>
    </w:rPr>
  </w:style>
  <w:style w:type="character" w:customStyle="1" w:styleId="234">
    <w:name w:val="Основной текст (2)34"/>
    <w:basedOn w:val="2e"/>
    <w:uiPriority w:val="99"/>
    <w:rPr>
      <w:rFonts w:ascii="Times New Roman" w:hAnsi="Times New Roman" w:cs="Times New Roman"/>
      <w:b/>
      <w:bCs/>
      <w:noProof/>
      <w:spacing w:val="0"/>
      <w:sz w:val="21"/>
      <w:szCs w:val="21"/>
    </w:rPr>
  </w:style>
  <w:style w:type="character" w:customStyle="1" w:styleId="390">
    <w:name w:val="Основной текст (39)_"/>
    <w:basedOn w:val="a0"/>
    <w:link w:val="391"/>
    <w:uiPriority w:val="99"/>
    <w:locked/>
    <w:rPr>
      <w:rFonts w:ascii="Times New Roman" w:hAnsi="Times New Roman" w:cs="Times New Roman"/>
      <w:spacing w:val="0"/>
      <w:sz w:val="16"/>
      <w:szCs w:val="16"/>
    </w:rPr>
  </w:style>
  <w:style w:type="paragraph" w:customStyle="1" w:styleId="391">
    <w:name w:val="Основной текст (39)1"/>
    <w:basedOn w:val="a"/>
    <w:link w:val="390"/>
    <w:uiPriority w:val="99"/>
    <w:pPr>
      <w:shd w:val="clear" w:color="auto" w:fill="FFFFFF"/>
      <w:spacing w:line="240" w:lineRule="atLeast"/>
    </w:pPr>
    <w:rPr>
      <w:rFonts w:ascii="Times New Roman" w:hAnsi="Times New Roman" w:cs="Times New Roman"/>
      <w:color w:val="auto"/>
      <w:sz w:val="16"/>
      <w:szCs w:val="16"/>
    </w:rPr>
  </w:style>
  <w:style w:type="character" w:customStyle="1" w:styleId="392">
    <w:name w:val="Основной текст (39)"/>
    <w:basedOn w:val="390"/>
    <w:uiPriority w:val="99"/>
    <w:rPr>
      <w:rFonts w:ascii="Times New Roman" w:hAnsi="Times New Roman" w:cs="Times New Roman"/>
      <w:spacing w:val="0"/>
      <w:sz w:val="16"/>
      <w:szCs w:val="16"/>
    </w:rPr>
  </w:style>
  <w:style w:type="character" w:customStyle="1" w:styleId="233">
    <w:name w:val="Основной текст (2)33"/>
    <w:basedOn w:val="2e"/>
    <w:uiPriority w:val="99"/>
    <w:rPr>
      <w:rFonts w:ascii="Times New Roman" w:hAnsi="Times New Roman" w:cs="Times New Roman"/>
      <w:b/>
      <w:bCs/>
      <w:noProof/>
      <w:spacing w:val="0"/>
      <w:sz w:val="21"/>
      <w:szCs w:val="21"/>
    </w:rPr>
  </w:style>
  <w:style w:type="character" w:customStyle="1" w:styleId="28pt">
    <w:name w:val="Основной текст (2) + 8 pt"/>
    <w:aliases w:val="Не полужирный"/>
    <w:basedOn w:val="2e"/>
    <w:uiPriority w:val="99"/>
    <w:rPr>
      <w:rFonts w:ascii="Times New Roman" w:hAnsi="Times New Roman" w:cs="Times New Roman"/>
      <w:b w:val="0"/>
      <w:bCs w:val="0"/>
      <w:spacing w:val="0"/>
      <w:sz w:val="16"/>
      <w:szCs w:val="16"/>
    </w:rPr>
  </w:style>
  <w:style w:type="character" w:customStyle="1" w:styleId="393">
    <w:name w:val="Основной текст (39)3"/>
    <w:basedOn w:val="390"/>
    <w:uiPriority w:val="99"/>
    <w:rPr>
      <w:rFonts w:ascii="Times New Roman" w:hAnsi="Times New Roman" w:cs="Times New Roman"/>
      <w:spacing w:val="0"/>
      <w:sz w:val="16"/>
      <w:szCs w:val="16"/>
    </w:rPr>
  </w:style>
  <w:style w:type="character" w:customStyle="1" w:styleId="2320">
    <w:name w:val="Основной текст (2)32"/>
    <w:basedOn w:val="2e"/>
    <w:uiPriority w:val="99"/>
    <w:rPr>
      <w:rFonts w:ascii="Times New Roman" w:hAnsi="Times New Roman" w:cs="Times New Roman"/>
      <w:b/>
      <w:bCs/>
      <w:noProof/>
      <w:spacing w:val="0"/>
      <w:sz w:val="21"/>
      <w:szCs w:val="21"/>
    </w:rPr>
  </w:style>
  <w:style w:type="character" w:customStyle="1" w:styleId="2311">
    <w:name w:val="Основной текст (2)31"/>
    <w:basedOn w:val="2e"/>
    <w:uiPriority w:val="99"/>
    <w:rPr>
      <w:rFonts w:ascii="Times New Roman" w:hAnsi="Times New Roman" w:cs="Times New Roman"/>
      <w:b/>
      <w:bCs/>
      <w:noProof/>
      <w:spacing w:val="0"/>
      <w:sz w:val="21"/>
      <w:szCs w:val="21"/>
    </w:rPr>
  </w:style>
  <w:style w:type="character" w:customStyle="1" w:styleId="2300">
    <w:name w:val="Основной текст (2)30"/>
    <w:basedOn w:val="2e"/>
    <w:uiPriority w:val="99"/>
    <w:rPr>
      <w:rFonts w:ascii="Times New Roman" w:hAnsi="Times New Roman" w:cs="Times New Roman"/>
      <w:b/>
      <w:bCs/>
      <w:noProof/>
      <w:spacing w:val="0"/>
      <w:sz w:val="21"/>
      <w:szCs w:val="21"/>
    </w:rPr>
  </w:style>
  <w:style w:type="character" w:customStyle="1" w:styleId="3920">
    <w:name w:val="Основной текст (39)2"/>
    <w:basedOn w:val="390"/>
    <w:uiPriority w:val="99"/>
    <w:rPr>
      <w:rFonts w:ascii="Times New Roman" w:hAnsi="Times New Roman" w:cs="Times New Roman"/>
      <w:spacing w:val="0"/>
      <w:sz w:val="16"/>
      <w:szCs w:val="16"/>
    </w:rPr>
  </w:style>
  <w:style w:type="character" w:customStyle="1" w:styleId="229">
    <w:name w:val="Основной текст (2)29"/>
    <w:basedOn w:val="2e"/>
    <w:uiPriority w:val="99"/>
    <w:rPr>
      <w:rFonts w:ascii="Times New Roman" w:hAnsi="Times New Roman" w:cs="Times New Roman"/>
      <w:b/>
      <w:bCs/>
      <w:noProof/>
      <w:spacing w:val="0"/>
      <w:sz w:val="21"/>
      <w:szCs w:val="21"/>
    </w:rPr>
  </w:style>
  <w:style w:type="character" w:customStyle="1" w:styleId="228">
    <w:name w:val="Основной текст (2)28"/>
    <w:basedOn w:val="2e"/>
    <w:uiPriority w:val="99"/>
    <w:rPr>
      <w:rFonts w:ascii="Times New Roman" w:hAnsi="Times New Roman" w:cs="Times New Roman"/>
      <w:b/>
      <w:bCs/>
      <w:noProof/>
      <w:spacing w:val="0"/>
      <w:sz w:val="21"/>
      <w:szCs w:val="21"/>
    </w:rPr>
  </w:style>
  <w:style w:type="character" w:customStyle="1" w:styleId="380">
    <w:name w:val="Основной текст (38)_"/>
    <w:basedOn w:val="a0"/>
    <w:link w:val="381"/>
    <w:uiPriority w:val="99"/>
    <w:locked/>
    <w:rPr>
      <w:rFonts w:ascii="Franklin Gothic Book" w:hAnsi="Franklin Gothic Book" w:cs="Franklin Gothic Book"/>
      <w:b/>
      <w:bCs/>
      <w:spacing w:val="0"/>
      <w:sz w:val="27"/>
      <w:szCs w:val="27"/>
    </w:rPr>
  </w:style>
  <w:style w:type="paragraph" w:customStyle="1" w:styleId="381">
    <w:name w:val="Основной текст (38)1"/>
    <w:basedOn w:val="a"/>
    <w:link w:val="380"/>
    <w:uiPriority w:val="99"/>
    <w:pPr>
      <w:shd w:val="clear" w:color="auto" w:fill="FFFFFF"/>
      <w:spacing w:line="240" w:lineRule="atLeast"/>
      <w:jc w:val="both"/>
    </w:pPr>
    <w:rPr>
      <w:rFonts w:ascii="Franklin Gothic Book" w:hAnsi="Franklin Gothic Book" w:cs="Franklin Gothic Book"/>
      <w:b/>
      <w:bCs/>
      <w:color w:val="auto"/>
      <w:sz w:val="27"/>
      <w:szCs w:val="27"/>
    </w:rPr>
  </w:style>
  <w:style w:type="character" w:customStyle="1" w:styleId="382">
    <w:name w:val="Основной текст (38)"/>
    <w:basedOn w:val="380"/>
    <w:uiPriority w:val="99"/>
    <w:rPr>
      <w:rFonts w:ascii="Franklin Gothic Book" w:hAnsi="Franklin Gothic Book" w:cs="Franklin Gothic Book"/>
      <w:b/>
      <w:bCs/>
      <w:spacing w:val="0"/>
      <w:sz w:val="27"/>
      <w:szCs w:val="27"/>
    </w:rPr>
  </w:style>
  <w:style w:type="character" w:customStyle="1" w:styleId="2f2">
    <w:name w:val="Подпись к таблице (2)_"/>
    <w:basedOn w:val="a0"/>
    <w:link w:val="217"/>
    <w:uiPriority w:val="99"/>
    <w:locked/>
    <w:rPr>
      <w:rFonts w:ascii="Times New Roman" w:hAnsi="Times New Roman" w:cs="Times New Roman"/>
      <w:b/>
      <w:bCs/>
      <w:spacing w:val="0"/>
      <w:sz w:val="18"/>
      <w:szCs w:val="18"/>
    </w:rPr>
  </w:style>
  <w:style w:type="paragraph" w:customStyle="1" w:styleId="217">
    <w:name w:val="Подпись к таблице (2)1"/>
    <w:basedOn w:val="a"/>
    <w:link w:val="2f2"/>
    <w:uiPriority w:val="99"/>
    <w:pPr>
      <w:shd w:val="clear" w:color="auto" w:fill="FFFFFF"/>
      <w:spacing w:line="240" w:lineRule="atLeast"/>
    </w:pPr>
    <w:rPr>
      <w:rFonts w:ascii="Times New Roman" w:hAnsi="Times New Roman" w:cs="Times New Roman"/>
      <w:b/>
      <w:bCs/>
      <w:color w:val="auto"/>
      <w:sz w:val="18"/>
      <w:szCs w:val="18"/>
    </w:rPr>
  </w:style>
  <w:style w:type="character" w:customStyle="1" w:styleId="2f3">
    <w:name w:val="Подпись к таблице (2)"/>
    <w:basedOn w:val="2f2"/>
    <w:uiPriority w:val="99"/>
    <w:rPr>
      <w:rFonts w:ascii="Times New Roman" w:hAnsi="Times New Roman" w:cs="Times New Roman"/>
      <w:b/>
      <w:bCs/>
      <w:spacing w:val="0"/>
      <w:sz w:val="18"/>
      <w:szCs w:val="18"/>
    </w:rPr>
  </w:style>
  <w:style w:type="character" w:customStyle="1" w:styleId="2f4">
    <w:name w:val="Подпись к таблице (2) + Не полужирный"/>
    <w:basedOn w:val="2f2"/>
    <w:uiPriority w:val="99"/>
    <w:rPr>
      <w:rFonts w:ascii="Times New Roman" w:hAnsi="Times New Roman" w:cs="Times New Roman"/>
      <w:b w:val="0"/>
      <w:bCs w:val="0"/>
      <w:spacing w:val="0"/>
      <w:sz w:val="18"/>
      <w:szCs w:val="18"/>
    </w:rPr>
  </w:style>
  <w:style w:type="character" w:customStyle="1" w:styleId="2270">
    <w:name w:val="Основной текст (2)27"/>
    <w:basedOn w:val="2e"/>
    <w:uiPriority w:val="99"/>
    <w:rPr>
      <w:rFonts w:ascii="Times New Roman" w:hAnsi="Times New Roman" w:cs="Times New Roman"/>
      <w:b/>
      <w:bCs/>
      <w:spacing w:val="0"/>
      <w:sz w:val="21"/>
      <w:szCs w:val="21"/>
    </w:rPr>
  </w:style>
  <w:style w:type="character" w:customStyle="1" w:styleId="2260">
    <w:name w:val="Основной текст (2)26"/>
    <w:basedOn w:val="2e"/>
    <w:uiPriority w:val="99"/>
    <w:rPr>
      <w:rFonts w:ascii="Times New Roman" w:hAnsi="Times New Roman" w:cs="Times New Roman"/>
      <w:b/>
      <w:bCs/>
      <w:noProof/>
      <w:spacing w:val="0"/>
      <w:sz w:val="21"/>
      <w:szCs w:val="21"/>
    </w:rPr>
  </w:style>
  <w:style w:type="character" w:customStyle="1" w:styleId="400">
    <w:name w:val="Основной текст (40)_"/>
    <w:basedOn w:val="a0"/>
    <w:link w:val="401"/>
    <w:uiPriority w:val="99"/>
    <w:locked/>
    <w:rPr>
      <w:rFonts w:ascii="Franklin Gothic Book" w:hAnsi="Franklin Gothic Book" w:cs="Franklin Gothic Book"/>
      <w:b/>
      <w:bCs/>
      <w:spacing w:val="0"/>
      <w:sz w:val="24"/>
      <w:szCs w:val="24"/>
    </w:rPr>
  </w:style>
  <w:style w:type="paragraph" w:customStyle="1" w:styleId="401">
    <w:name w:val="Основной текст (40)1"/>
    <w:basedOn w:val="a"/>
    <w:link w:val="400"/>
    <w:uiPriority w:val="99"/>
    <w:pPr>
      <w:shd w:val="clear" w:color="auto" w:fill="FFFFFF"/>
      <w:spacing w:line="240" w:lineRule="atLeast"/>
    </w:pPr>
    <w:rPr>
      <w:rFonts w:ascii="Franklin Gothic Book" w:hAnsi="Franklin Gothic Book" w:cs="Franklin Gothic Book"/>
      <w:b/>
      <w:bCs/>
      <w:color w:val="auto"/>
    </w:rPr>
  </w:style>
  <w:style w:type="character" w:customStyle="1" w:styleId="402">
    <w:name w:val="Основной текст (40)"/>
    <w:basedOn w:val="400"/>
    <w:uiPriority w:val="99"/>
    <w:rPr>
      <w:rFonts w:ascii="Franklin Gothic Book" w:hAnsi="Franklin Gothic Book" w:cs="Franklin Gothic Book"/>
      <w:b/>
      <w:bCs/>
      <w:spacing w:val="0"/>
      <w:sz w:val="24"/>
      <w:szCs w:val="24"/>
    </w:rPr>
  </w:style>
  <w:style w:type="character" w:customStyle="1" w:styleId="2250">
    <w:name w:val="Основной текст (2)25"/>
    <w:basedOn w:val="2e"/>
    <w:uiPriority w:val="99"/>
    <w:rPr>
      <w:rFonts w:ascii="Times New Roman" w:hAnsi="Times New Roman" w:cs="Times New Roman"/>
      <w:b/>
      <w:bCs/>
      <w:spacing w:val="0"/>
      <w:sz w:val="21"/>
      <w:szCs w:val="21"/>
    </w:rPr>
  </w:style>
  <w:style w:type="character" w:customStyle="1" w:styleId="413">
    <w:name w:val="Основной текст (4)13"/>
    <w:basedOn w:val="4b"/>
    <w:uiPriority w:val="99"/>
    <w:rPr>
      <w:rFonts w:ascii="Times New Roman" w:hAnsi="Times New Roman" w:cs="Times New Roman"/>
      <w:b/>
      <w:bCs/>
      <w:i/>
      <w:iCs/>
      <w:spacing w:val="0"/>
      <w:sz w:val="21"/>
      <w:szCs w:val="21"/>
    </w:rPr>
  </w:style>
  <w:style w:type="character" w:customStyle="1" w:styleId="4100">
    <w:name w:val="Основной текст (4) + Не курсив10"/>
    <w:basedOn w:val="4b"/>
    <w:uiPriority w:val="99"/>
    <w:rPr>
      <w:rFonts w:ascii="Times New Roman" w:hAnsi="Times New Roman" w:cs="Times New Roman"/>
      <w:b/>
      <w:bCs/>
      <w:i w:val="0"/>
      <w:iCs w:val="0"/>
      <w:spacing w:val="0"/>
      <w:sz w:val="21"/>
      <w:szCs w:val="21"/>
    </w:rPr>
  </w:style>
  <w:style w:type="character" w:customStyle="1" w:styleId="4120">
    <w:name w:val="Основной текст (4)12"/>
    <w:basedOn w:val="4b"/>
    <w:uiPriority w:val="99"/>
    <w:rPr>
      <w:rFonts w:ascii="Times New Roman" w:hAnsi="Times New Roman" w:cs="Times New Roman"/>
      <w:b/>
      <w:bCs/>
      <w:i/>
      <w:iCs/>
      <w:spacing w:val="0"/>
      <w:sz w:val="21"/>
      <w:szCs w:val="21"/>
    </w:rPr>
  </w:style>
  <w:style w:type="character" w:customStyle="1" w:styleId="32a">
    <w:name w:val="Заголовок №32"/>
    <w:basedOn w:val="3a"/>
    <w:uiPriority w:val="99"/>
    <w:rPr>
      <w:rFonts w:ascii="Times New Roman" w:hAnsi="Times New Roman" w:cs="Times New Roman"/>
      <w:b/>
      <w:bCs/>
      <w:spacing w:val="0"/>
      <w:sz w:val="26"/>
      <w:szCs w:val="26"/>
    </w:rPr>
  </w:style>
  <w:style w:type="character" w:customStyle="1" w:styleId="720">
    <w:name w:val="Основной текст (7)2"/>
    <w:basedOn w:val="70"/>
    <w:uiPriority w:val="99"/>
    <w:rPr>
      <w:rFonts w:ascii="Times New Roman" w:hAnsi="Times New Roman" w:cs="Times New Roman"/>
      <w:b/>
      <w:bCs/>
      <w:i/>
      <w:iCs/>
      <w:spacing w:val="0"/>
      <w:sz w:val="26"/>
      <w:szCs w:val="26"/>
    </w:rPr>
  </w:style>
  <w:style w:type="character" w:customStyle="1" w:styleId="74">
    <w:name w:val="Основной текст (7) + Не курсив"/>
    <w:basedOn w:val="70"/>
    <w:uiPriority w:val="99"/>
    <w:rPr>
      <w:rFonts w:ascii="Times New Roman" w:hAnsi="Times New Roman" w:cs="Times New Roman"/>
      <w:b/>
      <w:bCs/>
      <w:i w:val="0"/>
      <w:iCs w:val="0"/>
      <w:spacing w:val="0"/>
      <w:sz w:val="26"/>
      <w:szCs w:val="26"/>
    </w:rPr>
  </w:style>
  <w:style w:type="character" w:customStyle="1" w:styleId="42a">
    <w:name w:val="Основной текст (42)_"/>
    <w:basedOn w:val="a0"/>
    <w:link w:val="4210"/>
    <w:uiPriority w:val="99"/>
    <w:locked/>
    <w:rPr>
      <w:rFonts w:ascii="Franklin Gothic Book" w:hAnsi="Franklin Gothic Book" w:cs="Franklin Gothic Book"/>
      <w:b/>
      <w:bCs/>
      <w:noProof/>
      <w:sz w:val="24"/>
      <w:szCs w:val="24"/>
    </w:rPr>
  </w:style>
  <w:style w:type="paragraph" w:customStyle="1" w:styleId="4210">
    <w:name w:val="Основной текст (42)1"/>
    <w:basedOn w:val="a"/>
    <w:link w:val="42a"/>
    <w:uiPriority w:val="99"/>
    <w:pPr>
      <w:shd w:val="clear" w:color="auto" w:fill="FFFFFF"/>
      <w:spacing w:line="240" w:lineRule="atLeast"/>
    </w:pPr>
    <w:rPr>
      <w:rFonts w:ascii="Franklin Gothic Book" w:hAnsi="Franklin Gothic Book" w:cs="Franklin Gothic Book"/>
      <w:b/>
      <w:bCs/>
      <w:noProof/>
      <w:color w:val="auto"/>
    </w:rPr>
  </w:style>
  <w:style w:type="character" w:customStyle="1" w:styleId="42b">
    <w:name w:val="Основной текст (42)"/>
    <w:basedOn w:val="42a"/>
    <w:uiPriority w:val="99"/>
    <w:rPr>
      <w:rFonts w:ascii="Franklin Gothic Book" w:hAnsi="Franklin Gothic Book" w:cs="Franklin Gothic Book"/>
      <w:b/>
      <w:bCs/>
      <w:noProof/>
      <w:sz w:val="24"/>
      <w:szCs w:val="24"/>
    </w:rPr>
  </w:style>
  <w:style w:type="character" w:customStyle="1" w:styleId="2240">
    <w:name w:val="Основной текст (2)24"/>
    <w:basedOn w:val="2e"/>
    <w:uiPriority w:val="99"/>
    <w:rPr>
      <w:rFonts w:ascii="Times New Roman" w:hAnsi="Times New Roman" w:cs="Times New Roman"/>
      <w:b/>
      <w:bCs/>
      <w:spacing w:val="0"/>
      <w:sz w:val="21"/>
      <w:szCs w:val="21"/>
    </w:rPr>
  </w:style>
  <w:style w:type="character" w:customStyle="1" w:styleId="2230">
    <w:name w:val="Основной текст (2)23"/>
    <w:basedOn w:val="2e"/>
    <w:uiPriority w:val="99"/>
    <w:rPr>
      <w:rFonts w:ascii="Times New Roman" w:hAnsi="Times New Roman" w:cs="Times New Roman"/>
      <w:b/>
      <w:bCs/>
      <w:spacing w:val="0"/>
      <w:sz w:val="21"/>
      <w:szCs w:val="21"/>
    </w:rPr>
  </w:style>
  <w:style w:type="character" w:customStyle="1" w:styleId="2221">
    <w:name w:val="Основной текст (2)22"/>
    <w:basedOn w:val="2e"/>
    <w:uiPriority w:val="99"/>
    <w:rPr>
      <w:rFonts w:ascii="Times New Roman" w:hAnsi="Times New Roman" w:cs="Times New Roman"/>
      <w:b/>
      <w:bCs/>
      <w:noProof/>
      <w:spacing w:val="0"/>
      <w:sz w:val="21"/>
      <w:szCs w:val="21"/>
    </w:rPr>
  </w:style>
  <w:style w:type="character" w:customStyle="1" w:styleId="490">
    <w:name w:val="Основной текст (4) + Не курсив9"/>
    <w:basedOn w:val="4b"/>
    <w:uiPriority w:val="99"/>
    <w:rPr>
      <w:rFonts w:ascii="Times New Roman" w:hAnsi="Times New Roman" w:cs="Times New Roman"/>
      <w:b/>
      <w:bCs/>
      <w:i w:val="0"/>
      <w:iCs w:val="0"/>
      <w:spacing w:val="0"/>
      <w:sz w:val="21"/>
      <w:szCs w:val="21"/>
    </w:rPr>
  </w:style>
  <w:style w:type="character" w:customStyle="1" w:styleId="480">
    <w:name w:val="Основной текст (4) + Не курсив8"/>
    <w:basedOn w:val="4b"/>
    <w:uiPriority w:val="99"/>
    <w:rPr>
      <w:rFonts w:ascii="Times New Roman" w:hAnsi="Times New Roman" w:cs="Times New Roman"/>
      <w:b/>
      <w:bCs/>
      <w:i w:val="0"/>
      <w:iCs w:val="0"/>
      <w:noProof/>
      <w:spacing w:val="0"/>
      <w:sz w:val="21"/>
      <w:szCs w:val="21"/>
    </w:rPr>
  </w:style>
  <w:style w:type="character" w:customStyle="1" w:styleId="4110">
    <w:name w:val="Основной текст (4)11"/>
    <w:basedOn w:val="4b"/>
    <w:uiPriority w:val="99"/>
    <w:rPr>
      <w:rFonts w:ascii="Times New Roman" w:hAnsi="Times New Roman" w:cs="Times New Roman"/>
      <w:b/>
      <w:bCs/>
      <w:i/>
      <w:iCs/>
      <w:spacing w:val="0"/>
      <w:sz w:val="21"/>
      <w:szCs w:val="21"/>
    </w:rPr>
  </w:style>
  <w:style w:type="character" w:customStyle="1" w:styleId="4101">
    <w:name w:val="Основной текст (4)10"/>
    <w:basedOn w:val="4b"/>
    <w:uiPriority w:val="99"/>
    <w:rPr>
      <w:rFonts w:ascii="Times New Roman" w:hAnsi="Times New Roman" w:cs="Times New Roman"/>
      <w:b/>
      <w:bCs/>
      <w:i/>
      <w:iCs/>
      <w:noProof/>
      <w:spacing w:val="0"/>
      <w:sz w:val="21"/>
      <w:szCs w:val="21"/>
    </w:rPr>
  </w:style>
  <w:style w:type="character" w:customStyle="1" w:styleId="41a">
    <w:name w:val="Основной текст (41)_"/>
    <w:basedOn w:val="a0"/>
    <w:link w:val="4111"/>
    <w:uiPriority w:val="99"/>
    <w:locked/>
    <w:rPr>
      <w:rFonts w:ascii="Lucida Sans Unicode" w:hAnsi="Lucida Sans Unicode" w:cs="Lucida Sans Unicode"/>
      <w:b/>
      <w:bCs/>
      <w:spacing w:val="-20"/>
      <w:sz w:val="22"/>
      <w:szCs w:val="22"/>
    </w:rPr>
  </w:style>
  <w:style w:type="paragraph" w:customStyle="1" w:styleId="4111">
    <w:name w:val="Основной текст (41)1"/>
    <w:basedOn w:val="a"/>
    <w:link w:val="41a"/>
    <w:uiPriority w:val="99"/>
    <w:pPr>
      <w:shd w:val="clear" w:color="auto" w:fill="FFFFFF"/>
      <w:spacing w:line="240" w:lineRule="atLeast"/>
    </w:pPr>
    <w:rPr>
      <w:rFonts w:ascii="Lucida Sans Unicode" w:hAnsi="Lucida Sans Unicode" w:cs="Lucida Sans Unicode"/>
      <w:b/>
      <w:bCs/>
      <w:color w:val="auto"/>
      <w:spacing w:val="-20"/>
      <w:sz w:val="22"/>
      <w:szCs w:val="22"/>
    </w:rPr>
  </w:style>
  <w:style w:type="character" w:customStyle="1" w:styleId="41b">
    <w:name w:val="Основной текст (41)"/>
    <w:basedOn w:val="41a"/>
    <w:uiPriority w:val="99"/>
    <w:rPr>
      <w:rFonts w:ascii="Lucida Sans Unicode" w:hAnsi="Lucida Sans Unicode" w:cs="Lucida Sans Unicode"/>
      <w:b/>
      <w:bCs/>
      <w:spacing w:val="-20"/>
      <w:sz w:val="22"/>
      <w:szCs w:val="22"/>
    </w:rPr>
  </w:style>
  <w:style w:type="character" w:customStyle="1" w:styleId="2212">
    <w:name w:val="Основной текст (2)21"/>
    <w:basedOn w:val="2e"/>
    <w:uiPriority w:val="99"/>
    <w:rPr>
      <w:rFonts w:ascii="Times New Roman" w:hAnsi="Times New Roman" w:cs="Times New Roman"/>
      <w:b/>
      <w:bCs/>
      <w:spacing w:val="0"/>
      <w:sz w:val="21"/>
      <w:szCs w:val="21"/>
    </w:rPr>
  </w:style>
  <w:style w:type="character" w:customStyle="1" w:styleId="4121">
    <w:name w:val="Основной текст (41)2"/>
    <w:basedOn w:val="41a"/>
    <w:uiPriority w:val="99"/>
    <w:rPr>
      <w:rFonts w:ascii="Lucida Sans Unicode" w:hAnsi="Lucida Sans Unicode" w:cs="Lucida Sans Unicode"/>
      <w:b/>
      <w:bCs/>
      <w:spacing w:val="-20"/>
      <w:sz w:val="22"/>
      <w:szCs w:val="22"/>
    </w:rPr>
  </w:style>
  <w:style w:type="character" w:customStyle="1" w:styleId="630">
    <w:name w:val="Основной текст (6)3"/>
    <w:basedOn w:val="61"/>
    <w:uiPriority w:val="99"/>
    <w:rPr>
      <w:rFonts w:ascii="Times New Roman" w:hAnsi="Times New Roman" w:cs="Times New Roman"/>
      <w:b/>
      <w:bCs/>
      <w:spacing w:val="0"/>
      <w:sz w:val="26"/>
      <w:szCs w:val="26"/>
    </w:rPr>
  </w:style>
  <w:style w:type="character" w:customStyle="1" w:styleId="620">
    <w:name w:val="Основной текст (6) + Курсив2"/>
    <w:basedOn w:val="61"/>
    <w:uiPriority w:val="99"/>
    <w:rPr>
      <w:rFonts w:ascii="Times New Roman" w:hAnsi="Times New Roman" w:cs="Times New Roman"/>
      <w:b/>
      <w:bCs/>
      <w:i/>
      <w:iCs/>
      <w:spacing w:val="0"/>
      <w:sz w:val="26"/>
      <w:szCs w:val="26"/>
    </w:rPr>
  </w:style>
  <w:style w:type="character" w:customStyle="1" w:styleId="Aharoni1">
    <w:name w:val="Колонтитул + Aharoni1"/>
    <w:aliases w:val="131,5 pt2"/>
    <w:basedOn w:val="a8"/>
    <w:uiPriority w:val="99"/>
    <w:rPr>
      <w:rFonts w:ascii="Aharoni" w:hAnsi="Times New Roman" w:cs="Aharoni"/>
      <w:noProof/>
      <w:spacing w:val="0"/>
      <w:sz w:val="27"/>
      <w:szCs w:val="27"/>
      <w:lang w:bidi="he-IL"/>
    </w:rPr>
  </w:style>
  <w:style w:type="character" w:customStyle="1" w:styleId="2209">
    <w:name w:val="Основной текст (2)20"/>
    <w:basedOn w:val="2e"/>
    <w:uiPriority w:val="99"/>
    <w:rPr>
      <w:rFonts w:ascii="Times New Roman" w:hAnsi="Times New Roman" w:cs="Times New Roman"/>
      <w:b/>
      <w:bCs/>
      <w:spacing w:val="0"/>
      <w:sz w:val="21"/>
      <w:szCs w:val="21"/>
    </w:rPr>
  </w:style>
  <w:style w:type="character" w:customStyle="1" w:styleId="219">
    <w:name w:val="Основной текст (2)19"/>
    <w:basedOn w:val="2e"/>
    <w:uiPriority w:val="99"/>
    <w:rPr>
      <w:rFonts w:ascii="Times New Roman" w:hAnsi="Times New Roman" w:cs="Times New Roman"/>
      <w:b/>
      <w:bCs/>
      <w:noProof/>
      <w:spacing w:val="0"/>
      <w:sz w:val="21"/>
      <w:szCs w:val="21"/>
    </w:rPr>
  </w:style>
  <w:style w:type="character" w:customStyle="1" w:styleId="218">
    <w:name w:val="Основной текст (2)18"/>
    <w:basedOn w:val="2e"/>
    <w:uiPriority w:val="99"/>
    <w:rPr>
      <w:rFonts w:ascii="Times New Roman" w:hAnsi="Times New Roman" w:cs="Times New Roman"/>
      <w:b/>
      <w:bCs/>
      <w:noProof/>
      <w:spacing w:val="0"/>
      <w:sz w:val="21"/>
      <w:szCs w:val="21"/>
    </w:rPr>
  </w:style>
  <w:style w:type="character" w:customStyle="1" w:styleId="471">
    <w:name w:val="Основной текст (4) + Не курсив7"/>
    <w:basedOn w:val="4b"/>
    <w:uiPriority w:val="99"/>
    <w:rPr>
      <w:rFonts w:ascii="Times New Roman" w:hAnsi="Times New Roman" w:cs="Times New Roman"/>
      <w:b/>
      <w:bCs/>
      <w:i w:val="0"/>
      <w:iCs w:val="0"/>
      <w:spacing w:val="0"/>
      <w:sz w:val="21"/>
      <w:szCs w:val="21"/>
    </w:rPr>
  </w:style>
  <w:style w:type="character" w:customStyle="1" w:styleId="46a">
    <w:name w:val="Основной текст (4) + Не курсив6"/>
    <w:basedOn w:val="4b"/>
    <w:uiPriority w:val="99"/>
    <w:rPr>
      <w:rFonts w:ascii="Times New Roman" w:hAnsi="Times New Roman" w:cs="Times New Roman"/>
      <w:b/>
      <w:bCs/>
      <w:i w:val="0"/>
      <w:iCs w:val="0"/>
      <w:noProof/>
      <w:spacing w:val="0"/>
      <w:sz w:val="21"/>
      <w:szCs w:val="21"/>
    </w:rPr>
  </w:style>
  <w:style w:type="character" w:customStyle="1" w:styleId="491">
    <w:name w:val="Основной текст (4)9"/>
    <w:basedOn w:val="4b"/>
    <w:uiPriority w:val="99"/>
    <w:rPr>
      <w:rFonts w:ascii="Times New Roman" w:hAnsi="Times New Roman" w:cs="Times New Roman"/>
      <w:b/>
      <w:bCs/>
      <w:i/>
      <w:iCs/>
      <w:spacing w:val="0"/>
      <w:sz w:val="21"/>
      <w:szCs w:val="21"/>
    </w:rPr>
  </w:style>
  <w:style w:type="character" w:customStyle="1" w:styleId="481">
    <w:name w:val="Основной текст (4)8"/>
    <w:basedOn w:val="4b"/>
    <w:uiPriority w:val="99"/>
    <w:rPr>
      <w:rFonts w:ascii="Times New Roman" w:hAnsi="Times New Roman" w:cs="Times New Roman"/>
      <w:b/>
      <w:bCs/>
      <w:i/>
      <w:iCs/>
      <w:noProof/>
      <w:spacing w:val="0"/>
      <w:sz w:val="21"/>
      <w:szCs w:val="21"/>
    </w:rPr>
  </w:style>
  <w:style w:type="character" w:customStyle="1" w:styleId="217a">
    <w:name w:val="Основной текст (2)17"/>
    <w:basedOn w:val="2e"/>
    <w:uiPriority w:val="99"/>
    <w:rPr>
      <w:rFonts w:ascii="Times New Roman" w:hAnsi="Times New Roman" w:cs="Times New Roman"/>
      <w:b/>
      <w:bCs/>
      <w:spacing w:val="0"/>
      <w:sz w:val="21"/>
      <w:szCs w:val="21"/>
    </w:rPr>
  </w:style>
  <w:style w:type="character" w:customStyle="1" w:styleId="472">
    <w:name w:val="Основной текст (4)7"/>
    <w:basedOn w:val="4b"/>
    <w:uiPriority w:val="99"/>
    <w:rPr>
      <w:rFonts w:ascii="Times New Roman" w:hAnsi="Times New Roman" w:cs="Times New Roman"/>
      <w:b/>
      <w:bCs/>
      <w:i/>
      <w:iCs/>
      <w:spacing w:val="0"/>
      <w:sz w:val="21"/>
      <w:szCs w:val="21"/>
    </w:rPr>
  </w:style>
  <w:style w:type="character" w:customStyle="1" w:styleId="1211">
    <w:name w:val="Колонтитул + 121"/>
    <w:aliases w:val="5 pt1,Полужирный1"/>
    <w:basedOn w:val="a8"/>
    <w:uiPriority w:val="99"/>
    <w:rPr>
      <w:rFonts w:ascii="Times New Roman" w:hAnsi="Times New Roman" w:cs="Times New Roman"/>
      <w:b/>
      <w:bCs/>
      <w:noProof/>
      <w:spacing w:val="0"/>
      <w:sz w:val="25"/>
      <w:szCs w:val="25"/>
    </w:rPr>
  </w:style>
  <w:style w:type="character" w:customStyle="1" w:styleId="710">
    <w:name w:val="Основной текст (7) + Не курсив1"/>
    <w:basedOn w:val="70"/>
    <w:uiPriority w:val="99"/>
    <w:rPr>
      <w:rFonts w:ascii="Times New Roman" w:hAnsi="Times New Roman" w:cs="Times New Roman"/>
      <w:b/>
      <w:bCs/>
      <w:i w:val="0"/>
      <w:iCs w:val="0"/>
      <w:spacing w:val="0"/>
      <w:sz w:val="26"/>
      <w:szCs w:val="26"/>
    </w:rPr>
  </w:style>
  <w:style w:type="character" w:customStyle="1" w:styleId="216a">
    <w:name w:val="Основной текст (2)16"/>
    <w:basedOn w:val="2e"/>
    <w:uiPriority w:val="99"/>
    <w:rPr>
      <w:rFonts w:ascii="Times New Roman" w:hAnsi="Times New Roman" w:cs="Times New Roman"/>
      <w:b/>
      <w:bCs/>
      <w:spacing w:val="0"/>
      <w:sz w:val="21"/>
      <w:szCs w:val="21"/>
    </w:rPr>
  </w:style>
  <w:style w:type="character" w:customStyle="1" w:styleId="215a">
    <w:name w:val="Основной текст (2)15"/>
    <w:basedOn w:val="2e"/>
    <w:uiPriority w:val="99"/>
    <w:rPr>
      <w:rFonts w:ascii="Times New Roman" w:hAnsi="Times New Roman" w:cs="Times New Roman"/>
      <w:b/>
      <w:bCs/>
      <w:noProof/>
      <w:spacing w:val="0"/>
      <w:sz w:val="21"/>
      <w:szCs w:val="21"/>
    </w:rPr>
  </w:style>
  <w:style w:type="character" w:customStyle="1" w:styleId="214a">
    <w:name w:val="Основной текст (2)14"/>
    <w:basedOn w:val="2e"/>
    <w:uiPriority w:val="99"/>
    <w:rPr>
      <w:rFonts w:ascii="Times New Roman" w:hAnsi="Times New Roman" w:cs="Times New Roman"/>
      <w:b/>
      <w:bCs/>
      <w:spacing w:val="0"/>
      <w:sz w:val="21"/>
      <w:szCs w:val="21"/>
    </w:rPr>
  </w:style>
  <w:style w:type="character" w:customStyle="1" w:styleId="213a">
    <w:name w:val="Основной текст (2)13"/>
    <w:basedOn w:val="2e"/>
    <w:uiPriority w:val="99"/>
    <w:rPr>
      <w:rFonts w:ascii="Times New Roman" w:hAnsi="Times New Roman" w:cs="Times New Roman"/>
      <w:b/>
      <w:bCs/>
      <w:noProof/>
      <w:spacing w:val="0"/>
      <w:sz w:val="21"/>
      <w:szCs w:val="21"/>
    </w:rPr>
  </w:style>
  <w:style w:type="character" w:customStyle="1" w:styleId="212a">
    <w:name w:val="Основной текст (2)12"/>
    <w:basedOn w:val="2e"/>
    <w:uiPriority w:val="99"/>
    <w:rPr>
      <w:rFonts w:ascii="Times New Roman" w:hAnsi="Times New Roman" w:cs="Times New Roman"/>
      <w:b/>
      <w:bCs/>
      <w:noProof/>
      <w:spacing w:val="0"/>
      <w:sz w:val="21"/>
      <w:szCs w:val="21"/>
    </w:rPr>
  </w:style>
  <w:style w:type="character" w:customStyle="1" w:styleId="211a">
    <w:name w:val="Основной текст (2)11"/>
    <w:basedOn w:val="2e"/>
    <w:uiPriority w:val="99"/>
    <w:rPr>
      <w:rFonts w:ascii="Times New Roman" w:hAnsi="Times New Roman" w:cs="Times New Roman"/>
      <w:b/>
      <w:bCs/>
      <w:spacing w:val="0"/>
      <w:sz w:val="21"/>
      <w:szCs w:val="21"/>
    </w:rPr>
  </w:style>
  <w:style w:type="character" w:customStyle="1" w:styleId="45a">
    <w:name w:val="Основной текст (4) + Не курсив5"/>
    <w:basedOn w:val="4b"/>
    <w:uiPriority w:val="99"/>
    <w:rPr>
      <w:rFonts w:ascii="Times New Roman" w:hAnsi="Times New Roman" w:cs="Times New Roman"/>
      <w:b/>
      <w:bCs/>
      <w:i w:val="0"/>
      <w:iCs w:val="0"/>
      <w:spacing w:val="0"/>
      <w:sz w:val="21"/>
      <w:szCs w:val="21"/>
    </w:rPr>
  </w:style>
  <w:style w:type="character" w:customStyle="1" w:styleId="44a">
    <w:name w:val="Основной текст (4) + Не курсив4"/>
    <w:basedOn w:val="4b"/>
    <w:uiPriority w:val="99"/>
    <w:rPr>
      <w:rFonts w:ascii="Times New Roman" w:hAnsi="Times New Roman" w:cs="Times New Roman"/>
      <w:b/>
      <w:bCs/>
      <w:i w:val="0"/>
      <w:iCs w:val="0"/>
      <w:noProof/>
      <w:spacing w:val="0"/>
      <w:sz w:val="21"/>
      <w:szCs w:val="21"/>
    </w:rPr>
  </w:style>
  <w:style w:type="character" w:customStyle="1" w:styleId="46b">
    <w:name w:val="Основной текст (4)6"/>
    <w:basedOn w:val="4b"/>
    <w:uiPriority w:val="99"/>
    <w:rPr>
      <w:rFonts w:ascii="Times New Roman" w:hAnsi="Times New Roman" w:cs="Times New Roman"/>
      <w:b/>
      <w:bCs/>
      <w:i/>
      <w:iCs/>
      <w:spacing w:val="0"/>
      <w:sz w:val="21"/>
      <w:szCs w:val="21"/>
    </w:rPr>
  </w:style>
  <w:style w:type="character" w:customStyle="1" w:styleId="45b">
    <w:name w:val="Основной текст (4)5"/>
    <w:basedOn w:val="4b"/>
    <w:uiPriority w:val="99"/>
    <w:rPr>
      <w:rFonts w:ascii="Times New Roman" w:hAnsi="Times New Roman" w:cs="Times New Roman"/>
      <w:b/>
      <w:bCs/>
      <w:i/>
      <w:iCs/>
      <w:noProof/>
      <w:spacing w:val="0"/>
      <w:sz w:val="21"/>
      <w:szCs w:val="21"/>
    </w:rPr>
  </w:style>
  <w:style w:type="character" w:customStyle="1" w:styleId="210a">
    <w:name w:val="Основной текст (2)10"/>
    <w:basedOn w:val="2e"/>
    <w:uiPriority w:val="99"/>
    <w:rPr>
      <w:rFonts w:ascii="Times New Roman" w:hAnsi="Times New Roman" w:cs="Times New Roman"/>
      <w:b/>
      <w:bCs/>
      <w:spacing w:val="0"/>
      <w:sz w:val="21"/>
      <w:szCs w:val="21"/>
    </w:rPr>
  </w:style>
  <w:style w:type="character" w:customStyle="1" w:styleId="44b">
    <w:name w:val="Основной текст (4)4"/>
    <w:basedOn w:val="4b"/>
    <w:uiPriority w:val="99"/>
    <w:rPr>
      <w:rFonts w:ascii="Times New Roman" w:hAnsi="Times New Roman" w:cs="Times New Roman"/>
      <w:b/>
      <w:bCs/>
      <w:i/>
      <w:iCs/>
      <w:spacing w:val="0"/>
      <w:sz w:val="21"/>
      <w:szCs w:val="21"/>
    </w:rPr>
  </w:style>
  <w:style w:type="character" w:customStyle="1" w:styleId="43a">
    <w:name w:val="Основной текст (4)3"/>
    <w:basedOn w:val="4b"/>
    <w:uiPriority w:val="99"/>
    <w:rPr>
      <w:rFonts w:ascii="Times New Roman" w:hAnsi="Times New Roman" w:cs="Times New Roman"/>
      <w:b/>
      <w:bCs/>
      <w:i/>
      <w:iCs/>
      <w:noProof/>
      <w:spacing w:val="0"/>
      <w:sz w:val="21"/>
      <w:szCs w:val="21"/>
    </w:rPr>
  </w:style>
  <w:style w:type="character" w:customStyle="1" w:styleId="43b">
    <w:name w:val="Основной текст (4) + Не курсив3"/>
    <w:basedOn w:val="4b"/>
    <w:uiPriority w:val="99"/>
    <w:rPr>
      <w:rFonts w:ascii="Times New Roman" w:hAnsi="Times New Roman" w:cs="Times New Roman"/>
      <w:b/>
      <w:bCs/>
      <w:i w:val="0"/>
      <w:iCs w:val="0"/>
      <w:noProof/>
      <w:spacing w:val="0"/>
      <w:sz w:val="21"/>
      <w:szCs w:val="21"/>
    </w:rPr>
  </w:style>
  <w:style w:type="character" w:customStyle="1" w:styleId="42c">
    <w:name w:val="Основной текст (4)2"/>
    <w:basedOn w:val="4b"/>
    <w:uiPriority w:val="99"/>
    <w:rPr>
      <w:rFonts w:ascii="Times New Roman" w:hAnsi="Times New Roman" w:cs="Times New Roman"/>
      <w:b/>
      <w:bCs/>
      <w:i/>
      <w:iCs/>
      <w:noProof/>
      <w:spacing w:val="0"/>
      <w:sz w:val="21"/>
      <w:szCs w:val="21"/>
    </w:rPr>
  </w:style>
  <w:style w:type="character" w:customStyle="1" w:styleId="42d">
    <w:name w:val="Основной текст (4) + Не курсив2"/>
    <w:basedOn w:val="4b"/>
    <w:uiPriority w:val="99"/>
    <w:rPr>
      <w:rFonts w:ascii="Times New Roman" w:hAnsi="Times New Roman" w:cs="Times New Roman"/>
      <w:b/>
      <w:bCs/>
      <w:i w:val="0"/>
      <w:iCs w:val="0"/>
      <w:spacing w:val="0"/>
      <w:sz w:val="21"/>
      <w:szCs w:val="21"/>
    </w:rPr>
  </w:style>
  <w:style w:type="character" w:customStyle="1" w:styleId="41c">
    <w:name w:val="Основной текст (4) + Не курсив1"/>
    <w:basedOn w:val="4b"/>
    <w:uiPriority w:val="99"/>
    <w:rPr>
      <w:rFonts w:ascii="Times New Roman" w:hAnsi="Times New Roman" w:cs="Times New Roman"/>
      <w:b/>
      <w:bCs/>
      <w:i w:val="0"/>
      <w:iCs w:val="0"/>
      <w:noProof/>
      <w:spacing w:val="0"/>
      <w:sz w:val="21"/>
      <w:szCs w:val="21"/>
    </w:rPr>
  </w:style>
  <w:style w:type="character" w:customStyle="1" w:styleId="621">
    <w:name w:val="Основной текст (6)2"/>
    <w:basedOn w:val="61"/>
    <w:uiPriority w:val="99"/>
    <w:rPr>
      <w:rFonts w:ascii="Times New Roman" w:hAnsi="Times New Roman" w:cs="Times New Roman"/>
      <w:b/>
      <w:bCs/>
      <w:spacing w:val="0"/>
      <w:sz w:val="26"/>
      <w:szCs w:val="26"/>
    </w:rPr>
  </w:style>
  <w:style w:type="character" w:customStyle="1" w:styleId="615">
    <w:name w:val="Основной текст (6) + Курсив1"/>
    <w:basedOn w:val="61"/>
    <w:uiPriority w:val="99"/>
    <w:rPr>
      <w:rFonts w:ascii="Times New Roman" w:hAnsi="Times New Roman" w:cs="Times New Roman"/>
      <w:b/>
      <w:bCs/>
      <w:i/>
      <w:iCs/>
      <w:spacing w:val="0"/>
      <w:sz w:val="26"/>
      <w:szCs w:val="26"/>
    </w:rPr>
  </w:style>
  <w:style w:type="character" w:customStyle="1" w:styleId="29a">
    <w:name w:val="Основной текст (2)9"/>
    <w:basedOn w:val="2e"/>
    <w:uiPriority w:val="99"/>
    <w:rPr>
      <w:rFonts w:ascii="Times New Roman" w:hAnsi="Times New Roman" w:cs="Times New Roman"/>
      <w:b/>
      <w:bCs/>
      <w:spacing w:val="0"/>
      <w:sz w:val="21"/>
      <w:szCs w:val="21"/>
    </w:rPr>
  </w:style>
  <w:style w:type="character" w:customStyle="1" w:styleId="28a">
    <w:name w:val="Основной текст (2)8"/>
    <w:basedOn w:val="2e"/>
    <w:uiPriority w:val="99"/>
    <w:rPr>
      <w:rFonts w:ascii="Times New Roman" w:hAnsi="Times New Roman" w:cs="Times New Roman"/>
      <w:b/>
      <w:bCs/>
      <w:spacing w:val="0"/>
      <w:sz w:val="21"/>
      <w:szCs w:val="21"/>
    </w:rPr>
  </w:style>
  <w:style w:type="character" w:customStyle="1" w:styleId="27a">
    <w:name w:val="Основной текст (2)7"/>
    <w:basedOn w:val="2e"/>
    <w:uiPriority w:val="99"/>
    <w:rPr>
      <w:rFonts w:ascii="Times New Roman" w:hAnsi="Times New Roman" w:cs="Times New Roman"/>
      <w:b/>
      <w:bCs/>
      <w:noProof/>
      <w:spacing w:val="0"/>
      <w:sz w:val="21"/>
      <w:szCs w:val="21"/>
    </w:rPr>
  </w:style>
  <w:style w:type="character" w:customStyle="1" w:styleId="26a">
    <w:name w:val="Основной текст (2)6"/>
    <w:basedOn w:val="2e"/>
    <w:uiPriority w:val="99"/>
    <w:rPr>
      <w:rFonts w:ascii="Times New Roman" w:hAnsi="Times New Roman" w:cs="Times New Roman"/>
      <w:b/>
      <w:bCs/>
      <w:spacing w:val="0"/>
      <w:sz w:val="21"/>
      <w:szCs w:val="21"/>
    </w:rPr>
  </w:style>
  <w:style w:type="character" w:customStyle="1" w:styleId="25a">
    <w:name w:val="Основной текст (2)5"/>
    <w:basedOn w:val="2e"/>
    <w:uiPriority w:val="99"/>
    <w:rPr>
      <w:rFonts w:ascii="Times New Roman" w:hAnsi="Times New Roman" w:cs="Times New Roman"/>
      <w:b/>
      <w:bCs/>
      <w:noProof/>
      <w:spacing w:val="0"/>
      <w:sz w:val="21"/>
      <w:szCs w:val="21"/>
    </w:rPr>
  </w:style>
  <w:style w:type="character" w:customStyle="1" w:styleId="24a">
    <w:name w:val="Основной текст (2)4"/>
    <w:basedOn w:val="2e"/>
    <w:uiPriority w:val="99"/>
    <w:rPr>
      <w:rFonts w:ascii="Times New Roman" w:hAnsi="Times New Roman" w:cs="Times New Roman"/>
      <w:b/>
      <w:bCs/>
      <w:noProof/>
      <w:spacing w:val="0"/>
      <w:sz w:val="21"/>
      <w:szCs w:val="21"/>
    </w:rPr>
  </w:style>
  <w:style w:type="character" w:customStyle="1" w:styleId="23a">
    <w:name w:val="Основной текст (2)3"/>
    <w:basedOn w:val="2e"/>
    <w:uiPriority w:val="99"/>
    <w:rPr>
      <w:rFonts w:ascii="Times New Roman" w:hAnsi="Times New Roman" w:cs="Times New Roman"/>
      <w:b/>
      <w:bCs/>
      <w:spacing w:val="0"/>
      <w:sz w:val="21"/>
      <w:szCs w:val="21"/>
    </w:rPr>
  </w:style>
  <w:style w:type="character" w:customStyle="1" w:styleId="22a">
    <w:name w:val="Основной текст (2)2"/>
    <w:basedOn w:val="2e"/>
    <w:uiPriority w:val="99"/>
    <w:rPr>
      <w:rFonts w:ascii="Times New Roman" w:hAnsi="Times New Roman" w:cs="Times New Roman"/>
      <w:b/>
      <w:bCs/>
      <w:spacing w:val="0"/>
      <w:sz w:val="21"/>
      <w:szCs w:val="21"/>
    </w:rPr>
  </w:style>
  <w:style w:type="character" w:customStyle="1" w:styleId="316">
    <w:name w:val="Основной текст (31)6"/>
    <w:basedOn w:val="312"/>
    <w:uiPriority w:val="99"/>
    <w:rPr>
      <w:rFonts w:ascii="Times New Roman" w:hAnsi="Times New Roman" w:cs="Times New Roman"/>
      <w:i/>
      <w:iCs/>
      <w:spacing w:val="0"/>
      <w:sz w:val="21"/>
      <w:szCs w:val="21"/>
    </w:rPr>
  </w:style>
  <w:style w:type="character" w:customStyle="1" w:styleId="315">
    <w:name w:val="Основной текст (31)5"/>
    <w:basedOn w:val="312"/>
    <w:uiPriority w:val="99"/>
    <w:rPr>
      <w:rFonts w:ascii="Times New Roman" w:hAnsi="Times New Roman" w:cs="Times New Roman"/>
      <w:i/>
      <w:iCs/>
      <w:spacing w:val="0"/>
      <w:sz w:val="21"/>
      <w:szCs w:val="21"/>
    </w:rPr>
  </w:style>
  <w:style w:type="character" w:customStyle="1" w:styleId="314">
    <w:name w:val="Основной текст (31)4"/>
    <w:basedOn w:val="312"/>
    <w:uiPriority w:val="99"/>
    <w:rPr>
      <w:rFonts w:ascii="Times New Roman" w:hAnsi="Times New Roman" w:cs="Times New Roman"/>
      <w:i/>
      <w:iCs/>
      <w:noProof/>
      <w:spacing w:val="0"/>
      <w:sz w:val="21"/>
      <w:szCs w:val="21"/>
    </w:rPr>
  </w:style>
  <w:style w:type="character" w:customStyle="1" w:styleId="3130">
    <w:name w:val="Основной текст (31)3"/>
    <w:basedOn w:val="312"/>
    <w:uiPriority w:val="99"/>
    <w:rPr>
      <w:rFonts w:ascii="Times New Roman" w:hAnsi="Times New Roman" w:cs="Times New Roman"/>
      <w:i/>
      <w:iCs/>
      <w:noProof/>
      <w:spacing w:val="0"/>
      <w:sz w:val="21"/>
      <w:szCs w:val="21"/>
    </w:rPr>
  </w:style>
  <w:style w:type="character" w:customStyle="1" w:styleId="3120">
    <w:name w:val="Основной текст (31)2"/>
    <w:basedOn w:val="312"/>
    <w:uiPriority w:val="99"/>
    <w:rPr>
      <w:rFonts w:ascii="Times New Roman" w:hAnsi="Times New Roman" w:cs="Times New Roman"/>
      <w:i/>
      <w:iCs/>
      <w:noProof/>
      <w:spacing w:val="0"/>
      <w:sz w:val="21"/>
      <w:szCs w:val="21"/>
    </w:rPr>
  </w:style>
  <w:style w:type="paragraph" w:styleId="ad">
    <w:name w:val="footnote text"/>
    <w:basedOn w:val="a"/>
    <w:link w:val="ae"/>
    <w:uiPriority w:val="99"/>
    <w:semiHidden/>
    <w:unhideWhenUsed/>
    <w:rsid w:val="00296A0C"/>
    <w:rPr>
      <w:sz w:val="20"/>
      <w:szCs w:val="20"/>
    </w:rPr>
  </w:style>
  <w:style w:type="character" w:customStyle="1" w:styleId="ae">
    <w:name w:val="Текст сноски Знак"/>
    <w:basedOn w:val="a0"/>
    <w:link w:val="ad"/>
    <w:uiPriority w:val="99"/>
    <w:semiHidden/>
    <w:locked/>
    <w:rsid w:val="00296A0C"/>
    <w:rPr>
      <w:rFonts w:cs="Arial Unicode MS"/>
      <w:color w:val="000000"/>
      <w:sz w:val="20"/>
      <w:szCs w:val="20"/>
    </w:rPr>
  </w:style>
  <w:style w:type="character" w:styleId="af">
    <w:name w:val="footnote reference"/>
    <w:basedOn w:val="a0"/>
    <w:uiPriority w:val="99"/>
    <w:semiHidden/>
    <w:unhideWhenUsed/>
    <w:rsid w:val="00296A0C"/>
    <w:rPr>
      <w:rFonts w:cs="Times New Roman"/>
      <w:vertAlign w:val="superscript"/>
    </w:rPr>
  </w:style>
  <w:style w:type="paragraph" w:styleId="af0">
    <w:name w:val="footer"/>
    <w:basedOn w:val="a"/>
    <w:link w:val="af1"/>
    <w:uiPriority w:val="99"/>
    <w:unhideWhenUsed/>
    <w:rsid w:val="00E710DE"/>
    <w:pPr>
      <w:tabs>
        <w:tab w:val="center" w:pos="4677"/>
        <w:tab w:val="right" w:pos="9355"/>
      </w:tabs>
    </w:pPr>
  </w:style>
  <w:style w:type="character" w:customStyle="1" w:styleId="af1">
    <w:name w:val="Нижний колонтитул Знак"/>
    <w:basedOn w:val="a0"/>
    <w:link w:val="af0"/>
    <w:uiPriority w:val="99"/>
    <w:locked/>
    <w:rsid w:val="00E710DE"/>
    <w:rPr>
      <w:rFonts w:cs="Arial Unicode MS"/>
      <w:color w:val="000000"/>
    </w:rPr>
  </w:style>
  <w:style w:type="paragraph" w:styleId="af2">
    <w:name w:val="header"/>
    <w:basedOn w:val="a"/>
    <w:link w:val="af3"/>
    <w:uiPriority w:val="99"/>
    <w:unhideWhenUsed/>
    <w:rsid w:val="00E710DE"/>
    <w:pPr>
      <w:tabs>
        <w:tab w:val="center" w:pos="4677"/>
        <w:tab w:val="right" w:pos="9355"/>
      </w:tabs>
    </w:pPr>
  </w:style>
  <w:style w:type="character" w:customStyle="1" w:styleId="af3">
    <w:name w:val="Верхний колонтитул Знак"/>
    <w:basedOn w:val="a0"/>
    <w:link w:val="af2"/>
    <w:uiPriority w:val="99"/>
    <w:locked/>
    <w:rsid w:val="00E710DE"/>
    <w:rPr>
      <w:rFonts w:cs="Arial Unicode MS"/>
      <w:color w:val="000000"/>
    </w:rPr>
  </w:style>
  <w:style w:type="paragraph" w:styleId="af4">
    <w:name w:val="Balloon Text"/>
    <w:basedOn w:val="a"/>
    <w:link w:val="af5"/>
    <w:uiPriority w:val="99"/>
    <w:semiHidden/>
    <w:unhideWhenUsed/>
    <w:rsid w:val="005D7104"/>
    <w:rPr>
      <w:rFonts w:ascii="Tahoma" w:hAnsi="Tahoma" w:cs="Tahoma"/>
      <w:sz w:val="16"/>
      <w:szCs w:val="16"/>
    </w:rPr>
  </w:style>
  <w:style w:type="character" w:customStyle="1" w:styleId="af5">
    <w:name w:val="Текст выноски Знак"/>
    <w:basedOn w:val="a0"/>
    <w:link w:val="af4"/>
    <w:uiPriority w:val="99"/>
    <w:semiHidden/>
    <w:rsid w:val="005D7104"/>
    <w:rPr>
      <w:rFonts w:ascii="Tahoma" w:hAnsi="Tahoma" w:cs="Tahoma"/>
      <w:color w:val="000000"/>
      <w:sz w:val="16"/>
      <w:szCs w:val="16"/>
    </w:rPr>
  </w:style>
  <w:style w:type="paragraph" w:customStyle="1" w:styleId="ConsPlusTitle">
    <w:name w:val="ConsPlusTitle"/>
    <w:rsid w:val="003D3A2A"/>
    <w:pPr>
      <w:widowControl w:val="0"/>
      <w:autoSpaceDE w:val="0"/>
      <w:autoSpaceDN w:val="0"/>
    </w:pPr>
    <w:rPr>
      <w:rFonts w:ascii="Calibri" w:eastAsia="Times New Roman" w:hAnsi="Calibri" w:cs="Calibri"/>
      <w:b/>
      <w:sz w:val="22"/>
      <w:szCs w:val="20"/>
    </w:rPr>
  </w:style>
  <w:style w:type="paragraph" w:customStyle="1" w:styleId="ConsPlusNormal">
    <w:name w:val="ConsPlusNormal"/>
    <w:rsid w:val="003D3A2A"/>
    <w:pPr>
      <w:widowControl w:val="0"/>
      <w:autoSpaceDE w:val="0"/>
      <w:autoSpaceDN w:val="0"/>
    </w:pPr>
    <w:rPr>
      <w:rFonts w:ascii="Calibri" w:eastAsia="Times New Roman" w:hAnsi="Calibri" w:cs="Calibri"/>
      <w:sz w:val="22"/>
      <w:szCs w:val="20"/>
    </w:rPr>
  </w:style>
  <w:style w:type="table" w:styleId="af6">
    <w:name w:val="Table Grid"/>
    <w:basedOn w:val="a1"/>
    <w:uiPriority w:val="59"/>
    <w:rsid w:val="003D3A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610">
    <w:name w:val="Основной текст (3)61"/>
    <w:basedOn w:val="3c"/>
    <w:uiPriority w:val="99"/>
    <w:rsid w:val="00F102E0"/>
    <w:rPr>
      <w:rFonts w:ascii="Times New Roman" w:eastAsia="SimHei" w:hAnsi="Times New Roman" w:cs="Times New Roman"/>
      <w:b/>
      <w:bCs/>
      <w:i/>
      <w:iCs/>
      <w:spacing w:val="0"/>
      <w:sz w:val="21"/>
      <w:szCs w:val="21"/>
    </w:rPr>
  </w:style>
  <w:style w:type="character" w:customStyle="1" w:styleId="3600">
    <w:name w:val="Основной текст (3)60"/>
    <w:basedOn w:val="3c"/>
    <w:uiPriority w:val="99"/>
    <w:rsid w:val="00F102E0"/>
    <w:rPr>
      <w:rFonts w:ascii="Times New Roman" w:eastAsia="SimHei" w:hAnsi="Times New Roman" w:cs="Times New Roman"/>
      <w:b/>
      <w:bCs/>
      <w:i/>
      <w:iCs/>
      <w:noProof/>
      <w:spacing w:val="0"/>
      <w:sz w:val="21"/>
      <w:szCs w:val="21"/>
    </w:rPr>
  </w:style>
  <w:style w:type="character" w:customStyle="1" w:styleId="359">
    <w:name w:val="Основной текст (3)59"/>
    <w:basedOn w:val="3c"/>
    <w:uiPriority w:val="99"/>
    <w:rsid w:val="00F102E0"/>
    <w:rPr>
      <w:rFonts w:ascii="Times New Roman" w:eastAsia="SimHei" w:hAnsi="Times New Roman" w:cs="Times New Roman"/>
      <w:b/>
      <w:bCs/>
      <w:i/>
      <w:iCs/>
      <w:noProof/>
      <w:spacing w:val="0"/>
      <w:sz w:val="21"/>
      <w:szCs w:val="21"/>
    </w:rPr>
  </w:style>
  <w:style w:type="character" w:customStyle="1" w:styleId="358">
    <w:name w:val="Основной текст (3)58"/>
    <w:basedOn w:val="3c"/>
    <w:uiPriority w:val="99"/>
    <w:rsid w:val="00F102E0"/>
    <w:rPr>
      <w:rFonts w:ascii="Times New Roman" w:eastAsia="SimHei" w:hAnsi="Times New Roman" w:cs="Times New Roman"/>
      <w:b/>
      <w:bCs/>
      <w:i/>
      <w:iCs/>
      <w:spacing w:val="0"/>
      <w:sz w:val="21"/>
      <w:szCs w:val="21"/>
    </w:rPr>
  </w:style>
  <w:style w:type="character" w:customStyle="1" w:styleId="357">
    <w:name w:val="Основной текст (3)57"/>
    <w:basedOn w:val="3c"/>
    <w:uiPriority w:val="99"/>
    <w:rsid w:val="00F102E0"/>
    <w:rPr>
      <w:rFonts w:ascii="Times New Roman" w:eastAsia="SimHei" w:hAnsi="Times New Roman" w:cs="Times New Roman"/>
      <w:b/>
      <w:bCs/>
      <w:i/>
      <w:iCs/>
      <w:noProof/>
      <w:spacing w:val="0"/>
      <w:sz w:val="21"/>
      <w:szCs w:val="21"/>
    </w:rPr>
  </w:style>
  <w:style w:type="character" w:customStyle="1" w:styleId="356">
    <w:name w:val="Основной текст (3)56"/>
    <w:basedOn w:val="3c"/>
    <w:uiPriority w:val="99"/>
    <w:rsid w:val="00F102E0"/>
    <w:rPr>
      <w:rFonts w:ascii="Times New Roman" w:eastAsia="SimHei" w:hAnsi="Times New Roman" w:cs="Times New Roman"/>
      <w:b/>
      <w:bCs/>
      <w:i/>
      <w:iCs/>
      <w:spacing w:val="0"/>
      <w:sz w:val="21"/>
      <w:szCs w:val="21"/>
    </w:rPr>
  </w:style>
  <w:style w:type="character" w:customStyle="1" w:styleId="355">
    <w:name w:val="Основной текст (3)55"/>
    <w:basedOn w:val="3c"/>
    <w:uiPriority w:val="99"/>
    <w:rsid w:val="00F102E0"/>
    <w:rPr>
      <w:rFonts w:ascii="Times New Roman" w:eastAsia="SimHei" w:hAnsi="Times New Roman" w:cs="Times New Roman"/>
      <w:b/>
      <w:bCs/>
      <w:i/>
      <w:iCs/>
      <w:noProof/>
      <w:spacing w:val="0"/>
      <w:sz w:val="21"/>
      <w:szCs w:val="21"/>
    </w:rPr>
  </w:style>
  <w:style w:type="character" w:customStyle="1" w:styleId="338">
    <w:name w:val="Основной текст (3)38"/>
    <w:basedOn w:val="3c"/>
    <w:uiPriority w:val="99"/>
    <w:rsid w:val="006B36A5"/>
    <w:rPr>
      <w:rFonts w:ascii="Times New Roman" w:eastAsia="SimHei" w:hAnsi="Times New Roman" w:cs="Times New Roman"/>
      <w:b/>
      <w:bCs/>
      <w:i/>
      <w:iCs/>
      <w:spacing w:val="0"/>
      <w:sz w:val="21"/>
      <w:szCs w:val="21"/>
    </w:rPr>
  </w:style>
  <w:style w:type="paragraph" w:styleId="af7">
    <w:name w:val="List Paragraph"/>
    <w:basedOn w:val="a"/>
    <w:uiPriority w:val="34"/>
    <w:qFormat/>
    <w:rsid w:val="00C27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5932">
      <w:bodyDiv w:val="1"/>
      <w:marLeft w:val="0"/>
      <w:marRight w:val="0"/>
      <w:marTop w:val="0"/>
      <w:marBottom w:val="0"/>
      <w:divBdr>
        <w:top w:val="none" w:sz="0" w:space="0" w:color="auto"/>
        <w:left w:val="none" w:sz="0" w:space="0" w:color="auto"/>
        <w:bottom w:val="none" w:sz="0" w:space="0" w:color="auto"/>
        <w:right w:val="none" w:sz="0" w:space="0" w:color="auto"/>
      </w:divBdr>
    </w:div>
    <w:div w:id="277689606">
      <w:bodyDiv w:val="1"/>
      <w:marLeft w:val="0"/>
      <w:marRight w:val="0"/>
      <w:marTop w:val="0"/>
      <w:marBottom w:val="0"/>
      <w:divBdr>
        <w:top w:val="none" w:sz="0" w:space="0" w:color="auto"/>
        <w:left w:val="none" w:sz="0" w:space="0" w:color="auto"/>
        <w:bottom w:val="none" w:sz="0" w:space="0" w:color="auto"/>
        <w:right w:val="none" w:sz="0" w:space="0" w:color="auto"/>
      </w:divBdr>
    </w:div>
    <w:div w:id="515657615">
      <w:marLeft w:val="0"/>
      <w:marRight w:val="0"/>
      <w:marTop w:val="0"/>
      <w:marBottom w:val="0"/>
      <w:divBdr>
        <w:top w:val="none" w:sz="0" w:space="0" w:color="auto"/>
        <w:left w:val="none" w:sz="0" w:space="0" w:color="auto"/>
        <w:bottom w:val="none" w:sz="0" w:space="0" w:color="auto"/>
        <w:right w:val="none" w:sz="0" w:space="0" w:color="auto"/>
      </w:divBdr>
    </w:div>
    <w:div w:id="865874763">
      <w:bodyDiv w:val="1"/>
      <w:marLeft w:val="0"/>
      <w:marRight w:val="0"/>
      <w:marTop w:val="0"/>
      <w:marBottom w:val="0"/>
      <w:divBdr>
        <w:top w:val="none" w:sz="0" w:space="0" w:color="auto"/>
        <w:left w:val="none" w:sz="0" w:space="0" w:color="auto"/>
        <w:bottom w:val="none" w:sz="0" w:space="0" w:color="auto"/>
        <w:right w:val="none" w:sz="0" w:space="0" w:color="auto"/>
      </w:divBdr>
    </w:div>
    <w:div w:id="903492885">
      <w:bodyDiv w:val="1"/>
      <w:marLeft w:val="0"/>
      <w:marRight w:val="0"/>
      <w:marTop w:val="0"/>
      <w:marBottom w:val="0"/>
      <w:divBdr>
        <w:top w:val="none" w:sz="0" w:space="0" w:color="auto"/>
        <w:left w:val="none" w:sz="0" w:space="0" w:color="auto"/>
        <w:bottom w:val="none" w:sz="0" w:space="0" w:color="auto"/>
        <w:right w:val="none" w:sz="0" w:space="0" w:color="auto"/>
      </w:divBdr>
    </w:div>
    <w:div w:id="949582023">
      <w:bodyDiv w:val="1"/>
      <w:marLeft w:val="0"/>
      <w:marRight w:val="0"/>
      <w:marTop w:val="0"/>
      <w:marBottom w:val="0"/>
      <w:divBdr>
        <w:top w:val="none" w:sz="0" w:space="0" w:color="auto"/>
        <w:left w:val="none" w:sz="0" w:space="0" w:color="auto"/>
        <w:bottom w:val="none" w:sz="0" w:space="0" w:color="auto"/>
        <w:right w:val="none" w:sz="0" w:space="0" w:color="auto"/>
      </w:divBdr>
    </w:div>
    <w:div w:id="953950799">
      <w:bodyDiv w:val="1"/>
      <w:marLeft w:val="0"/>
      <w:marRight w:val="0"/>
      <w:marTop w:val="0"/>
      <w:marBottom w:val="0"/>
      <w:divBdr>
        <w:top w:val="none" w:sz="0" w:space="0" w:color="auto"/>
        <w:left w:val="none" w:sz="0" w:space="0" w:color="auto"/>
        <w:bottom w:val="none" w:sz="0" w:space="0" w:color="auto"/>
        <w:right w:val="none" w:sz="0" w:space="0" w:color="auto"/>
      </w:divBdr>
    </w:div>
    <w:div w:id="1148286454">
      <w:bodyDiv w:val="1"/>
      <w:marLeft w:val="0"/>
      <w:marRight w:val="0"/>
      <w:marTop w:val="0"/>
      <w:marBottom w:val="0"/>
      <w:divBdr>
        <w:top w:val="none" w:sz="0" w:space="0" w:color="auto"/>
        <w:left w:val="none" w:sz="0" w:space="0" w:color="auto"/>
        <w:bottom w:val="none" w:sz="0" w:space="0" w:color="auto"/>
        <w:right w:val="none" w:sz="0" w:space="0" w:color="auto"/>
      </w:divBdr>
    </w:div>
    <w:div w:id="1246720663">
      <w:bodyDiv w:val="1"/>
      <w:marLeft w:val="0"/>
      <w:marRight w:val="0"/>
      <w:marTop w:val="0"/>
      <w:marBottom w:val="0"/>
      <w:divBdr>
        <w:top w:val="none" w:sz="0" w:space="0" w:color="auto"/>
        <w:left w:val="none" w:sz="0" w:space="0" w:color="auto"/>
        <w:bottom w:val="none" w:sz="0" w:space="0" w:color="auto"/>
        <w:right w:val="none" w:sz="0" w:space="0" w:color="auto"/>
      </w:divBdr>
    </w:div>
    <w:div w:id="1662001194">
      <w:bodyDiv w:val="1"/>
      <w:marLeft w:val="0"/>
      <w:marRight w:val="0"/>
      <w:marTop w:val="0"/>
      <w:marBottom w:val="0"/>
      <w:divBdr>
        <w:top w:val="none" w:sz="0" w:space="0" w:color="auto"/>
        <w:left w:val="none" w:sz="0" w:space="0" w:color="auto"/>
        <w:bottom w:val="none" w:sz="0" w:space="0" w:color="auto"/>
        <w:right w:val="none" w:sz="0" w:space="0" w:color="auto"/>
      </w:divBdr>
    </w:div>
    <w:div w:id="1805274605">
      <w:bodyDiv w:val="1"/>
      <w:marLeft w:val="0"/>
      <w:marRight w:val="0"/>
      <w:marTop w:val="0"/>
      <w:marBottom w:val="0"/>
      <w:divBdr>
        <w:top w:val="none" w:sz="0" w:space="0" w:color="auto"/>
        <w:left w:val="none" w:sz="0" w:space="0" w:color="auto"/>
        <w:bottom w:val="none" w:sz="0" w:space="0" w:color="auto"/>
        <w:right w:val="none" w:sz="0" w:space="0" w:color="auto"/>
      </w:divBdr>
    </w:div>
    <w:div w:id="1827166518">
      <w:bodyDiv w:val="1"/>
      <w:marLeft w:val="0"/>
      <w:marRight w:val="0"/>
      <w:marTop w:val="0"/>
      <w:marBottom w:val="0"/>
      <w:divBdr>
        <w:top w:val="none" w:sz="0" w:space="0" w:color="auto"/>
        <w:left w:val="none" w:sz="0" w:space="0" w:color="auto"/>
        <w:bottom w:val="none" w:sz="0" w:space="0" w:color="auto"/>
        <w:right w:val="none" w:sz="0" w:space="0" w:color="auto"/>
      </w:divBdr>
    </w:div>
    <w:div w:id="191863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9ADD02AA8E6029DAFAAB6FEF33622E768ED07C6A7E0D380253EF92A2E5F8396390AF7A77DB340C36201B6BE2C5F8ADABCC28C930804D755E04E33ATCt9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A6A834809497DDC4493413BD5B2E8DD7D298DE7C4BA01846CC4C81A00FA6C6AABA5D5B75FE2B60940BCC8C2A1E10C489E1v8r2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rit.ivanovoobl.ru" TargetMode="External"/><Relationship Id="rId5" Type="http://schemas.openxmlformats.org/officeDocument/2006/relationships/settings" Target="settings.xml"/><Relationship Id="rId15" Type="http://schemas.openxmlformats.org/officeDocument/2006/relationships/hyperlink" Target="consultantplus://offline/ref=039ADD02AA8E6029DAFAAB6FEF33622E768ED07C6A7E0D380253EF92A2E5F8396390AF7A77DB340C36201B6BE2C5F8ADABCC28C930804D755E04E33ATCt9N" TargetMode="External"/><Relationship Id="rId23" Type="http://schemas.openxmlformats.org/officeDocument/2006/relationships/theme" Target="theme/theme1.xml"/><Relationship Id="rId10" Type="http://schemas.openxmlformats.org/officeDocument/2006/relationships/hyperlink" Target="mailto:derit@ivanovoobl.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6A834809497DDC4493413BD5B2E8DD7D298DE7C4BA01846CC4C81A00FA6C6AABA5D5B75FE2B60940BCC8C2A1E10C489E1v8r2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6AD9C-5EBB-4E5A-BF2A-A84AE832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13</Pages>
  <Words>2463</Words>
  <Characters>20146</Characters>
  <Application>Microsoft Office Word</Application>
  <DocSecurity>0</DocSecurity>
  <Lines>167</Lines>
  <Paragraphs>45</Paragraphs>
  <ScaleCrop>false</ScaleCrop>
  <HeadingPairs>
    <vt:vector size="2" baseType="variant">
      <vt:variant>
        <vt:lpstr>Название</vt:lpstr>
      </vt:variant>
      <vt:variant>
        <vt:i4>1</vt:i4>
      </vt:variant>
    </vt:vector>
  </HeadingPairs>
  <TitlesOfParts>
    <vt:vector size="1" baseType="lpstr">
      <vt:lpstr>Scanned Document</vt:lpstr>
    </vt:vector>
  </TitlesOfParts>
  <Company/>
  <LinksUpToDate>false</LinksUpToDate>
  <CharactersWithSpaces>22564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Гришина Светлана Валерьевна</dc:creator>
  <cp:lastModifiedBy>Гришина Светлана Валерьевна</cp:lastModifiedBy>
  <cp:revision>12</cp:revision>
  <cp:lastPrinted>2025-06-05T09:07:00Z</cp:lastPrinted>
  <dcterms:created xsi:type="dcterms:W3CDTF">2025-05-23T15:36:00Z</dcterms:created>
  <dcterms:modified xsi:type="dcterms:W3CDTF">2025-06-05T09:08:00Z</dcterms:modified>
</cp:coreProperties>
</file>